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0C" w:rsidRDefault="00750F3E">
      <w:pPr>
        <w:spacing w:before="54"/>
        <w:ind w:left="100"/>
        <w:rPr>
          <w:rFonts w:ascii="黑体" w:eastAsia="黑体"/>
          <w:b/>
          <w:sz w:val="32"/>
        </w:rPr>
      </w:pPr>
      <w:bookmarkStart w:id="0" w:name="_GoBack"/>
      <w:bookmarkEnd w:id="0"/>
      <w:r>
        <w:rPr>
          <w:rFonts w:ascii="黑体" w:eastAsia="黑体" w:hint="eastAsia"/>
          <w:b/>
          <w:spacing w:val="-28"/>
          <w:sz w:val="32"/>
        </w:rPr>
        <w:t>附件</w:t>
      </w:r>
      <w:r>
        <w:rPr>
          <w:rFonts w:ascii="黑体" w:eastAsia="黑体" w:hint="eastAsia"/>
          <w:b/>
          <w:spacing w:val="-28"/>
          <w:sz w:val="32"/>
        </w:rPr>
        <w:t xml:space="preserve"> </w:t>
      </w:r>
      <w:r>
        <w:rPr>
          <w:rFonts w:ascii="黑体" w:eastAsia="黑体" w:hint="eastAsia"/>
          <w:b/>
          <w:sz w:val="32"/>
        </w:rPr>
        <w:t>1</w:t>
      </w:r>
    </w:p>
    <w:p w:rsidR="00D1200C" w:rsidRDefault="00750F3E">
      <w:pPr>
        <w:pStyle w:val="a3"/>
        <w:jc w:val="center"/>
        <w:rPr>
          <w:rFonts w:asciiTheme="majorEastAsia" w:eastAsiaTheme="majorEastAsia" w:hAnsiTheme="majorEastAsia" w:cstheme="majorEastAsia"/>
          <w:b/>
          <w:bCs/>
          <w:spacing w:val="-11"/>
          <w:sz w:val="44"/>
          <w:szCs w:val="36"/>
        </w:rPr>
      </w:pPr>
      <w:r>
        <w:rPr>
          <w:rFonts w:ascii="黑体" w:eastAsia="黑体" w:hAnsi="黑体" w:cs="黑体"/>
          <w:b/>
          <w:bCs/>
          <w:noProof/>
          <w:sz w:val="36"/>
          <w:szCs w:val="36"/>
          <w:lang w:val="en-US" w:bidi="ar-SA"/>
        </w:rPr>
        <mc:AlternateContent>
          <mc:Choice Requires="wps">
            <w:drawing>
              <wp:anchor distT="0" distB="0" distL="114300" distR="114300" simplePos="0" relativeHeight="251659264" behindDoc="0" locked="0" layoutInCell="1" allowOverlap="1">
                <wp:simplePos x="0" y="0"/>
                <wp:positionH relativeFrom="page">
                  <wp:posOffset>1001395</wp:posOffset>
                </wp:positionH>
                <wp:positionV relativeFrom="paragraph">
                  <wp:posOffset>-4003675</wp:posOffset>
                </wp:positionV>
                <wp:extent cx="9036685" cy="3536315"/>
                <wp:effectExtent l="1270" t="0" r="127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685" cy="3536315"/>
                        </a:xfrm>
                        <a:prstGeom prst="rect">
                          <a:avLst/>
                        </a:prstGeom>
                        <a:noFill/>
                        <a:ln>
                          <a:noFill/>
                        </a:ln>
                      </wps:spPr>
                      <wps:txbx>
                        <w:txbxContent>
                          <w:p w:rsidR="00D1200C" w:rsidRDefault="00D1200C">
                            <w:pPr>
                              <w:pStyle w:val="a3"/>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78.85pt;margin-top:-315.25pt;height:278.45pt;width:711.55pt;mso-position-horizontal-relative:page;z-index:251659264;mso-width-relative:page;mso-height-relative:page;" filled="f" stroked="f" coordsize="21600,21600" o:gfxdata="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5qjJvbAAAADQEAAA8AAAAAAAAAAQAgAAAAIgAAAGRycy9k&#10;b3ducmV2LnhtbFBLAQIUABQAAAAIAIdO4kAtOxjZ/wEAAAUEAAAOAAAAAAAAAAEAIAAAACoBAABk&#10;cnMvZTJvRG9jLnhtbFBLBQYAAAAABgAGAFkBAACbBQAAAAA=&#10;">
                <v:fill on="f" focussize="0,0"/>
                <v:stroke on="f"/>
                <v:imagedata o:title=""/>
                <o:lock v:ext="edit" aspectratio="f"/>
                <v:textbox inset="0mm,0mm,0mm,0mm">
                  <w:txbxContent>
                    <w:p>
                      <w:pPr>
                        <w:pStyle w:val="4"/>
                      </w:pPr>
                    </w:p>
                  </w:txbxContent>
                </v:textbox>
              </v:shape>
            </w:pict>
          </mc:Fallback>
        </mc:AlternateContent>
      </w:r>
      <w:r>
        <w:rPr>
          <w:rFonts w:ascii="黑体" w:eastAsia="黑体" w:hAnsi="黑体" w:cs="黑体" w:hint="eastAsia"/>
          <w:b/>
          <w:bCs/>
          <w:spacing w:val="-11"/>
          <w:sz w:val="44"/>
          <w:szCs w:val="36"/>
        </w:rPr>
        <w:t>矿山（非煤矿山）安全生产综合整治检查表</w:t>
      </w:r>
    </w:p>
    <w:p w:rsidR="00D1200C" w:rsidRDefault="00D1200C">
      <w:pPr>
        <w:spacing w:line="429" w:lineRule="exact"/>
        <w:rPr>
          <w:rFonts w:ascii="Microsoft JhengHei" w:eastAsiaTheme="minorEastAsia" w:hAnsi="Microsoft JhengHei"/>
          <w:sz w:val="24"/>
        </w:rPr>
      </w:pPr>
    </w:p>
    <w:tbl>
      <w:tblPr>
        <w:tblpPr w:leftFromText="180" w:rightFromText="180" w:vertAnchor="page" w:horzAnchor="page" w:tblpX="1659" w:tblpY="3018"/>
        <w:tblOverlap w:val="never"/>
        <w:tblW w:w="14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5"/>
        <w:gridCol w:w="1162"/>
        <w:gridCol w:w="1491"/>
        <w:gridCol w:w="1396"/>
        <w:gridCol w:w="1439"/>
        <w:gridCol w:w="1134"/>
        <w:gridCol w:w="321"/>
        <w:gridCol w:w="2314"/>
        <w:gridCol w:w="2934"/>
      </w:tblGrid>
      <w:tr w:rsidR="00D1200C">
        <w:trPr>
          <w:trHeight w:val="841"/>
        </w:trPr>
        <w:tc>
          <w:tcPr>
            <w:tcW w:w="3187" w:type="dxa"/>
            <w:gridSpan w:val="2"/>
          </w:tcPr>
          <w:p w:rsidR="00D1200C" w:rsidRDefault="00D1200C">
            <w:pPr>
              <w:pStyle w:val="TableParagraph"/>
              <w:spacing w:before="17"/>
              <w:rPr>
                <w:rFonts w:ascii="Microsoft JhengHei"/>
                <w:b/>
                <w:sz w:val="27"/>
              </w:rPr>
            </w:pPr>
          </w:p>
          <w:p w:rsidR="00D1200C" w:rsidRDefault="00750F3E">
            <w:pPr>
              <w:pStyle w:val="TableParagraph"/>
              <w:ind w:left="1092" w:right="1081"/>
              <w:jc w:val="center"/>
              <w:rPr>
                <w:b/>
                <w:sz w:val="24"/>
              </w:rPr>
            </w:pPr>
            <w:r>
              <w:rPr>
                <w:b/>
                <w:sz w:val="24"/>
              </w:rPr>
              <w:t>矿山名称</w:t>
            </w:r>
          </w:p>
        </w:tc>
        <w:tc>
          <w:tcPr>
            <w:tcW w:w="5460" w:type="dxa"/>
            <w:gridSpan w:val="4"/>
          </w:tcPr>
          <w:p w:rsidR="00D1200C" w:rsidRDefault="00D1200C">
            <w:pPr>
              <w:pStyle w:val="TableParagraph"/>
              <w:rPr>
                <w:rFonts w:ascii="Times New Roman"/>
                <w:sz w:val="26"/>
              </w:rPr>
            </w:pPr>
          </w:p>
        </w:tc>
        <w:tc>
          <w:tcPr>
            <w:tcW w:w="2635" w:type="dxa"/>
            <w:gridSpan w:val="2"/>
          </w:tcPr>
          <w:p w:rsidR="00D1200C" w:rsidRDefault="00750F3E">
            <w:pPr>
              <w:pStyle w:val="TableParagraph"/>
              <w:spacing w:before="4" w:line="578" w:lineRule="exact"/>
              <w:ind w:left="477" w:right="96" w:hanging="360"/>
              <w:rPr>
                <w:b/>
                <w:sz w:val="24"/>
              </w:rPr>
            </w:pPr>
            <w:r>
              <w:rPr>
                <w:b/>
                <w:sz w:val="24"/>
              </w:rPr>
              <w:t>类别（露天矿山、地下矿山、尾矿库）</w:t>
            </w:r>
          </w:p>
        </w:tc>
        <w:tc>
          <w:tcPr>
            <w:tcW w:w="2934" w:type="dxa"/>
          </w:tcPr>
          <w:p w:rsidR="00D1200C" w:rsidRDefault="00D1200C">
            <w:pPr>
              <w:pStyle w:val="TableParagraph"/>
              <w:rPr>
                <w:rFonts w:ascii="Times New Roman"/>
                <w:sz w:val="26"/>
              </w:rPr>
            </w:pPr>
          </w:p>
        </w:tc>
      </w:tr>
      <w:tr w:rsidR="00D1200C">
        <w:trPr>
          <w:trHeight w:val="616"/>
        </w:trPr>
        <w:tc>
          <w:tcPr>
            <w:tcW w:w="3187" w:type="dxa"/>
            <w:gridSpan w:val="2"/>
          </w:tcPr>
          <w:p w:rsidR="00D1200C" w:rsidRDefault="00D1200C">
            <w:pPr>
              <w:pStyle w:val="TableParagraph"/>
              <w:spacing w:before="5"/>
              <w:rPr>
                <w:rFonts w:ascii="Microsoft JhengHei"/>
                <w:b/>
                <w:sz w:val="13"/>
              </w:rPr>
            </w:pPr>
          </w:p>
          <w:p w:rsidR="00D1200C" w:rsidRDefault="00750F3E">
            <w:pPr>
              <w:pStyle w:val="TableParagraph"/>
              <w:ind w:left="1092" w:right="1081"/>
              <w:jc w:val="center"/>
              <w:rPr>
                <w:b/>
                <w:sz w:val="24"/>
              </w:rPr>
            </w:pPr>
            <w:r>
              <w:rPr>
                <w:b/>
                <w:sz w:val="24"/>
              </w:rPr>
              <w:t>运行状况</w:t>
            </w:r>
          </w:p>
        </w:tc>
        <w:tc>
          <w:tcPr>
            <w:tcW w:w="1491" w:type="dxa"/>
          </w:tcPr>
          <w:p w:rsidR="00D1200C" w:rsidRDefault="00D1200C">
            <w:pPr>
              <w:pStyle w:val="TableParagraph"/>
              <w:rPr>
                <w:rFonts w:ascii="Times New Roman"/>
                <w:sz w:val="26"/>
              </w:rPr>
            </w:pPr>
          </w:p>
        </w:tc>
        <w:tc>
          <w:tcPr>
            <w:tcW w:w="2835" w:type="dxa"/>
            <w:gridSpan w:val="2"/>
          </w:tcPr>
          <w:p w:rsidR="00D1200C" w:rsidRDefault="00D1200C">
            <w:pPr>
              <w:pStyle w:val="TableParagraph"/>
              <w:spacing w:before="5"/>
              <w:rPr>
                <w:rFonts w:ascii="Microsoft JhengHei"/>
                <w:b/>
                <w:sz w:val="13"/>
              </w:rPr>
            </w:pPr>
          </w:p>
          <w:p w:rsidR="00D1200C" w:rsidRDefault="00750F3E">
            <w:pPr>
              <w:pStyle w:val="TableParagraph"/>
              <w:ind w:left="106"/>
              <w:rPr>
                <w:b/>
                <w:sz w:val="24"/>
              </w:rPr>
            </w:pPr>
            <w:r>
              <w:rPr>
                <w:b/>
                <w:sz w:val="24"/>
              </w:rPr>
              <w:t>设计规模（尾矿库等别）</w:t>
            </w:r>
          </w:p>
        </w:tc>
        <w:tc>
          <w:tcPr>
            <w:tcW w:w="1134" w:type="dxa"/>
          </w:tcPr>
          <w:p w:rsidR="00D1200C" w:rsidRDefault="00D1200C">
            <w:pPr>
              <w:pStyle w:val="TableParagraph"/>
              <w:rPr>
                <w:rFonts w:ascii="Times New Roman"/>
                <w:sz w:val="26"/>
              </w:rPr>
            </w:pPr>
          </w:p>
        </w:tc>
        <w:tc>
          <w:tcPr>
            <w:tcW w:w="2635" w:type="dxa"/>
            <w:gridSpan w:val="2"/>
          </w:tcPr>
          <w:p w:rsidR="00D1200C" w:rsidRDefault="00D1200C">
            <w:pPr>
              <w:pStyle w:val="TableParagraph"/>
              <w:spacing w:before="5"/>
              <w:rPr>
                <w:rFonts w:ascii="Microsoft JhengHei"/>
                <w:b/>
                <w:sz w:val="13"/>
              </w:rPr>
            </w:pPr>
          </w:p>
          <w:p w:rsidR="00D1200C" w:rsidRDefault="00750F3E">
            <w:pPr>
              <w:pStyle w:val="TableParagraph"/>
              <w:ind w:left="837"/>
              <w:rPr>
                <w:b/>
                <w:sz w:val="24"/>
              </w:rPr>
            </w:pPr>
            <w:r>
              <w:rPr>
                <w:b/>
                <w:sz w:val="24"/>
              </w:rPr>
              <w:t>检查时间</w:t>
            </w:r>
          </w:p>
        </w:tc>
        <w:tc>
          <w:tcPr>
            <w:tcW w:w="2934" w:type="dxa"/>
          </w:tcPr>
          <w:p w:rsidR="00D1200C" w:rsidRDefault="00D1200C">
            <w:pPr>
              <w:pStyle w:val="TableParagraph"/>
              <w:rPr>
                <w:rFonts w:ascii="Times New Roman"/>
                <w:sz w:val="26"/>
              </w:rPr>
            </w:pPr>
          </w:p>
        </w:tc>
      </w:tr>
      <w:tr w:rsidR="00D1200C">
        <w:trPr>
          <w:trHeight w:val="617"/>
        </w:trPr>
        <w:tc>
          <w:tcPr>
            <w:tcW w:w="14216" w:type="dxa"/>
            <w:gridSpan w:val="9"/>
          </w:tcPr>
          <w:p w:rsidR="00D1200C" w:rsidRDefault="00D1200C">
            <w:pPr>
              <w:pStyle w:val="TableParagraph"/>
              <w:spacing w:before="4"/>
              <w:rPr>
                <w:rFonts w:ascii="Microsoft JhengHei"/>
                <w:b/>
                <w:sz w:val="13"/>
              </w:rPr>
            </w:pPr>
          </w:p>
          <w:p w:rsidR="00D1200C" w:rsidRDefault="00750F3E">
            <w:pPr>
              <w:pStyle w:val="TableParagraph"/>
              <w:ind w:left="5887" w:right="5868"/>
              <w:jc w:val="center"/>
              <w:rPr>
                <w:b/>
                <w:sz w:val="24"/>
              </w:rPr>
            </w:pPr>
            <w:r>
              <w:rPr>
                <w:b/>
                <w:sz w:val="24"/>
              </w:rPr>
              <w:t>参与安全检查人员名单</w:t>
            </w:r>
          </w:p>
        </w:tc>
      </w:tr>
      <w:tr w:rsidR="00D1200C">
        <w:trPr>
          <w:trHeight w:val="616"/>
        </w:trPr>
        <w:tc>
          <w:tcPr>
            <w:tcW w:w="2025" w:type="dxa"/>
          </w:tcPr>
          <w:p w:rsidR="00D1200C" w:rsidRDefault="00D1200C">
            <w:pPr>
              <w:pStyle w:val="TableParagraph"/>
              <w:spacing w:before="3"/>
              <w:rPr>
                <w:rFonts w:ascii="Microsoft JhengHei"/>
                <w:b/>
                <w:sz w:val="13"/>
              </w:rPr>
            </w:pPr>
          </w:p>
          <w:p w:rsidR="00D1200C" w:rsidRDefault="00750F3E">
            <w:pPr>
              <w:pStyle w:val="TableParagraph"/>
              <w:spacing w:before="1"/>
              <w:ind w:left="751" w:right="742"/>
              <w:jc w:val="center"/>
              <w:rPr>
                <w:b/>
                <w:sz w:val="24"/>
              </w:rPr>
            </w:pPr>
            <w:r>
              <w:rPr>
                <w:b/>
                <w:sz w:val="24"/>
              </w:rPr>
              <w:t>姓名</w:t>
            </w:r>
          </w:p>
        </w:tc>
        <w:tc>
          <w:tcPr>
            <w:tcW w:w="4049" w:type="dxa"/>
            <w:gridSpan w:val="3"/>
          </w:tcPr>
          <w:p w:rsidR="00D1200C" w:rsidRDefault="00D1200C">
            <w:pPr>
              <w:pStyle w:val="TableParagraph"/>
              <w:spacing w:before="3"/>
              <w:rPr>
                <w:rFonts w:ascii="Microsoft JhengHei"/>
                <w:b/>
                <w:sz w:val="13"/>
              </w:rPr>
            </w:pPr>
          </w:p>
          <w:p w:rsidR="00D1200C" w:rsidRDefault="00750F3E">
            <w:pPr>
              <w:pStyle w:val="TableParagraph"/>
              <w:spacing w:before="1"/>
              <w:ind w:left="1762" w:right="1755"/>
              <w:jc w:val="center"/>
              <w:rPr>
                <w:b/>
                <w:sz w:val="24"/>
              </w:rPr>
            </w:pPr>
            <w:r>
              <w:rPr>
                <w:b/>
                <w:sz w:val="24"/>
              </w:rPr>
              <w:t>单位</w:t>
            </w:r>
          </w:p>
        </w:tc>
        <w:tc>
          <w:tcPr>
            <w:tcW w:w="2894" w:type="dxa"/>
            <w:gridSpan w:val="3"/>
          </w:tcPr>
          <w:p w:rsidR="00D1200C" w:rsidRDefault="00D1200C">
            <w:pPr>
              <w:pStyle w:val="TableParagraph"/>
              <w:spacing w:before="3"/>
              <w:rPr>
                <w:rFonts w:ascii="Microsoft JhengHei"/>
                <w:b/>
                <w:sz w:val="13"/>
              </w:rPr>
            </w:pPr>
          </w:p>
          <w:p w:rsidR="00D1200C" w:rsidRDefault="00750F3E">
            <w:pPr>
              <w:pStyle w:val="TableParagraph"/>
              <w:spacing w:before="1"/>
              <w:ind w:left="906"/>
              <w:rPr>
                <w:b/>
                <w:sz w:val="24"/>
              </w:rPr>
            </w:pPr>
            <w:r>
              <w:rPr>
                <w:b/>
                <w:sz w:val="24"/>
              </w:rPr>
              <w:t>职称</w:t>
            </w:r>
            <w:r>
              <w:rPr>
                <w:b/>
                <w:sz w:val="24"/>
              </w:rPr>
              <w:t>/</w:t>
            </w:r>
            <w:r>
              <w:rPr>
                <w:b/>
                <w:sz w:val="24"/>
              </w:rPr>
              <w:t>职务</w:t>
            </w:r>
          </w:p>
        </w:tc>
        <w:tc>
          <w:tcPr>
            <w:tcW w:w="2314" w:type="dxa"/>
          </w:tcPr>
          <w:p w:rsidR="00D1200C" w:rsidRDefault="00D1200C">
            <w:pPr>
              <w:pStyle w:val="TableParagraph"/>
              <w:spacing w:before="3"/>
              <w:rPr>
                <w:rFonts w:ascii="Microsoft JhengHei"/>
                <w:b/>
                <w:sz w:val="13"/>
              </w:rPr>
            </w:pPr>
          </w:p>
          <w:p w:rsidR="00D1200C" w:rsidRDefault="00750F3E">
            <w:pPr>
              <w:pStyle w:val="TableParagraph"/>
              <w:tabs>
                <w:tab w:val="left" w:pos="489"/>
              </w:tabs>
              <w:spacing w:before="1"/>
              <w:ind w:left="9"/>
              <w:jc w:val="center"/>
              <w:rPr>
                <w:b/>
                <w:sz w:val="24"/>
              </w:rPr>
            </w:pPr>
            <w:r>
              <w:rPr>
                <w:b/>
                <w:sz w:val="24"/>
              </w:rPr>
              <w:t>专</w:t>
            </w:r>
            <w:r>
              <w:rPr>
                <w:b/>
                <w:sz w:val="24"/>
              </w:rPr>
              <w:tab/>
            </w:r>
            <w:r>
              <w:rPr>
                <w:b/>
                <w:sz w:val="24"/>
              </w:rPr>
              <w:t>业</w:t>
            </w:r>
          </w:p>
        </w:tc>
        <w:tc>
          <w:tcPr>
            <w:tcW w:w="2934" w:type="dxa"/>
          </w:tcPr>
          <w:p w:rsidR="00D1200C" w:rsidRDefault="00D1200C">
            <w:pPr>
              <w:pStyle w:val="TableParagraph"/>
              <w:spacing w:before="3"/>
              <w:rPr>
                <w:rFonts w:ascii="Microsoft JhengHei"/>
                <w:b/>
                <w:sz w:val="13"/>
              </w:rPr>
            </w:pPr>
          </w:p>
          <w:p w:rsidR="00D1200C" w:rsidRDefault="00750F3E">
            <w:pPr>
              <w:pStyle w:val="TableParagraph"/>
              <w:tabs>
                <w:tab w:val="left" w:pos="493"/>
              </w:tabs>
              <w:spacing w:before="1"/>
              <w:ind w:left="10"/>
              <w:jc w:val="center"/>
              <w:rPr>
                <w:b/>
                <w:sz w:val="24"/>
              </w:rPr>
            </w:pPr>
            <w:r>
              <w:rPr>
                <w:b/>
                <w:sz w:val="24"/>
              </w:rPr>
              <w:t>签</w:t>
            </w:r>
            <w:r>
              <w:rPr>
                <w:b/>
                <w:sz w:val="24"/>
              </w:rPr>
              <w:tab/>
            </w:r>
            <w:r>
              <w:rPr>
                <w:b/>
                <w:sz w:val="24"/>
              </w:rPr>
              <w:t>名</w:t>
            </w:r>
          </w:p>
        </w:tc>
      </w:tr>
      <w:tr w:rsidR="00D1200C">
        <w:trPr>
          <w:trHeight w:val="617"/>
        </w:trPr>
        <w:tc>
          <w:tcPr>
            <w:tcW w:w="2025" w:type="dxa"/>
          </w:tcPr>
          <w:p w:rsidR="00D1200C" w:rsidRDefault="00D1200C">
            <w:pPr>
              <w:pStyle w:val="TableParagraph"/>
              <w:rPr>
                <w:rFonts w:ascii="Times New Roman"/>
                <w:sz w:val="26"/>
              </w:rPr>
            </w:pPr>
          </w:p>
        </w:tc>
        <w:tc>
          <w:tcPr>
            <w:tcW w:w="4049" w:type="dxa"/>
            <w:gridSpan w:val="3"/>
          </w:tcPr>
          <w:p w:rsidR="00D1200C" w:rsidRDefault="00D1200C">
            <w:pPr>
              <w:pStyle w:val="TableParagraph"/>
              <w:rPr>
                <w:rFonts w:ascii="Times New Roman"/>
                <w:sz w:val="26"/>
              </w:rPr>
            </w:pPr>
          </w:p>
        </w:tc>
        <w:tc>
          <w:tcPr>
            <w:tcW w:w="2894" w:type="dxa"/>
            <w:gridSpan w:val="3"/>
          </w:tcPr>
          <w:p w:rsidR="00D1200C" w:rsidRDefault="00D1200C">
            <w:pPr>
              <w:pStyle w:val="TableParagraph"/>
              <w:rPr>
                <w:rFonts w:ascii="Times New Roman"/>
                <w:sz w:val="26"/>
              </w:rPr>
            </w:pPr>
          </w:p>
        </w:tc>
        <w:tc>
          <w:tcPr>
            <w:tcW w:w="2314" w:type="dxa"/>
          </w:tcPr>
          <w:p w:rsidR="00D1200C" w:rsidRDefault="00D1200C">
            <w:pPr>
              <w:pStyle w:val="TableParagraph"/>
              <w:rPr>
                <w:rFonts w:ascii="Times New Roman"/>
                <w:sz w:val="26"/>
              </w:rPr>
            </w:pPr>
          </w:p>
        </w:tc>
        <w:tc>
          <w:tcPr>
            <w:tcW w:w="2934" w:type="dxa"/>
          </w:tcPr>
          <w:p w:rsidR="00D1200C" w:rsidRDefault="00D1200C">
            <w:pPr>
              <w:pStyle w:val="TableParagraph"/>
              <w:rPr>
                <w:rFonts w:ascii="Times New Roman"/>
                <w:sz w:val="26"/>
              </w:rPr>
            </w:pPr>
          </w:p>
        </w:tc>
      </w:tr>
      <w:tr w:rsidR="00D1200C">
        <w:trPr>
          <w:trHeight w:val="616"/>
        </w:trPr>
        <w:tc>
          <w:tcPr>
            <w:tcW w:w="2025" w:type="dxa"/>
          </w:tcPr>
          <w:p w:rsidR="00D1200C" w:rsidRDefault="00D1200C">
            <w:pPr>
              <w:pStyle w:val="TableParagraph"/>
              <w:rPr>
                <w:rFonts w:ascii="Times New Roman"/>
                <w:sz w:val="26"/>
              </w:rPr>
            </w:pPr>
          </w:p>
        </w:tc>
        <w:tc>
          <w:tcPr>
            <w:tcW w:w="4049" w:type="dxa"/>
            <w:gridSpan w:val="3"/>
          </w:tcPr>
          <w:p w:rsidR="00D1200C" w:rsidRDefault="00D1200C">
            <w:pPr>
              <w:pStyle w:val="TableParagraph"/>
              <w:rPr>
                <w:rFonts w:ascii="Times New Roman"/>
                <w:sz w:val="26"/>
              </w:rPr>
            </w:pPr>
          </w:p>
        </w:tc>
        <w:tc>
          <w:tcPr>
            <w:tcW w:w="2894" w:type="dxa"/>
            <w:gridSpan w:val="3"/>
          </w:tcPr>
          <w:p w:rsidR="00D1200C" w:rsidRDefault="00D1200C">
            <w:pPr>
              <w:pStyle w:val="TableParagraph"/>
              <w:rPr>
                <w:rFonts w:ascii="Times New Roman"/>
                <w:sz w:val="26"/>
              </w:rPr>
            </w:pPr>
          </w:p>
        </w:tc>
        <w:tc>
          <w:tcPr>
            <w:tcW w:w="2314" w:type="dxa"/>
          </w:tcPr>
          <w:p w:rsidR="00D1200C" w:rsidRDefault="00D1200C">
            <w:pPr>
              <w:pStyle w:val="TableParagraph"/>
              <w:rPr>
                <w:rFonts w:ascii="Times New Roman"/>
                <w:sz w:val="26"/>
              </w:rPr>
            </w:pPr>
          </w:p>
        </w:tc>
        <w:tc>
          <w:tcPr>
            <w:tcW w:w="2934" w:type="dxa"/>
          </w:tcPr>
          <w:p w:rsidR="00D1200C" w:rsidRDefault="00D1200C">
            <w:pPr>
              <w:pStyle w:val="TableParagraph"/>
              <w:rPr>
                <w:rFonts w:ascii="Times New Roman"/>
                <w:sz w:val="26"/>
              </w:rPr>
            </w:pPr>
          </w:p>
        </w:tc>
      </w:tr>
      <w:tr w:rsidR="00D1200C">
        <w:trPr>
          <w:trHeight w:val="617"/>
        </w:trPr>
        <w:tc>
          <w:tcPr>
            <w:tcW w:w="2025" w:type="dxa"/>
          </w:tcPr>
          <w:p w:rsidR="00D1200C" w:rsidRDefault="00D1200C">
            <w:pPr>
              <w:pStyle w:val="TableParagraph"/>
              <w:rPr>
                <w:rFonts w:ascii="Times New Roman"/>
                <w:sz w:val="26"/>
              </w:rPr>
            </w:pPr>
          </w:p>
        </w:tc>
        <w:tc>
          <w:tcPr>
            <w:tcW w:w="4049" w:type="dxa"/>
            <w:gridSpan w:val="3"/>
          </w:tcPr>
          <w:p w:rsidR="00D1200C" w:rsidRDefault="00D1200C">
            <w:pPr>
              <w:pStyle w:val="TableParagraph"/>
              <w:rPr>
                <w:rFonts w:ascii="Times New Roman"/>
                <w:sz w:val="26"/>
              </w:rPr>
            </w:pPr>
          </w:p>
        </w:tc>
        <w:tc>
          <w:tcPr>
            <w:tcW w:w="2894" w:type="dxa"/>
            <w:gridSpan w:val="3"/>
          </w:tcPr>
          <w:p w:rsidR="00D1200C" w:rsidRDefault="00D1200C">
            <w:pPr>
              <w:pStyle w:val="TableParagraph"/>
              <w:rPr>
                <w:rFonts w:ascii="Times New Roman"/>
                <w:sz w:val="26"/>
              </w:rPr>
            </w:pPr>
          </w:p>
        </w:tc>
        <w:tc>
          <w:tcPr>
            <w:tcW w:w="2314" w:type="dxa"/>
          </w:tcPr>
          <w:p w:rsidR="00D1200C" w:rsidRDefault="00D1200C">
            <w:pPr>
              <w:pStyle w:val="TableParagraph"/>
              <w:rPr>
                <w:rFonts w:ascii="Times New Roman"/>
                <w:sz w:val="26"/>
              </w:rPr>
            </w:pPr>
          </w:p>
        </w:tc>
        <w:tc>
          <w:tcPr>
            <w:tcW w:w="2934" w:type="dxa"/>
          </w:tcPr>
          <w:p w:rsidR="00D1200C" w:rsidRDefault="00D1200C">
            <w:pPr>
              <w:pStyle w:val="TableParagraph"/>
              <w:rPr>
                <w:rFonts w:ascii="Times New Roman"/>
                <w:sz w:val="26"/>
              </w:rPr>
            </w:pPr>
          </w:p>
        </w:tc>
      </w:tr>
      <w:tr w:rsidR="00D1200C">
        <w:trPr>
          <w:trHeight w:val="617"/>
        </w:trPr>
        <w:tc>
          <w:tcPr>
            <w:tcW w:w="2025" w:type="dxa"/>
          </w:tcPr>
          <w:p w:rsidR="00D1200C" w:rsidRDefault="00D1200C">
            <w:pPr>
              <w:pStyle w:val="TableParagraph"/>
              <w:rPr>
                <w:rFonts w:ascii="Times New Roman"/>
                <w:sz w:val="26"/>
              </w:rPr>
            </w:pPr>
          </w:p>
        </w:tc>
        <w:tc>
          <w:tcPr>
            <w:tcW w:w="4049" w:type="dxa"/>
            <w:gridSpan w:val="3"/>
          </w:tcPr>
          <w:p w:rsidR="00D1200C" w:rsidRDefault="00D1200C">
            <w:pPr>
              <w:pStyle w:val="TableParagraph"/>
              <w:rPr>
                <w:rFonts w:ascii="Times New Roman"/>
                <w:sz w:val="26"/>
              </w:rPr>
            </w:pPr>
          </w:p>
        </w:tc>
        <w:tc>
          <w:tcPr>
            <w:tcW w:w="2894" w:type="dxa"/>
            <w:gridSpan w:val="3"/>
          </w:tcPr>
          <w:p w:rsidR="00D1200C" w:rsidRDefault="00D1200C">
            <w:pPr>
              <w:pStyle w:val="TableParagraph"/>
              <w:rPr>
                <w:rFonts w:ascii="Times New Roman"/>
                <w:sz w:val="26"/>
              </w:rPr>
            </w:pPr>
          </w:p>
        </w:tc>
        <w:tc>
          <w:tcPr>
            <w:tcW w:w="2314" w:type="dxa"/>
          </w:tcPr>
          <w:p w:rsidR="00D1200C" w:rsidRDefault="00D1200C">
            <w:pPr>
              <w:pStyle w:val="TableParagraph"/>
              <w:rPr>
                <w:rFonts w:ascii="Times New Roman"/>
                <w:sz w:val="26"/>
              </w:rPr>
            </w:pPr>
          </w:p>
        </w:tc>
        <w:tc>
          <w:tcPr>
            <w:tcW w:w="2934" w:type="dxa"/>
          </w:tcPr>
          <w:p w:rsidR="00D1200C" w:rsidRDefault="00D1200C">
            <w:pPr>
              <w:pStyle w:val="TableParagraph"/>
              <w:rPr>
                <w:rFonts w:ascii="Times New Roman"/>
                <w:sz w:val="26"/>
              </w:rPr>
            </w:pPr>
          </w:p>
        </w:tc>
      </w:tr>
      <w:tr w:rsidR="00D1200C">
        <w:trPr>
          <w:trHeight w:val="617"/>
        </w:trPr>
        <w:tc>
          <w:tcPr>
            <w:tcW w:w="2025" w:type="dxa"/>
          </w:tcPr>
          <w:p w:rsidR="00D1200C" w:rsidRDefault="00D1200C">
            <w:pPr>
              <w:pStyle w:val="TableParagraph"/>
              <w:rPr>
                <w:rFonts w:ascii="Times New Roman"/>
                <w:sz w:val="26"/>
              </w:rPr>
            </w:pPr>
          </w:p>
        </w:tc>
        <w:tc>
          <w:tcPr>
            <w:tcW w:w="4049" w:type="dxa"/>
            <w:gridSpan w:val="3"/>
          </w:tcPr>
          <w:p w:rsidR="00D1200C" w:rsidRDefault="00D1200C">
            <w:pPr>
              <w:pStyle w:val="TableParagraph"/>
              <w:rPr>
                <w:rFonts w:ascii="Times New Roman"/>
                <w:sz w:val="26"/>
              </w:rPr>
            </w:pPr>
          </w:p>
        </w:tc>
        <w:tc>
          <w:tcPr>
            <w:tcW w:w="2894" w:type="dxa"/>
            <w:gridSpan w:val="3"/>
          </w:tcPr>
          <w:p w:rsidR="00D1200C" w:rsidRDefault="00D1200C">
            <w:pPr>
              <w:pStyle w:val="TableParagraph"/>
              <w:rPr>
                <w:rFonts w:ascii="Times New Roman"/>
                <w:sz w:val="26"/>
              </w:rPr>
            </w:pPr>
          </w:p>
        </w:tc>
        <w:tc>
          <w:tcPr>
            <w:tcW w:w="2314" w:type="dxa"/>
          </w:tcPr>
          <w:p w:rsidR="00D1200C" w:rsidRDefault="00D1200C">
            <w:pPr>
              <w:pStyle w:val="TableParagraph"/>
              <w:rPr>
                <w:rFonts w:ascii="Times New Roman"/>
                <w:sz w:val="26"/>
              </w:rPr>
            </w:pPr>
          </w:p>
        </w:tc>
        <w:tc>
          <w:tcPr>
            <w:tcW w:w="2934" w:type="dxa"/>
          </w:tcPr>
          <w:p w:rsidR="00D1200C" w:rsidRDefault="00D1200C">
            <w:pPr>
              <w:pStyle w:val="TableParagraph"/>
              <w:rPr>
                <w:rFonts w:ascii="Times New Roman"/>
                <w:sz w:val="26"/>
              </w:rPr>
            </w:pPr>
          </w:p>
        </w:tc>
      </w:tr>
      <w:tr w:rsidR="00D1200C">
        <w:trPr>
          <w:trHeight w:val="617"/>
        </w:trPr>
        <w:tc>
          <w:tcPr>
            <w:tcW w:w="2025" w:type="dxa"/>
          </w:tcPr>
          <w:p w:rsidR="00D1200C" w:rsidRDefault="00D1200C">
            <w:pPr>
              <w:pStyle w:val="TableParagraph"/>
              <w:rPr>
                <w:rFonts w:ascii="Times New Roman"/>
                <w:sz w:val="26"/>
              </w:rPr>
            </w:pPr>
          </w:p>
        </w:tc>
        <w:tc>
          <w:tcPr>
            <w:tcW w:w="4049" w:type="dxa"/>
            <w:gridSpan w:val="3"/>
          </w:tcPr>
          <w:p w:rsidR="00D1200C" w:rsidRDefault="00D1200C">
            <w:pPr>
              <w:pStyle w:val="TableParagraph"/>
              <w:rPr>
                <w:rFonts w:ascii="Times New Roman"/>
                <w:sz w:val="26"/>
              </w:rPr>
            </w:pPr>
          </w:p>
        </w:tc>
        <w:tc>
          <w:tcPr>
            <w:tcW w:w="2894" w:type="dxa"/>
            <w:gridSpan w:val="3"/>
          </w:tcPr>
          <w:p w:rsidR="00D1200C" w:rsidRDefault="00D1200C">
            <w:pPr>
              <w:pStyle w:val="TableParagraph"/>
              <w:rPr>
                <w:rFonts w:ascii="Times New Roman"/>
                <w:sz w:val="26"/>
              </w:rPr>
            </w:pPr>
          </w:p>
        </w:tc>
        <w:tc>
          <w:tcPr>
            <w:tcW w:w="2314" w:type="dxa"/>
          </w:tcPr>
          <w:p w:rsidR="00D1200C" w:rsidRDefault="00D1200C">
            <w:pPr>
              <w:pStyle w:val="TableParagraph"/>
              <w:rPr>
                <w:rFonts w:ascii="Times New Roman"/>
                <w:sz w:val="26"/>
              </w:rPr>
            </w:pPr>
          </w:p>
        </w:tc>
        <w:tc>
          <w:tcPr>
            <w:tcW w:w="2934" w:type="dxa"/>
          </w:tcPr>
          <w:p w:rsidR="00D1200C" w:rsidRDefault="00D1200C">
            <w:pPr>
              <w:pStyle w:val="TableParagraph"/>
              <w:rPr>
                <w:rFonts w:ascii="Times New Roman"/>
                <w:sz w:val="26"/>
              </w:rPr>
            </w:pPr>
          </w:p>
        </w:tc>
      </w:tr>
    </w:tbl>
    <w:p w:rsidR="00D1200C" w:rsidRDefault="00D1200C"/>
    <w:p w:rsidR="00D1200C" w:rsidRDefault="00D1200C"/>
    <w:p w:rsidR="00D1200C" w:rsidRDefault="00D1200C"/>
    <w:p w:rsidR="00D1200C" w:rsidRDefault="00750F3E">
      <w:pPr>
        <w:spacing w:line="429" w:lineRule="exact"/>
        <w:rPr>
          <w:rFonts w:ascii="Microsoft JhengHei" w:eastAsia="Microsoft JhengHei" w:hAnsi="Microsoft JhengHei"/>
          <w:sz w:val="24"/>
        </w:rPr>
      </w:pPr>
      <w:r>
        <w:rPr>
          <w:rFonts w:ascii="Microsoft JhengHei" w:eastAsia="Microsoft JhengHei" w:hAnsi="Microsoft JhengHei" w:hint="eastAsia"/>
          <w:b/>
          <w:spacing w:val="-11"/>
          <w:sz w:val="24"/>
        </w:rPr>
        <w:t>备注：“现状描述”监察监管部门不需要填写。</w:t>
      </w:r>
    </w:p>
    <w:p w:rsidR="00D1200C" w:rsidRDefault="00D1200C">
      <w:pPr>
        <w:pStyle w:val="1"/>
        <w:spacing w:before="56"/>
      </w:pPr>
      <w:bookmarkStart w:id="1" w:name="一、建设项目安全设施“三同时”管理（11项）"/>
      <w:bookmarkEnd w:id="1"/>
    </w:p>
    <w:p w:rsidR="00D1200C" w:rsidRDefault="00750F3E">
      <w:pPr>
        <w:pStyle w:val="1"/>
        <w:spacing w:before="56"/>
        <w:rPr>
          <w:b/>
        </w:rPr>
      </w:pPr>
      <w:r>
        <w:rPr>
          <w:b/>
        </w:rPr>
        <w:t>一、建设项目安全设施</w:t>
      </w:r>
      <w:r>
        <w:rPr>
          <w:b/>
        </w:rPr>
        <w:t>“</w:t>
      </w:r>
      <w:r>
        <w:rPr>
          <w:b/>
        </w:rPr>
        <w:t>三同时</w:t>
      </w:r>
      <w:r>
        <w:rPr>
          <w:b/>
        </w:rPr>
        <w:t>”</w:t>
      </w:r>
      <w:r>
        <w:rPr>
          <w:b/>
        </w:rPr>
        <w:t>管理（</w:t>
      </w:r>
      <w:r>
        <w:rPr>
          <w:b/>
        </w:rPr>
        <w:t xml:space="preserve">11 </w:t>
      </w:r>
      <w:r>
        <w:rPr>
          <w:b/>
        </w:rPr>
        <w:t>项）</w:t>
      </w:r>
    </w:p>
    <w:p w:rsidR="00D1200C" w:rsidRDefault="00D1200C">
      <w:pPr>
        <w:pStyle w:val="a3"/>
        <w:spacing w:before="6" w:after="1"/>
        <w:rPr>
          <w:sz w:val="22"/>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560"/>
        </w:trPr>
        <w:tc>
          <w:tcPr>
            <w:tcW w:w="1020" w:type="dxa"/>
            <w:vMerge w:val="restart"/>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3"/>
              <w:rPr>
                <w:sz w:val="20"/>
              </w:rPr>
            </w:pPr>
          </w:p>
          <w:p w:rsidR="00D1200C" w:rsidRDefault="00750F3E">
            <w:pPr>
              <w:pStyle w:val="TableParagraph"/>
              <w:spacing w:line="278" w:lineRule="auto"/>
              <w:ind w:left="28" w:right="16"/>
              <w:rPr>
                <w:sz w:val="21"/>
              </w:rPr>
            </w:pPr>
            <w:r>
              <w:rPr>
                <w:rFonts w:ascii="Times New Roman" w:eastAsia="Times New Roman"/>
                <w:sz w:val="21"/>
              </w:rPr>
              <w:t>1</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proofErr w:type="gramStart"/>
            <w:r>
              <w:rPr>
                <w:spacing w:val="-23"/>
                <w:sz w:val="21"/>
              </w:rPr>
              <w:t>预</w:t>
            </w:r>
            <w:r>
              <w:rPr>
                <w:sz w:val="21"/>
              </w:rPr>
              <w:t>评价</w:t>
            </w:r>
            <w:proofErr w:type="gramEnd"/>
          </w:p>
        </w:tc>
        <w:tc>
          <w:tcPr>
            <w:tcW w:w="1020" w:type="dxa"/>
          </w:tcPr>
          <w:p w:rsidR="00D1200C" w:rsidRDefault="00D1200C">
            <w:pPr>
              <w:pStyle w:val="TableParagraph"/>
              <w:rPr>
                <w:sz w:val="20"/>
              </w:rPr>
            </w:pPr>
          </w:p>
          <w:p w:rsidR="00D1200C" w:rsidRDefault="00D1200C">
            <w:pPr>
              <w:pStyle w:val="TableParagraph"/>
              <w:spacing w:before="1"/>
              <w:rPr>
                <w:sz w:val="18"/>
              </w:rPr>
            </w:pPr>
          </w:p>
          <w:p w:rsidR="00D1200C" w:rsidRDefault="00750F3E">
            <w:pPr>
              <w:pStyle w:val="TableParagraph"/>
              <w:spacing w:before="1" w:line="278" w:lineRule="auto"/>
              <w:ind w:left="28" w:right="16"/>
              <w:rPr>
                <w:sz w:val="21"/>
              </w:rPr>
            </w:pPr>
            <w:r>
              <w:rPr>
                <w:sz w:val="21"/>
              </w:rPr>
              <w:t>安全预评价报告。</w:t>
            </w:r>
          </w:p>
        </w:tc>
        <w:tc>
          <w:tcPr>
            <w:tcW w:w="1474" w:type="dxa"/>
          </w:tcPr>
          <w:p w:rsidR="00D1200C" w:rsidRDefault="00D1200C">
            <w:pPr>
              <w:pStyle w:val="TableParagraph"/>
              <w:rPr>
                <w:sz w:val="20"/>
              </w:rPr>
            </w:pPr>
          </w:p>
          <w:p w:rsidR="00D1200C" w:rsidRDefault="00D1200C">
            <w:pPr>
              <w:pStyle w:val="TableParagraph"/>
              <w:spacing w:before="1"/>
              <w:rPr>
                <w:sz w:val="18"/>
              </w:rPr>
            </w:pPr>
          </w:p>
          <w:p w:rsidR="00D1200C" w:rsidRDefault="00750F3E">
            <w:pPr>
              <w:pStyle w:val="TableParagraph"/>
              <w:spacing w:before="1" w:line="278" w:lineRule="auto"/>
              <w:ind w:left="28" w:right="17"/>
              <w:rPr>
                <w:sz w:val="21"/>
              </w:rPr>
            </w:pPr>
            <w:r>
              <w:rPr>
                <w:sz w:val="21"/>
              </w:rPr>
              <w:t>查阅安全预评价报告。</w:t>
            </w:r>
          </w:p>
        </w:tc>
        <w:tc>
          <w:tcPr>
            <w:tcW w:w="5953" w:type="dxa"/>
          </w:tcPr>
          <w:p w:rsidR="00D1200C" w:rsidRDefault="00750F3E">
            <w:pPr>
              <w:pStyle w:val="TableParagraph"/>
              <w:spacing w:before="20" w:line="278" w:lineRule="auto"/>
              <w:ind w:left="28" w:right="-15" w:firstLine="420"/>
              <w:rPr>
                <w:b/>
                <w:sz w:val="21"/>
              </w:rPr>
            </w:pPr>
            <w:r>
              <w:rPr>
                <w:b/>
                <w:spacing w:val="-1"/>
                <w:w w:val="95"/>
                <w:sz w:val="21"/>
              </w:rPr>
              <w:t>《建设项目安全设施</w:t>
            </w:r>
            <w:r>
              <w:rPr>
                <w:b/>
                <w:spacing w:val="-1"/>
                <w:w w:val="95"/>
                <w:sz w:val="21"/>
              </w:rPr>
              <w:t>“</w:t>
            </w:r>
            <w:r>
              <w:rPr>
                <w:b/>
                <w:spacing w:val="-1"/>
                <w:w w:val="95"/>
                <w:sz w:val="21"/>
              </w:rPr>
              <w:t>三同时</w:t>
            </w:r>
            <w:r>
              <w:rPr>
                <w:b/>
                <w:spacing w:val="-1"/>
                <w:w w:val="95"/>
                <w:sz w:val="21"/>
              </w:rPr>
              <w:t>”</w:t>
            </w:r>
            <w:r>
              <w:rPr>
                <w:b/>
                <w:spacing w:val="-1"/>
                <w:w w:val="95"/>
                <w:sz w:val="21"/>
              </w:rPr>
              <w:t>监督管理办法》</w:t>
            </w:r>
            <w:r>
              <w:rPr>
                <w:b/>
                <w:spacing w:val="7"/>
                <w:w w:val="95"/>
                <w:sz w:val="21"/>
              </w:rPr>
              <w:t>（</w:t>
            </w:r>
            <w:r>
              <w:rPr>
                <w:b/>
                <w:spacing w:val="5"/>
                <w:w w:val="95"/>
                <w:sz w:val="21"/>
              </w:rPr>
              <w:t>国家安全</w:t>
            </w:r>
            <w:r>
              <w:rPr>
                <w:b/>
                <w:spacing w:val="-1"/>
                <w:sz w:val="21"/>
              </w:rPr>
              <w:t>生产监督管理</w:t>
            </w:r>
            <w:proofErr w:type="gramStart"/>
            <w:r>
              <w:rPr>
                <w:b/>
                <w:spacing w:val="-1"/>
                <w:sz w:val="21"/>
              </w:rPr>
              <w:t>总局令第</w:t>
            </w:r>
            <w:proofErr w:type="gramEnd"/>
            <w:r>
              <w:rPr>
                <w:b/>
                <w:spacing w:val="-1"/>
                <w:sz w:val="21"/>
              </w:rPr>
              <w:t xml:space="preserve"> </w:t>
            </w:r>
            <w:r>
              <w:rPr>
                <w:rFonts w:ascii="Times New Roman" w:eastAsia="Times New Roman" w:hAnsi="Times New Roman"/>
                <w:b/>
                <w:sz w:val="21"/>
              </w:rPr>
              <w:t>36</w:t>
            </w:r>
            <w:r>
              <w:rPr>
                <w:rFonts w:ascii="Times New Roman" w:eastAsia="Times New Roman" w:hAnsi="Times New Roman"/>
                <w:b/>
                <w:spacing w:val="1"/>
                <w:sz w:val="21"/>
              </w:rPr>
              <w:t xml:space="preserve"> </w:t>
            </w:r>
            <w:r>
              <w:rPr>
                <w:b/>
                <w:sz w:val="21"/>
              </w:rPr>
              <w:t>号）</w:t>
            </w:r>
          </w:p>
          <w:p w:rsidR="00D1200C" w:rsidRDefault="00750F3E">
            <w:pPr>
              <w:pStyle w:val="TableParagraph"/>
              <w:spacing w:line="278" w:lineRule="auto"/>
              <w:ind w:left="26" w:right="18" w:firstLine="420"/>
              <w:rPr>
                <w:spacing w:val="-13"/>
                <w:sz w:val="21"/>
              </w:rPr>
            </w:pPr>
            <w:r>
              <w:rPr>
                <w:sz w:val="21"/>
              </w:rPr>
              <w:t>第七条</w:t>
            </w:r>
            <w:r>
              <w:rPr>
                <w:sz w:val="21"/>
              </w:rPr>
              <w:tab/>
            </w:r>
            <w:r>
              <w:rPr>
                <w:spacing w:val="-13"/>
                <w:sz w:val="21"/>
              </w:rPr>
              <w:t>下列建设项目在进行可行性研究时，生产经营单位应当按照国家规定，进行安全预评价：</w:t>
            </w:r>
          </w:p>
          <w:p w:rsidR="00D1200C" w:rsidRDefault="00750F3E">
            <w:pPr>
              <w:pStyle w:val="TableParagraph"/>
              <w:spacing w:line="278" w:lineRule="auto"/>
              <w:ind w:left="26" w:right="18" w:firstLine="420"/>
              <w:rPr>
                <w:sz w:val="21"/>
              </w:rPr>
            </w:pPr>
            <w:r>
              <w:rPr>
                <w:spacing w:val="-13"/>
                <w:sz w:val="21"/>
              </w:rPr>
              <w:t>（一）非煤矿矿山建设项目。</w:t>
            </w:r>
            <w:r>
              <w:rPr>
                <w:spacing w:val="-13"/>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3119"/>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8"/>
              <w:rPr>
                <w:sz w:val="14"/>
              </w:rPr>
            </w:pPr>
          </w:p>
          <w:p w:rsidR="00D1200C" w:rsidRDefault="00750F3E">
            <w:pPr>
              <w:pStyle w:val="TableParagraph"/>
              <w:spacing w:line="278" w:lineRule="auto"/>
              <w:ind w:left="28" w:right="16"/>
              <w:jc w:val="both"/>
              <w:rPr>
                <w:sz w:val="21"/>
              </w:rPr>
            </w:pPr>
            <w:r>
              <w:rPr>
                <w:sz w:val="21"/>
              </w:rPr>
              <w:t>安全预评价报告的内容与质量。</w:t>
            </w:r>
          </w:p>
        </w:tc>
        <w:tc>
          <w:tcPr>
            <w:tcW w:w="1474"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2"/>
              <w:rPr>
                <w:sz w:val="18"/>
              </w:rPr>
            </w:pPr>
          </w:p>
          <w:p w:rsidR="00D1200C" w:rsidRDefault="00750F3E">
            <w:pPr>
              <w:pStyle w:val="TableParagraph"/>
              <w:spacing w:line="278" w:lineRule="auto"/>
              <w:ind w:left="28" w:right="17"/>
              <w:rPr>
                <w:sz w:val="21"/>
              </w:rPr>
            </w:pPr>
            <w:r>
              <w:rPr>
                <w:sz w:val="21"/>
              </w:rPr>
              <w:t>查阅安全预评价报告。</w:t>
            </w:r>
          </w:p>
        </w:tc>
        <w:tc>
          <w:tcPr>
            <w:tcW w:w="5953" w:type="dxa"/>
          </w:tcPr>
          <w:p w:rsidR="00D1200C" w:rsidRDefault="00750F3E">
            <w:pPr>
              <w:pStyle w:val="TableParagraph"/>
              <w:spacing w:before="20"/>
              <w:ind w:left="448"/>
              <w:rPr>
                <w:b/>
                <w:sz w:val="21"/>
              </w:rPr>
            </w:pPr>
            <w:r>
              <w:rPr>
                <w:b/>
                <w:sz w:val="21"/>
              </w:rPr>
              <w:t>《建设项目安全设施</w:t>
            </w:r>
            <w:r>
              <w:rPr>
                <w:b/>
                <w:sz w:val="21"/>
              </w:rPr>
              <w:t>“</w:t>
            </w:r>
            <w:r>
              <w:rPr>
                <w:b/>
                <w:sz w:val="21"/>
              </w:rPr>
              <w:t>三同时</w:t>
            </w:r>
            <w:r>
              <w:rPr>
                <w:b/>
                <w:sz w:val="21"/>
              </w:rPr>
              <w:t>”</w:t>
            </w:r>
            <w:r>
              <w:rPr>
                <w:b/>
                <w:sz w:val="21"/>
              </w:rPr>
              <w:t>监督管理办法》</w:t>
            </w:r>
          </w:p>
          <w:p w:rsidR="00D1200C" w:rsidRDefault="00750F3E">
            <w:pPr>
              <w:pStyle w:val="TableParagraph"/>
              <w:tabs>
                <w:tab w:val="left" w:pos="1921"/>
              </w:tabs>
              <w:spacing w:before="43" w:line="278" w:lineRule="auto"/>
              <w:ind w:left="28" w:right="18" w:firstLine="420"/>
              <w:rPr>
                <w:spacing w:val="-13"/>
                <w:sz w:val="21"/>
              </w:rPr>
            </w:pPr>
            <w:r>
              <w:rPr>
                <w:sz w:val="21"/>
              </w:rPr>
              <w:t>第八条第二款</w:t>
            </w:r>
            <w:r>
              <w:rPr>
                <w:sz w:val="21"/>
              </w:rPr>
              <w:tab/>
            </w:r>
            <w:r>
              <w:rPr>
                <w:spacing w:val="-13"/>
                <w:sz w:val="21"/>
              </w:rPr>
              <w:t>建设项目安全预评价报告应当符合国家标准或者行业标准的规定。</w:t>
            </w:r>
          </w:p>
          <w:p w:rsidR="00D1200C" w:rsidRDefault="00750F3E">
            <w:pPr>
              <w:pStyle w:val="TableParagraph"/>
              <w:spacing w:line="278" w:lineRule="auto"/>
              <w:ind w:left="28" w:right="-15" w:firstLine="420"/>
              <w:rPr>
                <w:b/>
                <w:sz w:val="21"/>
              </w:rPr>
            </w:pPr>
            <w:r>
              <w:rPr>
                <w:b/>
                <w:spacing w:val="8"/>
                <w:w w:val="95"/>
                <w:sz w:val="21"/>
              </w:rPr>
              <w:t>《国家安全监管总局关于印发金属非金属矿山建设项目安</w:t>
            </w:r>
            <w:r>
              <w:rPr>
                <w:b/>
                <w:spacing w:val="8"/>
                <w:w w:val="95"/>
                <w:sz w:val="21"/>
              </w:rPr>
              <w:t xml:space="preserve"> </w:t>
            </w:r>
            <w:r>
              <w:rPr>
                <w:b/>
                <w:spacing w:val="-1"/>
                <w:sz w:val="21"/>
              </w:rPr>
              <w:t>全评价报告编写提纲的通知》</w:t>
            </w:r>
            <w:r>
              <w:rPr>
                <w:b/>
                <w:sz w:val="21"/>
              </w:rPr>
              <w:t>（安监总管</w:t>
            </w:r>
            <w:proofErr w:type="gramStart"/>
            <w:r>
              <w:rPr>
                <w:b/>
                <w:sz w:val="21"/>
              </w:rPr>
              <w:t>一</w:t>
            </w:r>
            <w:proofErr w:type="gramEnd"/>
            <w:r>
              <w:rPr>
                <w:b/>
                <w:sz w:val="21"/>
              </w:rPr>
              <w:t>〔</w:t>
            </w:r>
            <w:r>
              <w:rPr>
                <w:rFonts w:ascii="Times New Roman" w:eastAsia="Times New Roman"/>
                <w:b/>
                <w:sz w:val="21"/>
              </w:rPr>
              <w:t>2016</w:t>
            </w:r>
            <w:r>
              <w:rPr>
                <w:b/>
                <w:sz w:val="21"/>
              </w:rPr>
              <w:t>〕</w:t>
            </w:r>
            <w:r>
              <w:rPr>
                <w:rFonts w:ascii="Times New Roman" w:eastAsia="Times New Roman"/>
                <w:b/>
                <w:sz w:val="21"/>
              </w:rPr>
              <w:t>49</w:t>
            </w:r>
            <w:r>
              <w:rPr>
                <w:rFonts w:ascii="Times New Roman" w:eastAsia="Times New Roman"/>
                <w:b/>
                <w:spacing w:val="1"/>
                <w:sz w:val="21"/>
              </w:rPr>
              <w:t xml:space="preserve"> </w:t>
            </w:r>
            <w:r>
              <w:rPr>
                <w:b/>
                <w:sz w:val="21"/>
              </w:rPr>
              <w:t>号）</w:t>
            </w:r>
          </w:p>
          <w:p w:rsidR="00D1200C" w:rsidRDefault="00750F3E">
            <w:pPr>
              <w:pStyle w:val="TableParagraph"/>
              <w:spacing w:line="278" w:lineRule="auto"/>
              <w:ind w:left="28" w:right="18" w:firstLine="420"/>
              <w:rPr>
                <w:sz w:val="21"/>
              </w:rPr>
            </w:pPr>
            <w:r>
              <w:rPr>
                <w:sz w:val="21"/>
              </w:rPr>
              <w:t>附件：</w:t>
            </w:r>
            <w:r>
              <w:rPr>
                <w:sz w:val="21"/>
              </w:rPr>
              <w:t>1.</w:t>
            </w:r>
            <w:r>
              <w:rPr>
                <w:sz w:val="21"/>
              </w:rPr>
              <w:t>金属非金属地下矿山建设项目安全预评价报告编写提纲；</w:t>
            </w:r>
          </w:p>
          <w:p w:rsidR="00D1200C" w:rsidRDefault="00750F3E">
            <w:pPr>
              <w:pStyle w:val="TableParagraph"/>
              <w:numPr>
                <w:ilvl w:val="0"/>
                <w:numId w:val="1"/>
              </w:numPr>
              <w:tabs>
                <w:tab w:val="left" w:pos="608"/>
              </w:tabs>
              <w:spacing w:line="269" w:lineRule="exact"/>
              <w:rPr>
                <w:sz w:val="21"/>
              </w:rPr>
            </w:pPr>
            <w:r>
              <w:rPr>
                <w:sz w:val="21"/>
              </w:rPr>
              <w:t>金属非金属露天矿山建设项目安全预评价报告编写提纲；</w:t>
            </w:r>
          </w:p>
          <w:p w:rsidR="00D1200C" w:rsidRDefault="00750F3E">
            <w:pPr>
              <w:pStyle w:val="TableParagraph"/>
              <w:numPr>
                <w:ilvl w:val="0"/>
                <w:numId w:val="1"/>
              </w:numPr>
              <w:tabs>
                <w:tab w:val="left" w:pos="617"/>
              </w:tabs>
              <w:spacing w:before="43"/>
              <w:ind w:left="616" w:hanging="168"/>
              <w:rPr>
                <w:sz w:val="21"/>
              </w:rPr>
            </w:pPr>
            <w:r>
              <w:rPr>
                <w:sz w:val="21"/>
              </w:rPr>
              <w:t>金属非金属矿山尾矿库建设项目安全预评价报告编写提</w:t>
            </w:r>
          </w:p>
          <w:p w:rsidR="00D1200C" w:rsidRDefault="00750F3E">
            <w:pPr>
              <w:pStyle w:val="TableParagraph"/>
              <w:spacing w:before="42"/>
              <w:ind w:left="28"/>
              <w:rPr>
                <w:sz w:val="21"/>
              </w:rPr>
            </w:pPr>
            <w:r>
              <w:rPr>
                <w:sz w:val="21"/>
              </w:rPr>
              <w:t>纲。</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246"/>
        </w:trPr>
        <w:tc>
          <w:tcPr>
            <w:tcW w:w="1020" w:type="dxa"/>
          </w:tcPr>
          <w:p w:rsidR="00D1200C" w:rsidRDefault="00D1200C">
            <w:pPr>
              <w:pStyle w:val="TableParagraph"/>
              <w:spacing w:before="11"/>
              <w:rPr>
                <w:sz w:val="25"/>
              </w:rPr>
            </w:pPr>
          </w:p>
          <w:p w:rsidR="00D1200C" w:rsidRDefault="00750F3E">
            <w:pPr>
              <w:pStyle w:val="TableParagraph"/>
              <w:spacing w:line="278" w:lineRule="auto"/>
              <w:ind w:left="28" w:right="16"/>
              <w:rPr>
                <w:sz w:val="21"/>
              </w:rPr>
            </w:pPr>
            <w:r>
              <w:rPr>
                <w:rFonts w:ascii="Times New Roman" w:eastAsia="Times New Roman"/>
                <w:sz w:val="21"/>
              </w:rPr>
              <w:t>2</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设</w:t>
            </w:r>
            <w:r>
              <w:rPr>
                <w:sz w:val="21"/>
              </w:rPr>
              <w:t>施设计</w:t>
            </w:r>
          </w:p>
        </w:tc>
        <w:tc>
          <w:tcPr>
            <w:tcW w:w="1020" w:type="dxa"/>
          </w:tcPr>
          <w:p w:rsidR="00D1200C" w:rsidRDefault="00D1200C">
            <w:pPr>
              <w:pStyle w:val="TableParagraph"/>
              <w:spacing w:before="11"/>
              <w:rPr>
                <w:sz w:val="25"/>
              </w:rPr>
            </w:pPr>
          </w:p>
          <w:p w:rsidR="00D1200C" w:rsidRDefault="00750F3E">
            <w:pPr>
              <w:pStyle w:val="TableParagraph"/>
              <w:spacing w:line="278" w:lineRule="auto"/>
              <w:ind w:left="28" w:right="16"/>
              <w:rPr>
                <w:sz w:val="21"/>
              </w:rPr>
            </w:pPr>
            <w:r>
              <w:rPr>
                <w:sz w:val="21"/>
              </w:rPr>
              <w:t>安全设施设计。</w:t>
            </w:r>
          </w:p>
        </w:tc>
        <w:tc>
          <w:tcPr>
            <w:tcW w:w="1474" w:type="dxa"/>
          </w:tcPr>
          <w:p w:rsidR="00D1200C" w:rsidRDefault="00D1200C">
            <w:pPr>
              <w:pStyle w:val="TableParagraph"/>
              <w:spacing w:before="11"/>
              <w:rPr>
                <w:sz w:val="25"/>
              </w:rPr>
            </w:pPr>
          </w:p>
          <w:p w:rsidR="00D1200C" w:rsidRDefault="00750F3E">
            <w:pPr>
              <w:pStyle w:val="TableParagraph"/>
              <w:spacing w:line="278" w:lineRule="auto"/>
              <w:ind w:left="28" w:right="17"/>
              <w:rPr>
                <w:sz w:val="21"/>
              </w:rPr>
            </w:pPr>
            <w:r>
              <w:rPr>
                <w:sz w:val="21"/>
              </w:rPr>
              <w:t>查阅设计及图纸等资料。</w:t>
            </w:r>
          </w:p>
        </w:tc>
        <w:tc>
          <w:tcPr>
            <w:tcW w:w="5953" w:type="dxa"/>
          </w:tcPr>
          <w:p w:rsidR="00D1200C" w:rsidRDefault="00750F3E">
            <w:pPr>
              <w:pStyle w:val="TableParagraph"/>
              <w:spacing w:before="20"/>
              <w:ind w:left="448"/>
              <w:rPr>
                <w:b/>
                <w:sz w:val="21"/>
              </w:rPr>
            </w:pPr>
            <w:r>
              <w:rPr>
                <w:b/>
                <w:sz w:val="21"/>
              </w:rPr>
              <w:t>《建设项目安全设施</w:t>
            </w:r>
            <w:r>
              <w:rPr>
                <w:b/>
                <w:sz w:val="21"/>
              </w:rPr>
              <w:t>“</w:t>
            </w:r>
            <w:r>
              <w:rPr>
                <w:b/>
                <w:sz w:val="21"/>
              </w:rPr>
              <w:t>三同时</w:t>
            </w:r>
            <w:r>
              <w:rPr>
                <w:b/>
                <w:sz w:val="21"/>
              </w:rPr>
              <w:t>”</w:t>
            </w:r>
            <w:r>
              <w:rPr>
                <w:b/>
                <w:sz w:val="21"/>
              </w:rPr>
              <w:t>监督管理办法》</w:t>
            </w:r>
          </w:p>
          <w:p w:rsidR="00D1200C" w:rsidRDefault="00750F3E">
            <w:pPr>
              <w:pStyle w:val="TableParagraph"/>
              <w:spacing w:before="2" w:line="310" w:lineRule="atLeast"/>
              <w:ind w:left="28" w:right="16" w:firstLine="420"/>
              <w:jc w:val="both"/>
              <w:rPr>
                <w:sz w:val="21"/>
              </w:rPr>
            </w:pPr>
            <w:r>
              <w:rPr>
                <w:sz w:val="21"/>
              </w:rPr>
              <w:t>第十条第一款</w:t>
            </w:r>
            <w:r>
              <w:rPr>
                <w:sz w:val="21"/>
              </w:rPr>
              <w:t xml:space="preserve"> </w:t>
            </w:r>
            <w:r>
              <w:rPr>
                <w:sz w:val="21"/>
              </w:rPr>
              <w:t>生产经营单位在建设项目初步设计时，应当委托有相应资质的设计单位对建设项目安全设施同时进行设计，</w:t>
            </w:r>
            <w:r>
              <w:rPr>
                <w:sz w:val="21"/>
              </w:rPr>
              <w:t xml:space="preserve"> </w:t>
            </w:r>
            <w:r>
              <w:rPr>
                <w:sz w:val="21"/>
              </w:rPr>
              <w:t>编制安全设施设计。</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footerReference w:type="default" r:id="rId10"/>
          <w:pgSz w:w="16840" w:h="11910" w:orient="landscape"/>
          <w:pgMar w:top="1100" w:right="920" w:bottom="1260" w:left="1340" w:header="0" w:footer="994" w:gutter="0"/>
          <w:cols w:space="720"/>
        </w:sectPr>
      </w:pPr>
    </w:p>
    <w:p w:rsidR="00D1200C" w:rsidRDefault="00D1200C">
      <w:pPr>
        <w:pStyle w:val="a3"/>
        <w:rPr>
          <w:rFonts w:ascii="Times New Roman"/>
          <w:sz w:val="20"/>
        </w:r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2495"/>
        </w:trPr>
        <w:tc>
          <w:tcPr>
            <w:tcW w:w="1020"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7"/>
              </w:rPr>
            </w:pPr>
          </w:p>
          <w:p w:rsidR="00D1200C" w:rsidRDefault="00750F3E">
            <w:pPr>
              <w:pStyle w:val="TableParagraph"/>
              <w:spacing w:line="278" w:lineRule="auto"/>
              <w:ind w:left="28" w:right="16"/>
              <w:rPr>
                <w:sz w:val="21"/>
              </w:rPr>
            </w:pPr>
            <w:r>
              <w:rPr>
                <w:rFonts w:ascii="Times New Roman" w:eastAsia="Times New Roman"/>
                <w:sz w:val="21"/>
              </w:rPr>
              <w:t>2</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设</w:t>
            </w:r>
            <w:r>
              <w:rPr>
                <w:sz w:val="21"/>
              </w:rPr>
              <w:t>施设计</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7"/>
              <w:rPr>
                <w:rFonts w:ascii="Times New Roman"/>
                <w:sz w:val="29"/>
              </w:rPr>
            </w:pPr>
          </w:p>
          <w:p w:rsidR="00D1200C" w:rsidRDefault="00750F3E">
            <w:pPr>
              <w:pStyle w:val="TableParagraph"/>
              <w:spacing w:line="278" w:lineRule="auto"/>
              <w:ind w:left="28" w:right="16"/>
              <w:jc w:val="both"/>
              <w:rPr>
                <w:sz w:val="21"/>
              </w:rPr>
            </w:pPr>
            <w:r>
              <w:rPr>
                <w:sz w:val="21"/>
              </w:rPr>
              <w:t>安全设施设计内容与质量。</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7"/>
              <w:rPr>
                <w:rFonts w:ascii="Times New Roman"/>
                <w:sz w:val="29"/>
              </w:rPr>
            </w:pPr>
          </w:p>
          <w:p w:rsidR="00D1200C" w:rsidRDefault="00750F3E">
            <w:pPr>
              <w:pStyle w:val="TableParagraph"/>
              <w:spacing w:line="278" w:lineRule="auto"/>
              <w:ind w:left="28" w:right="17"/>
              <w:jc w:val="both"/>
              <w:rPr>
                <w:sz w:val="21"/>
              </w:rPr>
            </w:pPr>
            <w:r>
              <w:rPr>
                <w:spacing w:val="-11"/>
                <w:sz w:val="21"/>
              </w:rPr>
              <w:t>查阅设计、图纸</w:t>
            </w:r>
            <w:r>
              <w:rPr>
                <w:spacing w:val="23"/>
                <w:sz w:val="21"/>
              </w:rPr>
              <w:t>及审查意见等</w:t>
            </w:r>
            <w:r>
              <w:rPr>
                <w:sz w:val="21"/>
              </w:rPr>
              <w:t>资料。</w:t>
            </w:r>
          </w:p>
        </w:tc>
        <w:tc>
          <w:tcPr>
            <w:tcW w:w="5953" w:type="dxa"/>
          </w:tcPr>
          <w:p w:rsidR="00D1200C" w:rsidRDefault="00750F3E">
            <w:pPr>
              <w:pStyle w:val="TableParagraph"/>
              <w:spacing w:before="20"/>
              <w:ind w:left="448"/>
              <w:rPr>
                <w:b/>
                <w:sz w:val="21"/>
              </w:rPr>
            </w:pPr>
            <w:r>
              <w:rPr>
                <w:b/>
                <w:sz w:val="21"/>
              </w:rPr>
              <w:t>《建设项目安全设施</w:t>
            </w:r>
            <w:r>
              <w:rPr>
                <w:b/>
                <w:sz w:val="21"/>
              </w:rPr>
              <w:t>“</w:t>
            </w:r>
            <w:r>
              <w:rPr>
                <w:b/>
                <w:sz w:val="21"/>
              </w:rPr>
              <w:t>三同时</w:t>
            </w:r>
            <w:r>
              <w:rPr>
                <w:b/>
                <w:sz w:val="21"/>
              </w:rPr>
              <w:t>”</w:t>
            </w:r>
            <w:r>
              <w:rPr>
                <w:b/>
                <w:sz w:val="21"/>
              </w:rPr>
              <w:t>监督管理办法》</w:t>
            </w:r>
          </w:p>
          <w:p w:rsidR="00D1200C" w:rsidRDefault="00750F3E">
            <w:pPr>
              <w:pStyle w:val="TableParagraph"/>
              <w:spacing w:before="43" w:line="278" w:lineRule="auto"/>
              <w:ind w:left="28" w:right="16" w:firstLine="420"/>
              <w:jc w:val="both"/>
              <w:rPr>
                <w:sz w:val="21"/>
              </w:rPr>
            </w:pPr>
            <w:r>
              <w:rPr>
                <w:sz w:val="21"/>
              </w:rPr>
              <w:t>第十条第二款</w:t>
            </w:r>
            <w:r>
              <w:rPr>
                <w:sz w:val="21"/>
              </w:rPr>
              <w:t xml:space="preserve"> </w:t>
            </w:r>
            <w:r>
              <w:rPr>
                <w:color w:val="333333"/>
                <w:sz w:val="21"/>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rsidR="00D1200C" w:rsidRDefault="00750F3E">
            <w:pPr>
              <w:pStyle w:val="TableParagraph"/>
              <w:spacing w:line="269" w:lineRule="exact"/>
              <w:ind w:left="448" w:right="-15"/>
              <w:rPr>
                <w:b/>
                <w:sz w:val="21"/>
              </w:rPr>
            </w:pPr>
            <w:proofErr w:type="gramStart"/>
            <w:r>
              <w:rPr>
                <w:b/>
                <w:spacing w:val="8"/>
                <w:w w:val="95"/>
                <w:sz w:val="21"/>
              </w:rPr>
              <w:t>《</w:t>
            </w:r>
            <w:proofErr w:type="gramEnd"/>
            <w:r>
              <w:rPr>
                <w:b/>
                <w:spacing w:val="8"/>
                <w:w w:val="95"/>
                <w:sz w:val="21"/>
              </w:rPr>
              <w:t>国家安全监管总局关于印发金属非金属矿山建设项目安</w:t>
            </w:r>
          </w:p>
          <w:p w:rsidR="00D1200C" w:rsidRDefault="00750F3E">
            <w:pPr>
              <w:pStyle w:val="TableParagraph"/>
              <w:spacing w:before="43"/>
              <w:ind w:left="7" w:right="467"/>
              <w:jc w:val="center"/>
              <w:rPr>
                <w:b/>
                <w:sz w:val="21"/>
              </w:rPr>
            </w:pPr>
            <w:proofErr w:type="gramStart"/>
            <w:r>
              <w:rPr>
                <w:b/>
                <w:spacing w:val="-8"/>
                <w:sz w:val="21"/>
              </w:rPr>
              <w:t>全设施</w:t>
            </w:r>
            <w:proofErr w:type="gramEnd"/>
            <w:r>
              <w:rPr>
                <w:b/>
                <w:spacing w:val="-8"/>
                <w:sz w:val="21"/>
              </w:rPr>
              <w:t>设计编写提纲的通知</w:t>
            </w:r>
            <w:proofErr w:type="gramStart"/>
            <w:r>
              <w:rPr>
                <w:b/>
                <w:spacing w:val="-8"/>
                <w:sz w:val="21"/>
              </w:rPr>
              <w:t>》</w:t>
            </w:r>
            <w:proofErr w:type="gramEnd"/>
            <w:r>
              <w:rPr>
                <w:b/>
                <w:sz w:val="21"/>
              </w:rPr>
              <w:t>（安监总管</w:t>
            </w:r>
            <w:proofErr w:type="gramStart"/>
            <w:r>
              <w:rPr>
                <w:b/>
                <w:sz w:val="21"/>
              </w:rPr>
              <w:t>一</w:t>
            </w:r>
            <w:proofErr w:type="gramEnd"/>
            <w:r>
              <w:rPr>
                <w:b/>
                <w:sz w:val="21"/>
              </w:rPr>
              <w:t>〔</w:t>
            </w:r>
            <w:r>
              <w:rPr>
                <w:rFonts w:ascii="Times New Roman" w:eastAsia="Times New Roman"/>
                <w:b/>
                <w:sz w:val="21"/>
              </w:rPr>
              <w:t>2015</w:t>
            </w:r>
            <w:r>
              <w:rPr>
                <w:b/>
                <w:sz w:val="21"/>
              </w:rPr>
              <w:t>〕</w:t>
            </w:r>
            <w:r>
              <w:rPr>
                <w:rFonts w:ascii="Times New Roman" w:eastAsia="Times New Roman"/>
                <w:b/>
                <w:sz w:val="21"/>
              </w:rPr>
              <w:t xml:space="preserve">68 </w:t>
            </w:r>
            <w:r>
              <w:rPr>
                <w:b/>
                <w:sz w:val="21"/>
              </w:rPr>
              <w:t>号）</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60"/>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16"/>
              <w:jc w:val="both"/>
              <w:rPr>
                <w:sz w:val="21"/>
              </w:rPr>
            </w:pPr>
            <w:r>
              <w:rPr>
                <w:sz w:val="21"/>
              </w:rPr>
              <w:t>安全设施设计审查情况。</w:t>
            </w:r>
          </w:p>
        </w:tc>
        <w:tc>
          <w:tcPr>
            <w:tcW w:w="1474" w:type="dxa"/>
          </w:tcPr>
          <w:p w:rsidR="00D1200C" w:rsidRDefault="00D1200C">
            <w:pPr>
              <w:pStyle w:val="TableParagraph"/>
              <w:rPr>
                <w:rFonts w:ascii="Times New Roman"/>
                <w:sz w:val="20"/>
              </w:rPr>
            </w:pPr>
          </w:p>
          <w:p w:rsidR="00D1200C" w:rsidRDefault="00D1200C">
            <w:pPr>
              <w:pStyle w:val="TableParagraph"/>
              <w:spacing w:before="5"/>
              <w:rPr>
                <w:rFonts w:ascii="Times New Roman"/>
              </w:rPr>
            </w:pPr>
          </w:p>
          <w:p w:rsidR="00D1200C" w:rsidRDefault="00750F3E">
            <w:pPr>
              <w:pStyle w:val="TableParagraph"/>
              <w:spacing w:line="278" w:lineRule="auto"/>
              <w:ind w:left="28" w:right="17"/>
              <w:rPr>
                <w:sz w:val="21"/>
              </w:rPr>
            </w:pPr>
            <w:r>
              <w:rPr>
                <w:sz w:val="21"/>
              </w:rPr>
              <w:t>查验审查意见及批复文件。</w:t>
            </w:r>
          </w:p>
        </w:tc>
        <w:tc>
          <w:tcPr>
            <w:tcW w:w="5953" w:type="dxa"/>
          </w:tcPr>
          <w:p w:rsidR="00D1200C" w:rsidRDefault="00750F3E">
            <w:pPr>
              <w:pStyle w:val="TableParagraph"/>
              <w:spacing w:before="20"/>
              <w:ind w:left="448"/>
              <w:rPr>
                <w:b/>
                <w:sz w:val="21"/>
              </w:rPr>
            </w:pPr>
            <w:r>
              <w:rPr>
                <w:b/>
                <w:sz w:val="21"/>
              </w:rPr>
              <w:t>《建设项目安全设施</w:t>
            </w:r>
            <w:r>
              <w:rPr>
                <w:b/>
                <w:sz w:val="21"/>
              </w:rPr>
              <w:t>“</w:t>
            </w:r>
            <w:r>
              <w:rPr>
                <w:b/>
                <w:sz w:val="21"/>
              </w:rPr>
              <w:t>三同时</w:t>
            </w:r>
            <w:r>
              <w:rPr>
                <w:b/>
                <w:sz w:val="21"/>
              </w:rPr>
              <w:t>”</w:t>
            </w:r>
            <w:r>
              <w:rPr>
                <w:b/>
                <w:sz w:val="21"/>
              </w:rPr>
              <w:t>监督管理办法》</w:t>
            </w:r>
          </w:p>
          <w:p w:rsidR="00D1200C" w:rsidRDefault="00750F3E">
            <w:pPr>
              <w:pStyle w:val="TableParagraph"/>
              <w:spacing w:before="2" w:line="310" w:lineRule="atLeast"/>
              <w:ind w:left="28" w:right="16" w:firstLine="420"/>
              <w:jc w:val="both"/>
              <w:rPr>
                <w:sz w:val="21"/>
              </w:rPr>
            </w:pPr>
            <w:r>
              <w:rPr>
                <w:sz w:val="21"/>
              </w:rPr>
              <w:t>第十二条第一款</w:t>
            </w:r>
            <w:r>
              <w:rPr>
                <w:sz w:val="21"/>
              </w:rPr>
              <w:t xml:space="preserve"> </w:t>
            </w:r>
            <w:r>
              <w:rPr>
                <w:sz w:val="21"/>
              </w:rPr>
              <w:t>本办法第七条第（一）项、第（二）项、第（三）项、第（四）项规定的建设项目安全设施设计完成后，生产经营单位应当按照本办法第五条的规定向安全生产监督管理部门提出审查申请，并提交下列文件资料</w:t>
            </w:r>
            <w:r>
              <w:rPr>
                <w:sz w:val="21"/>
              </w:rPr>
              <w:t>……</w:t>
            </w:r>
            <w:r>
              <w:rPr>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3118"/>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16"/>
              </w:rPr>
            </w:pPr>
          </w:p>
          <w:p w:rsidR="00D1200C" w:rsidRDefault="00750F3E">
            <w:pPr>
              <w:pStyle w:val="TableParagraph"/>
              <w:spacing w:line="278" w:lineRule="auto"/>
              <w:ind w:left="28" w:right="16"/>
              <w:jc w:val="both"/>
              <w:rPr>
                <w:sz w:val="21"/>
              </w:rPr>
            </w:pPr>
            <w:r>
              <w:rPr>
                <w:sz w:val="21"/>
              </w:rPr>
              <w:t>安全设施重大变更管理。</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
              <w:rPr>
                <w:rFonts w:ascii="Times New Roman"/>
                <w:sz w:val="23"/>
              </w:rPr>
            </w:pPr>
          </w:p>
          <w:p w:rsidR="00D1200C" w:rsidRDefault="00750F3E">
            <w:pPr>
              <w:pStyle w:val="TableParagraph"/>
              <w:spacing w:line="278" w:lineRule="auto"/>
              <w:ind w:left="28" w:right="17"/>
              <w:jc w:val="both"/>
              <w:rPr>
                <w:sz w:val="21"/>
              </w:rPr>
            </w:pPr>
            <w:r>
              <w:rPr>
                <w:spacing w:val="23"/>
                <w:sz w:val="21"/>
              </w:rPr>
              <w:t>现场检查并查验重大变更设</w:t>
            </w:r>
            <w:r>
              <w:rPr>
                <w:spacing w:val="-11"/>
                <w:sz w:val="21"/>
              </w:rPr>
              <w:t>计、图纸及审查</w:t>
            </w:r>
            <w:r>
              <w:rPr>
                <w:sz w:val="21"/>
              </w:rPr>
              <w:t>意见等资料。</w:t>
            </w:r>
          </w:p>
        </w:tc>
        <w:tc>
          <w:tcPr>
            <w:tcW w:w="5953" w:type="dxa"/>
          </w:tcPr>
          <w:p w:rsidR="00D1200C" w:rsidRDefault="00750F3E">
            <w:pPr>
              <w:pStyle w:val="TableParagraph"/>
              <w:spacing w:before="20"/>
              <w:ind w:left="448"/>
              <w:rPr>
                <w:b/>
                <w:sz w:val="21"/>
              </w:rPr>
            </w:pPr>
            <w:r>
              <w:rPr>
                <w:b/>
                <w:sz w:val="21"/>
              </w:rPr>
              <w:t>《建设项目安全设施</w:t>
            </w:r>
            <w:r>
              <w:rPr>
                <w:b/>
                <w:sz w:val="21"/>
              </w:rPr>
              <w:t>“</w:t>
            </w:r>
            <w:r>
              <w:rPr>
                <w:b/>
                <w:sz w:val="21"/>
              </w:rPr>
              <w:t>三同时</w:t>
            </w:r>
            <w:r>
              <w:rPr>
                <w:b/>
                <w:sz w:val="21"/>
              </w:rPr>
              <w:t>”</w:t>
            </w:r>
            <w:r>
              <w:rPr>
                <w:b/>
                <w:sz w:val="21"/>
              </w:rPr>
              <w:t>监督管理办法》</w:t>
            </w:r>
          </w:p>
          <w:p w:rsidR="00D1200C" w:rsidRDefault="00750F3E">
            <w:pPr>
              <w:pStyle w:val="TableParagraph"/>
              <w:spacing w:before="43" w:line="278" w:lineRule="auto"/>
              <w:ind w:left="28" w:right="16" w:firstLine="420"/>
              <w:jc w:val="both"/>
              <w:rPr>
                <w:sz w:val="21"/>
              </w:rPr>
            </w:pPr>
            <w:r>
              <w:rPr>
                <w:sz w:val="21"/>
              </w:rPr>
              <w:t>第十五条</w:t>
            </w:r>
            <w:r>
              <w:rPr>
                <w:sz w:val="21"/>
              </w:rPr>
              <w:t xml:space="preserve"> </w:t>
            </w:r>
            <w:r>
              <w:rPr>
                <w:sz w:val="21"/>
              </w:rPr>
              <w:t>已经批准的建设项目及其安全设施设计有下列情形之一的，生产经营单位应当报原批准部门审查同意；未经审查同意的，不得开工建设：</w:t>
            </w:r>
          </w:p>
          <w:p w:rsidR="00D1200C" w:rsidRDefault="00750F3E">
            <w:pPr>
              <w:pStyle w:val="TableParagraph"/>
              <w:spacing w:line="278" w:lineRule="auto"/>
              <w:ind w:left="28" w:right="16" w:firstLine="420"/>
              <w:rPr>
                <w:sz w:val="21"/>
              </w:rPr>
            </w:pPr>
            <w:r>
              <w:rPr>
                <w:sz w:val="21"/>
              </w:rPr>
              <w:t>（一）建设项目的规模、生产工艺、原料、设备发生重大变更的；</w:t>
            </w:r>
          </w:p>
          <w:p w:rsidR="00D1200C" w:rsidRDefault="00750F3E">
            <w:pPr>
              <w:pStyle w:val="TableParagraph"/>
              <w:spacing w:line="269" w:lineRule="exact"/>
              <w:ind w:left="448"/>
              <w:rPr>
                <w:sz w:val="21"/>
              </w:rPr>
            </w:pPr>
            <w:r>
              <w:rPr>
                <w:sz w:val="21"/>
              </w:rPr>
              <w:t>（二）改变安全设施设计且可能降低安全性能的；</w:t>
            </w:r>
          </w:p>
          <w:p w:rsidR="00D1200C" w:rsidRDefault="00750F3E">
            <w:pPr>
              <w:pStyle w:val="TableParagraph"/>
              <w:spacing w:before="42"/>
              <w:ind w:left="448"/>
              <w:rPr>
                <w:sz w:val="21"/>
              </w:rPr>
            </w:pPr>
            <w:r>
              <w:rPr>
                <w:sz w:val="21"/>
              </w:rPr>
              <w:t>（三）在施工期间重新设计的。</w:t>
            </w:r>
          </w:p>
          <w:p w:rsidR="00D1200C" w:rsidRDefault="00750F3E">
            <w:pPr>
              <w:pStyle w:val="TableParagraph"/>
              <w:spacing w:before="43"/>
              <w:ind w:left="448"/>
              <w:rPr>
                <w:b/>
                <w:sz w:val="21"/>
              </w:rPr>
            </w:pPr>
            <w:proofErr w:type="gramStart"/>
            <w:r>
              <w:rPr>
                <w:b/>
                <w:sz w:val="21"/>
              </w:rPr>
              <w:t>《</w:t>
            </w:r>
            <w:proofErr w:type="gramEnd"/>
            <w:r>
              <w:rPr>
                <w:b/>
                <w:sz w:val="21"/>
              </w:rPr>
              <w:t>金属非金属矿山建设项目安全设施设计重大变更范围（安监总管</w:t>
            </w:r>
            <w:proofErr w:type="gramStart"/>
            <w:r>
              <w:rPr>
                <w:b/>
                <w:sz w:val="21"/>
              </w:rPr>
              <w:t>一</w:t>
            </w:r>
            <w:proofErr w:type="gramEnd"/>
            <w:r>
              <w:rPr>
                <w:b/>
                <w:sz w:val="21"/>
              </w:rPr>
              <w:t>〔</w:t>
            </w:r>
            <w:r>
              <w:rPr>
                <w:rFonts w:ascii="Times New Roman" w:eastAsia="Times New Roman"/>
                <w:b/>
                <w:sz w:val="21"/>
              </w:rPr>
              <w:t>2016</w:t>
            </w:r>
            <w:r>
              <w:rPr>
                <w:b/>
                <w:sz w:val="21"/>
              </w:rPr>
              <w:t>〕</w:t>
            </w:r>
            <w:r>
              <w:rPr>
                <w:rFonts w:ascii="Times New Roman" w:eastAsia="Times New Roman"/>
                <w:b/>
                <w:sz w:val="21"/>
              </w:rPr>
              <w:t xml:space="preserve">18 </w:t>
            </w:r>
            <w:r>
              <w:rPr>
                <w:b/>
                <w:sz w:val="21"/>
              </w:rPr>
              <w:t>号）</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9"/>
              <w:rPr>
                <w:rFonts w:ascii="Times New Roman"/>
                <w:sz w:val="18"/>
              </w:rPr>
            </w:pPr>
          </w:p>
          <w:p w:rsidR="00D1200C" w:rsidRDefault="00750F3E">
            <w:pPr>
              <w:pStyle w:val="TableParagraph"/>
              <w:ind w:left="-115"/>
              <w:rPr>
                <w:b/>
                <w:sz w:val="21"/>
              </w:rPr>
            </w:pPr>
            <w:r>
              <w:rPr>
                <w:b/>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3119"/>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19" w:line="278" w:lineRule="auto"/>
              <w:ind w:left="28" w:right="16"/>
              <w:rPr>
                <w:sz w:val="21"/>
              </w:rPr>
            </w:pPr>
            <w:r>
              <w:rPr>
                <w:rFonts w:ascii="Times New Roman" w:eastAsia="Times New Roman"/>
                <w:sz w:val="21"/>
              </w:rPr>
              <w:t>2</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设</w:t>
            </w:r>
            <w:r>
              <w:rPr>
                <w:sz w:val="21"/>
              </w:rPr>
              <w:t>施设计</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16"/>
              </w:rPr>
            </w:pPr>
          </w:p>
          <w:p w:rsidR="00D1200C" w:rsidRDefault="00750F3E">
            <w:pPr>
              <w:pStyle w:val="TableParagraph"/>
              <w:spacing w:before="1" w:line="278" w:lineRule="auto"/>
              <w:ind w:left="28" w:right="16"/>
              <w:jc w:val="both"/>
              <w:rPr>
                <w:sz w:val="21"/>
              </w:rPr>
            </w:pPr>
            <w:r>
              <w:rPr>
                <w:sz w:val="21"/>
              </w:rPr>
              <w:t>安全设施设计或重大变更未经批准擅自施工情况。</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2"/>
              <w:rPr>
                <w:rFonts w:ascii="Times New Roman"/>
                <w:sz w:val="23"/>
              </w:rPr>
            </w:pPr>
          </w:p>
          <w:p w:rsidR="00D1200C" w:rsidRDefault="00750F3E">
            <w:pPr>
              <w:pStyle w:val="TableParagraph"/>
              <w:spacing w:line="278" w:lineRule="auto"/>
              <w:ind w:left="28" w:right="17"/>
              <w:jc w:val="both"/>
              <w:rPr>
                <w:sz w:val="21"/>
              </w:rPr>
            </w:pPr>
            <w:r>
              <w:rPr>
                <w:spacing w:val="23"/>
                <w:sz w:val="21"/>
              </w:rPr>
              <w:t>现场检查并查验重大变更设</w:t>
            </w:r>
            <w:r>
              <w:rPr>
                <w:spacing w:val="-11"/>
                <w:sz w:val="21"/>
              </w:rPr>
              <w:t>计、图纸及审查</w:t>
            </w:r>
            <w:r>
              <w:rPr>
                <w:sz w:val="21"/>
              </w:rPr>
              <w:t>意见等资料。</w:t>
            </w:r>
          </w:p>
        </w:tc>
        <w:tc>
          <w:tcPr>
            <w:tcW w:w="5953" w:type="dxa"/>
          </w:tcPr>
          <w:p w:rsidR="00D1200C" w:rsidRDefault="00750F3E">
            <w:pPr>
              <w:pStyle w:val="TableParagraph"/>
              <w:spacing w:before="20"/>
              <w:ind w:left="448"/>
              <w:rPr>
                <w:b/>
                <w:sz w:val="21"/>
              </w:rPr>
            </w:pPr>
            <w:r>
              <w:rPr>
                <w:b/>
                <w:w w:val="95"/>
                <w:sz w:val="21"/>
              </w:rPr>
              <w:t>《金属非金属矿山重大事故隐患判定标准》（</w:t>
            </w:r>
            <w:proofErr w:type="gramStart"/>
            <w:r>
              <w:rPr>
                <w:b/>
                <w:w w:val="95"/>
                <w:sz w:val="21"/>
              </w:rPr>
              <w:t>矿安〔</w:t>
            </w:r>
            <w:r>
              <w:rPr>
                <w:rFonts w:ascii="Times New Roman" w:eastAsia="Times New Roman"/>
                <w:b/>
                <w:w w:val="95"/>
                <w:sz w:val="21"/>
              </w:rPr>
              <w:t>2022</w:t>
            </w:r>
            <w:r>
              <w:rPr>
                <w:b/>
                <w:w w:val="95"/>
                <w:sz w:val="21"/>
              </w:rPr>
              <w:t>〕</w:t>
            </w:r>
            <w:proofErr w:type="gramEnd"/>
          </w:p>
          <w:p w:rsidR="00D1200C" w:rsidRDefault="00750F3E">
            <w:pPr>
              <w:pStyle w:val="TableParagraph"/>
              <w:spacing w:before="43"/>
              <w:ind w:left="28"/>
              <w:rPr>
                <w:b/>
                <w:sz w:val="21"/>
              </w:rPr>
            </w:pPr>
            <w:r>
              <w:rPr>
                <w:rFonts w:ascii="Times New Roman" w:eastAsia="Times New Roman"/>
                <w:b/>
                <w:sz w:val="21"/>
              </w:rPr>
              <w:t xml:space="preserve">88 </w:t>
            </w:r>
            <w:r>
              <w:rPr>
                <w:b/>
                <w:sz w:val="21"/>
              </w:rPr>
              <w:t>号）</w:t>
            </w:r>
          </w:p>
          <w:p w:rsidR="00D1200C" w:rsidRDefault="00750F3E">
            <w:pPr>
              <w:pStyle w:val="TableParagraph"/>
              <w:spacing w:before="43"/>
              <w:ind w:left="448"/>
              <w:rPr>
                <w:sz w:val="21"/>
              </w:rPr>
            </w:pPr>
            <w:r>
              <w:rPr>
                <w:sz w:val="21"/>
              </w:rPr>
              <w:t>一、金属非金属地下矿山重大事故隐患</w:t>
            </w:r>
          </w:p>
          <w:p w:rsidR="00D1200C" w:rsidRDefault="00750F3E">
            <w:pPr>
              <w:pStyle w:val="TableParagraph"/>
              <w:spacing w:before="43"/>
              <w:ind w:left="448"/>
              <w:rPr>
                <w:sz w:val="21"/>
              </w:rPr>
            </w:pPr>
            <w:r>
              <w:rPr>
                <w:sz w:val="21"/>
              </w:rPr>
              <w:t>（二十七）新建、改扩建矿山建设项目有下列行为之一的：</w:t>
            </w:r>
          </w:p>
          <w:p w:rsidR="00D1200C" w:rsidRDefault="00750F3E">
            <w:pPr>
              <w:pStyle w:val="TableParagraph"/>
              <w:numPr>
                <w:ilvl w:val="0"/>
                <w:numId w:val="2"/>
              </w:numPr>
              <w:tabs>
                <w:tab w:val="left" w:pos="607"/>
              </w:tabs>
              <w:spacing w:before="43" w:line="278" w:lineRule="auto"/>
              <w:ind w:right="18" w:firstLine="420"/>
              <w:rPr>
                <w:sz w:val="21"/>
              </w:rPr>
            </w:pPr>
            <w:r>
              <w:rPr>
                <w:sz w:val="21"/>
              </w:rPr>
              <w:t>安全设施设计未经批准，或者批准后出现重大变更未经再次批准擅自组织施工。</w:t>
            </w:r>
          </w:p>
          <w:p w:rsidR="00D1200C" w:rsidRDefault="00750F3E">
            <w:pPr>
              <w:pStyle w:val="TableParagraph"/>
              <w:spacing w:line="269" w:lineRule="exact"/>
              <w:ind w:left="448"/>
              <w:rPr>
                <w:b/>
                <w:sz w:val="21"/>
              </w:rPr>
            </w:pPr>
            <w:r>
              <w:rPr>
                <w:b/>
                <w:sz w:val="21"/>
              </w:rPr>
              <w:t>《中华人民共和国安全生产法》</w:t>
            </w:r>
          </w:p>
          <w:p w:rsidR="00D1200C" w:rsidRDefault="00750F3E">
            <w:pPr>
              <w:pStyle w:val="TableParagraph"/>
              <w:spacing w:before="2" w:line="310" w:lineRule="atLeast"/>
              <w:ind w:left="28" w:right="16" w:firstLine="420"/>
              <w:jc w:val="both"/>
              <w:rPr>
                <w:sz w:val="21"/>
              </w:rPr>
            </w:pPr>
            <w:r>
              <w:rPr>
                <w:sz w:val="21"/>
              </w:rPr>
              <w:t>第一百一十八条第二款</w:t>
            </w:r>
            <w:r>
              <w:rPr>
                <w:sz w:val="21"/>
              </w:rPr>
              <w:t xml:space="preserve"> </w:t>
            </w:r>
            <w:r>
              <w:rPr>
                <w:sz w:val="21"/>
              </w:rPr>
              <w:t>国务院应急管理部门和其他负有安全生产监督管理职责的部门应当根据各自的职责分工，制定相关行业、领域重大危险源的辨识标准和重大事故隐患的判定标准。</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248"/>
        </w:trPr>
        <w:tc>
          <w:tcPr>
            <w:tcW w:w="1020"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16"/>
              <w:rPr>
                <w:sz w:val="21"/>
              </w:rPr>
            </w:pPr>
            <w:r>
              <w:rPr>
                <w:rFonts w:ascii="Times New Roman" w:eastAsia="Times New Roman"/>
                <w:sz w:val="21"/>
              </w:rPr>
              <w:t>3</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设</w:t>
            </w:r>
            <w:r>
              <w:rPr>
                <w:sz w:val="21"/>
              </w:rPr>
              <w:t>施验收</w:t>
            </w:r>
          </w:p>
        </w:tc>
        <w:tc>
          <w:tcPr>
            <w:tcW w:w="1020"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44"/>
              <w:rPr>
                <w:sz w:val="21"/>
              </w:rPr>
            </w:pPr>
            <w:r>
              <w:rPr>
                <w:spacing w:val="30"/>
                <w:sz w:val="21"/>
              </w:rPr>
              <w:t>安全验收</w:t>
            </w:r>
            <w:r>
              <w:rPr>
                <w:spacing w:val="15"/>
                <w:sz w:val="21"/>
              </w:rPr>
              <w:t>评价报告。</w:t>
            </w:r>
          </w:p>
        </w:tc>
        <w:tc>
          <w:tcPr>
            <w:tcW w:w="1474"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17"/>
              <w:rPr>
                <w:sz w:val="21"/>
              </w:rPr>
            </w:pPr>
            <w:r>
              <w:rPr>
                <w:sz w:val="21"/>
              </w:rPr>
              <w:t>查阅安全验收评价报告。</w:t>
            </w:r>
          </w:p>
        </w:tc>
        <w:tc>
          <w:tcPr>
            <w:tcW w:w="5953" w:type="dxa"/>
          </w:tcPr>
          <w:p w:rsidR="00D1200C" w:rsidRDefault="00750F3E">
            <w:pPr>
              <w:pStyle w:val="TableParagraph"/>
              <w:spacing w:before="20"/>
              <w:ind w:left="448"/>
              <w:rPr>
                <w:b/>
                <w:sz w:val="21"/>
              </w:rPr>
            </w:pPr>
            <w:r>
              <w:rPr>
                <w:b/>
                <w:sz w:val="21"/>
              </w:rPr>
              <w:t>《中华人民共和国安全生产法》</w:t>
            </w:r>
          </w:p>
          <w:p w:rsidR="00D1200C" w:rsidRDefault="00750F3E">
            <w:pPr>
              <w:pStyle w:val="TableParagraph"/>
              <w:spacing w:before="2" w:line="310" w:lineRule="atLeast"/>
              <w:ind w:left="28" w:right="16" w:firstLine="420"/>
              <w:jc w:val="both"/>
              <w:rPr>
                <w:sz w:val="21"/>
              </w:rPr>
            </w:pPr>
            <w:r>
              <w:rPr>
                <w:sz w:val="21"/>
              </w:rPr>
              <w:t>第三十条</w:t>
            </w:r>
            <w:r>
              <w:rPr>
                <w:sz w:val="21"/>
              </w:rPr>
              <w:t xml:space="preserve"> </w:t>
            </w:r>
            <w:r>
              <w:rPr>
                <w:sz w:val="21"/>
              </w:rPr>
              <w:t>矿山、金属冶炼建设项目和用于生产、储存、装卸危险物品的建设项目，应当按照国家有关规定由具有相应资质的安全评价机构进行安全评价。</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3430"/>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9"/>
              <w:rPr>
                <w:rFonts w:ascii="Times New Roman"/>
                <w:sz w:val="23"/>
              </w:rPr>
            </w:pPr>
          </w:p>
          <w:p w:rsidR="00D1200C" w:rsidRDefault="00750F3E">
            <w:pPr>
              <w:pStyle w:val="TableParagraph"/>
              <w:spacing w:line="278" w:lineRule="auto"/>
              <w:ind w:left="28" w:right="16"/>
              <w:rPr>
                <w:sz w:val="21"/>
              </w:rPr>
            </w:pPr>
            <w:r>
              <w:rPr>
                <w:rFonts w:ascii="Times New Roman" w:eastAsia="Times New Roman"/>
                <w:sz w:val="21"/>
              </w:rPr>
              <w:t>3</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设</w:t>
            </w:r>
            <w:r>
              <w:rPr>
                <w:sz w:val="21"/>
              </w:rPr>
              <w:t>施验收</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16"/>
              </w:rPr>
            </w:pPr>
          </w:p>
          <w:p w:rsidR="00D1200C" w:rsidRDefault="00750F3E">
            <w:pPr>
              <w:pStyle w:val="TableParagraph"/>
              <w:spacing w:line="278" w:lineRule="auto"/>
              <w:ind w:left="28" w:right="16"/>
              <w:jc w:val="both"/>
              <w:rPr>
                <w:sz w:val="21"/>
              </w:rPr>
            </w:pPr>
            <w:r>
              <w:rPr>
                <w:sz w:val="21"/>
              </w:rPr>
              <w:t>安全验收评价报告内容与质量。</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9"/>
              <w:rPr>
                <w:rFonts w:ascii="Times New Roman"/>
                <w:sz w:val="23"/>
              </w:rPr>
            </w:pPr>
          </w:p>
          <w:p w:rsidR="00D1200C" w:rsidRDefault="00750F3E">
            <w:pPr>
              <w:pStyle w:val="TableParagraph"/>
              <w:spacing w:line="278" w:lineRule="auto"/>
              <w:ind w:left="28" w:right="17"/>
              <w:rPr>
                <w:sz w:val="21"/>
              </w:rPr>
            </w:pPr>
            <w:r>
              <w:rPr>
                <w:sz w:val="21"/>
              </w:rPr>
              <w:t>查阅验收评价报告。</w:t>
            </w:r>
          </w:p>
        </w:tc>
        <w:tc>
          <w:tcPr>
            <w:tcW w:w="5953" w:type="dxa"/>
          </w:tcPr>
          <w:p w:rsidR="00D1200C" w:rsidRDefault="00750F3E">
            <w:pPr>
              <w:pStyle w:val="TableParagraph"/>
              <w:spacing w:before="20"/>
              <w:ind w:left="448"/>
              <w:rPr>
                <w:b/>
                <w:sz w:val="21"/>
              </w:rPr>
            </w:pPr>
            <w:r>
              <w:rPr>
                <w:b/>
                <w:sz w:val="21"/>
              </w:rPr>
              <w:t>《建设项目安全设施</w:t>
            </w:r>
            <w:r>
              <w:rPr>
                <w:b/>
                <w:sz w:val="21"/>
              </w:rPr>
              <w:t>“</w:t>
            </w:r>
            <w:r>
              <w:rPr>
                <w:b/>
                <w:sz w:val="21"/>
              </w:rPr>
              <w:t>三同时</w:t>
            </w:r>
            <w:r>
              <w:rPr>
                <w:b/>
                <w:sz w:val="21"/>
              </w:rPr>
              <w:t>”</w:t>
            </w:r>
            <w:r>
              <w:rPr>
                <w:b/>
                <w:sz w:val="21"/>
              </w:rPr>
              <w:t>监督管理办法》</w:t>
            </w:r>
          </w:p>
          <w:p w:rsidR="00D1200C" w:rsidRDefault="00750F3E">
            <w:pPr>
              <w:pStyle w:val="TableParagraph"/>
              <w:tabs>
                <w:tab w:val="left" w:pos="2344"/>
              </w:tabs>
              <w:spacing w:before="43" w:line="278" w:lineRule="auto"/>
              <w:ind w:left="28" w:right="15" w:firstLine="420"/>
              <w:rPr>
                <w:sz w:val="21"/>
              </w:rPr>
            </w:pPr>
            <w:r>
              <w:rPr>
                <w:sz w:val="21"/>
              </w:rPr>
              <w:t>第二十二条第二款</w:t>
            </w:r>
            <w:r>
              <w:rPr>
                <w:sz w:val="21"/>
              </w:rPr>
              <w:tab/>
            </w:r>
            <w:r>
              <w:rPr>
                <w:color w:val="333333"/>
                <w:sz w:val="21"/>
              </w:rPr>
              <w:t>建设项目安全验收评价报告应当符合</w:t>
            </w:r>
            <w:r>
              <w:rPr>
                <w:color w:val="333333"/>
                <w:spacing w:val="-12"/>
                <w:sz w:val="21"/>
              </w:rPr>
              <w:t>国</w:t>
            </w:r>
            <w:r>
              <w:rPr>
                <w:color w:val="333333"/>
                <w:sz w:val="21"/>
              </w:rPr>
              <w:t>家标准或者行业标准的规定。</w:t>
            </w:r>
          </w:p>
          <w:p w:rsidR="00D1200C" w:rsidRDefault="00750F3E">
            <w:pPr>
              <w:pStyle w:val="TableParagraph"/>
              <w:spacing w:line="278" w:lineRule="auto"/>
              <w:ind w:left="28" w:right="-15" w:firstLine="420"/>
              <w:rPr>
                <w:b/>
                <w:sz w:val="21"/>
              </w:rPr>
            </w:pPr>
            <w:r>
              <w:rPr>
                <w:b/>
                <w:spacing w:val="8"/>
                <w:w w:val="95"/>
                <w:sz w:val="21"/>
              </w:rPr>
              <w:t>《国家安全监管总局关于印发金属非金属矿山建设项目安</w:t>
            </w:r>
            <w:r>
              <w:rPr>
                <w:b/>
                <w:spacing w:val="8"/>
                <w:w w:val="95"/>
                <w:sz w:val="21"/>
              </w:rPr>
              <w:t xml:space="preserve"> </w:t>
            </w:r>
            <w:r>
              <w:rPr>
                <w:b/>
                <w:spacing w:val="8"/>
                <w:sz w:val="21"/>
              </w:rPr>
              <w:t>全评价报告编写提纲的通知》</w:t>
            </w:r>
          </w:p>
          <w:p w:rsidR="00D1200C" w:rsidRDefault="00750F3E">
            <w:pPr>
              <w:pStyle w:val="TableParagraph"/>
              <w:spacing w:line="278" w:lineRule="auto"/>
              <w:ind w:left="28" w:right="18" w:firstLine="420"/>
              <w:rPr>
                <w:sz w:val="21"/>
              </w:rPr>
            </w:pPr>
            <w:r>
              <w:rPr>
                <w:sz w:val="21"/>
              </w:rPr>
              <w:t>附件：</w:t>
            </w:r>
            <w:r>
              <w:rPr>
                <w:rFonts w:ascii="Times New Roman" w:eastAsia="Times New Roman"/>
                <w:sz w:val="21"/>
              </w:rPr>
              <w:t>4.</w:t>
            </w:r>
            <w:r>
              <w:rPr>
                <w:sz w:val="21"/>
              </w:rPr>
              <w:t>金属非金属地下矿山建设项目安全设施验收评价报告编写提纲；</w:t>
            </w:r>
          </w:p>
          <w:p w:rsidR="00D1200C" w:rsidRDefault="00750F3E">
            <w:pPr>
              <w:pStyle w:val="TableParagraph"/>
              <w:numPr>
                <w:ilvl w:val="0"/>
                <w:numId w:val="3"/>
              </w:numPr>
              <w:tabs>
                <w:tab w:val="left" w:pos="607"/>
              </w:tabs>
              <w:spacing w:line="278" w:lineRule="auto"/>
              <w:ind w:right="18" w:firstLine="420"/>
              <w:rPr>
                <w:sz w:val="21"/>
              </w:rPr>
            </w:pPr>
            <w:r>
              <w:rPr>
                <w:sz w:val="21"/>
              </w:rPr>
              <w:t>金属非金属露天矿山建设项目安全设施验收评价报告编写提纲；</w:t>
            </w:r>
          </w:p>
          <w:p w:rsidR="00D1200C" w:rsidRDefault="00750F3E">
            <w:pPr>
              <w:pStyle w:val="TableParagraph"/>
              <w:numPr>
                <w:ilvl w:val="0"/>
                <w:numId w:val="3"/>
              </w:numPr>
              <w:tabs>
                <w:tab w:val="left" w:pos="607"/>
              </w:tabs>
              <w:spacing w:line="269" w:lineRule="exact"/>
              <w:ind w:left="606" w:hanging="158"/>
              <w:rPr>
                <w:sz w:val="21"/>
              </w:rPr>
            </w:pPr>
            <w:r>
              <w:rPr>
                <w:sz w:val="21"/>
              </w:rPr>
              <w:t>金属非金属矿山尾矿库建设项目安全设施验收评价报告编</w:t>
            </w:r>
          </w:p>
          <w:p w:rsidR="00D1200C" w:rsidRDefault="00750F3E">
            <w:pPr>
              <w:pStyle w:val="TableParagraph"/>
              <w:spacing w:before="42"/>
              <w:ind w:left="28"/>
              <w:rPr>
                <w:sz w:val="21"/>
              </w:rPr>
            </w:pPr>
            <w:r>
              <w:rPr>
                <w:sz w:val="21"/>
              </w:rPr>
              <w:t>写提纲。</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bookmarkStart w:id="2" w:name="二、安全生产许可证（4项）"/>
      <w:bookmarkEnd w:id="2"/>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871"/>
        </w:trPr>
        <w:tc>
          <w:tcPr>
            <w:tcW w:w="1020" w:type="dxa"/>
          </w:tcPr>
          <w:p w:rsidR="00D1200C" w:rsidRDefault="00D1200C">
            <w:pPr>
              <w:pStyle w:val="TableParagraph"/>
              <w:rPr>
                <w:rFonts w:ascii="Times New Roman"/>
                <w:sz w:val="20"/>
              </w:rPr>
            </w:pPr>
          </w:p>
        </w:tc>
        <w:tc>
          <w:tcPr>
            <w:tcW w:w="1020" w:type="dxa"/>
          </w:tcPr>
          <w:p w:rsidR="00D1200C" w:rsidRDefault="00D1200C">
            <w:pPr>
              <w:pStyle w:val="TableParagraph"/>
              <w:rPr>
                <w:rFonts w:ascii="Times New Roman"/>
                <w:sz w:val="20"/>
              </w:rPr>
            </w:pPr>
          </w:p>
          <w:p w:rsidR="00D1200C" w:rsidRDefault="00D1200C">
            <w:pPr>
              <w:pStyle w:val="TableParagraph"/>
              <w:spacing w:before="5"/>
              <w:rPr>
                <w:rFonts w:ascii="Times New Roman"/>
              </w:rPr>
            </w:pPr>
          </w:p>
          <w:p w:rsidR="00D1200C" w:rsidRDefault="00750F3E">
            <w:pPr>
              <w:pStyle w:val="TableParagraph"/>
              <w:spacing w:before="1" w:line="278" w:lineRule="auto"/>
              <w:ind w:left="28" w:right="16"/>
              <w:jc w:val="both"/>
              <w:rPr>
                <w:sz w:val="21"/>
              </w:rPr>
            </w:pPr>
            <w:r>
              <w:rPr>
                <w:sz w:val="21"/>
              </w:rPr>
              <w:t>安全设施竣工验收情况。</w:t>
            </w:r>
          </w:p>
        </w:tc>
        <w:tc>
          <w:tcPr>
            <w:tcW w:w="1474" w:type="dxa"/>
          </w:tcPr>
          <w:p w:rsidR="00D1200C" w:rsidRDefault="00D1200C">
            <w:pPr>
              <w:pStyle w:val="TableParagraph"/>
              <w:spacing w:before="10"/>
              <w:rPr>
                <w:rFonts w:ascii="Times New Roman"/>
                <w:sz w:val="28"/>
              </w:rPr>
            </w:pPr>
          </w:p>
          <w:p w:rsidR="00D1200C" w:rsidRDefault="00750F3E">
            <w:pPr>
              <w:pStyle w:val="TableParagraph"/>
              <w:spacing w:before="1" w:line="278" w:lineRule="auto"/>
              <w:ind w:left="28" w:right="17"/>
              <w:jc w:val="both"/>
              <w:rPr>
                <w:sz w:val="21"/>
              </w:rPr>
            </w:pPr>
            <w:r>
              <w:rPr>
                <w:sz w:val="21"/>
              </w:rPr>
              <w:t>查阅企业竣工验收资料及安全监管部门的复核资料。</w:t>
            </w:r>
          </w:p>
        </w:tc>
        <w:tc>
          <w:tcPr>
            <w:tcW w:w="5953" w:type="dxa"/>
          </w:tcPr>
          <w:p w:rsidR="00D1200C" w:rsidRDefault="00750F3E">
            <w:pPr>
              <w:pStyle w:val="TableParagraph"/>
              <w:spacing w:before="20"/>
              <w:ind w:left="448"/>
              <w:rPr>
                <w:b/>
                <w:sz w:val="21"/>
              </w:rPr>
            </w:pPr>
            <w:r>
              <w:rPr>
                <w:b/>
                <w:sz w:val="21"/>
              </w:rPr>
              <w:t>《中华人民共和国安全生产法》</w:t>
            </w:r>
          </w:p>
          <w:p w:rsidR="00D1200C" w:rsidRDefault="00750F3E">
            <w:pPr>
              <w:pStyle w:val="TableParagraph"/>
              <w:spacing w:before="2" w:line="310" w:lineRule="atLeast"/>
              <w:ind w:left="28" w:right="15" w:firstLine="420"/>
              <w:jc w:val="both"/>
              <w:rPr>
                <w:sz w:val="21"/>
              </w:rPr>
            </w:pPr>
            <w:r>
              <w:rPr>
                <w:sz w:val="21"/>
              </w:rPr>
              <w:t>第三十二条第二款</w:t>
            </w:r>
            <w:r>
              <w:rPr>
                <w:sz w:val="21"/>
              </w:rPr>
              <w:t xml:space="preserve"> </w:t>
            </w:r>
            <w:r>
              <w:rPr>
                <w:sz w:val="21"/>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4056"/>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26" w:line="278" w:lineRule="auto"/>
              <w:ind w:left="28" w:right="16"/>
              <w:rPr>
                <w:sz w:val="21"/>
              </w:rPr>
            </w:pPr>
            <w:r>
              <w:rPr>
                <w:rFonts w:ascii="Times New Roman" w:eastAsia="Times New Roman"/>
                <w:sz w:val="21"/>
              </w:rPr>
              <w:t>3</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设</w:t>
            </w:r>
            <w:r>
              <w:rPr>
                <w:sz w:val="21"/>
              </w:rPr>
              <w:t>施验收</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5"/>
              <w:rPr>
                <w:rFonts w:ascii="Times New Roman"/>
                <w:sz w:val="17"/>
              </w:rPr>
            </w:pPr>
          </w:p>
          <w:p w:rsidR="00D1200C" w:rsidRDefault="00750F3E">
            <w:pPr>
              <w:pStyle w:val="TableParagraph"/>
              <w:spacing w:line="278" w:lineRule="auto"/>
              <w:ind w:left="28" w:right="16"/>
              <w:jc w:val="both"/>
              <w:rPr>
                <w:sz w:val="21"/>
              </w:rPr>
            </w:pPr>
            <w:r>
              <w:rPr>
                <w:sz w:val="21"/>
              </w:rPr>
              <w:t>竣工验收前组织生产情况。</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18" w:line="278" w:lineRule="auto"/>
              <w:ind w:left="28" w:right="17"/>
              <w:jc w:val="both"/>
              <w:rPr>
                <w:sz w:val="21"/>
              </w:rPr>
            </w:pPr>
            <w:r>
              <w:rPr>
                <w:spacing w:val="23"/>
                <w:sz w:val="21"/>
              </w:rPr>
              <w:t>查阅企业竣工</w:t>
            </w:r>
            <w:r>
              <w:rPr>
                <w:spacing w:val="-11"/>
                <w:sz w:val="21"/>
              </w:rPr>
              <w:t>验收资料、安全</w:t>
            </w:r>
            <w:r>
              <w:rPr>
                <w:spacing w:val="23"/>
                <w:sz w:val="21"/>
              </w:rPr>
              <w:t>监管部门的复核资料并结合</w:t>
            </w:r>
            <w:r>
              <w:rPr>
                <w:sz w:val="21"/>
              </w:rPr>
              <w:t>现场检查。</w:t>
            </w:r>
          </w:p>
        </w:tc>
        <w:tc>
          <w:tcPr>
            <w:tcW w:w="5953" w:type="dxa"/>
          </w:tcPr>
          <w:p w:rsidR="00D1200C" w:rsidRDefault="00750F3E">
            <w:pPr>
              <w:pStyle w:val="TableParagraph"/>
              <w:spacing w:before="20" w:line="278" w:lineRule="auto"/>
              <w:ind w:left="448" w:right="1489"/>
              <w:rPr>
                <w:sz w:val="21"/>
              </w:rPr>
            </w:pPr>
            <w:r>
              <w:rPr>
                <w:b/>
                <w:sz w:val="21"/>
              </w:rPr>
              <w:t>《金属非金属矿山重大事故隐患判定标准》</w:t>
            </w:r>
            <w:r>
              <w:rPr>
                <w:sz w:val="21"/>
              </w:rPr>
              <w:t>一、金属非金属地下矿山重大事故隐患</w:t>
            </w:r>
          </w:p>
          <w:p w:rsidR="00D1200C" w:rsidRDefault="00750F3E">
            <w:pPr>
              <w:pStyle w:val="TableParagraph"/>
              <w:spacing w:line="269" w:lineRule="exact"/>
              <w:ind w:left="448"/>
              <w:rPr>
                <w:sz w:val="21"/>
              </w:rPr>
            </w:pPr>
            <w:r>
              <w:rPr>
                <w:sz w:val="21"/>
              </w:rPr>
              <w:t>（二十七）新建、改扩建矿山建设项目有下列行为之一的：</w:t>
            </w:r>
          </w:p>
          <w:p w:rsidR="00D1200C" w:rsidRDefault="00750F3E">
            <w:pPr>
              <w:pStyle w:val="TableParagraph"/>
              <w:spacing w:before="43"/>
              <w:ind w:left="448"/>
              <w:rPr>
                <w:sz w:val="21"/>
              </w:rPr>
            </w:pPr>
            <w:r>
              <w:rPr>
                <w:rFonts w:ascii="Times New Roman" w:eastAsia="Times New Roman"/>
                <w:sz w:val="21"/>
              </w:rPr>
              <w:t>2.</w:t>
            </w:r>
            <w:r>
              <w:rPr>
                <w:sz w:val="21"/>
              </w:rPr>
              <w:t>在竣工验收前组织生产，经批准的联合试运转除外。</w:t>
            </w:r>
          </w:p>
          <w:p w:rsidR="00D1200C" w:rsidRDefault="00750F3E">
            <w:pPr>
              <w:pStyle w:val="TableParagraph"/>
              <w:spacing w:before="43"/>
              <w:ind w:left="448"/>
              <w:rPr>
                <w:b/>
                <w:sz w:val="21"/>
              </w:rPr>
            </w:pPr>
            <w:r>
              <w:rPr>
                <w:b/>
                <w:sz w:val="21"/>
              </w:rPr>
              <w:t>《中华人民共和国安全生产法》</w:t>
            </w:r>
          </w:p>
          <w:p w:rsidR="00D1200C" w:rsidRDefault="00750F3E">
            <w:pPr>
              <w:pStyle w:val="TableParagraph"/>
              <w:spacing w:before="43" w:line="278" w:lineRule="auto"/>
              <w:ind w:left="28" w:right="15" w:firstLine="420"/>
              <w:jc w:val="both"/>
              <w:rPr>
                <w:sz w:val="21"/>
              </w:rPr>
            </w:pPr>
            <w:r>
              <w:rPr>
                <w:sz w:val="21"/>
              </w:rPr>
              <w:t>第三十四条第二款</w:t>
            </w:r>
            <w:r>
              <w:rPr>
                <w:sz w:val="21"/>
              </w:rPr>
              <w:t xml:space="preserve"> </w:t>
            </w:r>
            <w:r>
              <w:rPr>
                <w:sz w:val="21"/>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D1200C" w:rsidRDefault="00750F3E">
            <w:pPr>
              <w:pStyle w:val="TableParagraph"/>
              <w:tabs>
                <w:tab w:val="left" w:pos="2764"/>
              </w:tabs>
              <w:spacing w:line="269" w:lineRule="exact"/>
              <w:ind w:left="28" w:firstLine="420"/>
              <w:rPr>
                <w:sz w:val="21"/>
              </w:rPr>
            </w:pPr>
            <w:r>
              <w:rPr>
                <w:sz w:val="21"/>
              </w:rPr>
              <w:t>第一百一十八条第二款</w:t>
            </w:r>
            <w:r>
              <w:rPr>
                <w:sz w:val="21"/>
              </w:rPr>
              <w:tab/>
            </w:r>
            <w:r>
              <w:rPr>
                <w:sz w:val="21"/>
              </w:rPr>
              <w:t>国务院应急管理部门和其他负有安</w:t>
            </w:r>
          </w:p>
          <w:p w:rsidR="00D1200C" w:rsidRDefault="00750F3E">
            <w:pPr>
              <w:pStyle w:val="TableParagraph"/>
              <w:spacing w:before="2" w:line="310" w:lineRule="atLeast"/>
              <w:ind w:left="28" w:right="16"/>
              <w:jc w:val="center"/>
              <w:rPr>
                <w:sz w:val="21"/>
              </w:rPr>
            </w:pPr>
            <w:r>
              <w:rPr>
                <w:sz w:val="21"/>
              </w:rPr>
              <w:t>全生产监督管理职责的部门应当根据各自的职责分工，制定相关行业、领域重大危险源的辨识标准和重大事故隐患的判定标准。</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750F3E">
      <w:pPr>
        <w:spacing w:before="186"/>
        <w:ind w:left="100"/>
        <w:rPr>
          <w:b/>
          <w:sz w:val="32"/>
        </w:rPr>
      </w:pPr>
      <w:bookmarkStart w:id="3" w:name="三、安全生产管理机构设置和管理人员配备（6项）"/>
      <w:bookmarkEnd w:id="3"/>
      <w:r>
        <w:rPr>
          <w:b/>
          <w:sz w:val="32"/>
        </w:rPr>
        <w:t>二、安全生产许可证（</w:t>
      </w:r>
      <w:r>
        <w:rPr>
          <w:b/>
          <w:sz w:val="32"/>
        </w:rPr>
        <w:t xml:space="preserve">4 </w:t>
      </w:r>
      <w:r>
        <w:rPr>
          <w:b/>
          <w:sz w:val="32"/>
        </w:rPr>
        <w:t>项）</w:t>
      </w:r>
    </w:p>
    <w:p w:rsidR="00D1200C" w:rsidRDefault="00D1200C">
      <w:pPr>
        <w:pStyle w:val="a3"/>
        <w:spacing w:before="6"/>
        <w:rPr>
          <w:sz w:val="22"/>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474" w:type="dxa"/>
          </w:tcPr>
          <w:p w:rsidR="00D1200C" w:rsidRDefault="00750F3E">
            <w:pPr>
              <w:pStyle w:val="TableParagraph"/>
              <w:spacing w:before="22"/>
              <w:ind w:left="316"/>
              <w:rPr>
                <w:b/>
                <w:sz w:val="21"/>
              </w:rPr>
            </w:pPr>
            <w:r>
              <w:rPr>
                <w:b/>
                <w:sz w:val="21"/>
              </w:rPr>
              <w:t>检查方法</w:t>
            </w:r>
          </w:p>
        </w:tc>
        <w:tc>
          <w:tcPr>
            <w:tcW w:w="5953" w:type="dxa"/>
          </w:tcPr>
          <w:p w:rsidR="00D1200C" w:rsidRDefault="00750F3E">
            <w:pPr>
              <w:pStyle w:val="TableParagraph"/>
              <w:spacing w:before="36" w:line="256" w:lineRule="exact"/>
              <w:ind w:left="28" w:right="18"/>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1500"/>
        </w:trPr>
        <w:tc>
          <w:tcPr>
            <w:tcW w:w="1020" w:type="dxa"/>
            <w:vMerge w:val="restart"/>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5"/>
              <w:rPr>
                <w:sz w:val="20"/>
              </w:rPr>
            </w:pPr>
          </w:p>
          <w:p w:rsidR="00D1200C" w:rsidRDefault="00750F3E">
            <w:pPr>
              <w:pStyle w:val="TableParagraph"/>
              <w:spacing w:line="278" w:lineRule="auto"/>
              <w:ind w:left="28" w:right="16"/>
              <w:jc w:val="both"/>
              <w:rPr>
                <w:sz w:val="21"/>
              </w:rPr>
            </w:pPr>
            <w:r>
              <w:rPr>
                <w:spacing w:val="26"/>
                <w:sz w:val="21"/>
              </w:rPr>
              <w:t>安全生产</w:t>
            </w:r>
            <w:r>
              <w:rPr>
                <w:spacing w:val="-29"/>
                <w:sz w:val="21"/>
              </w:rPr>
              <w:t>许可证</w:t>
            </w:r>
            <w:r>
              <w:rPr>
                <w:sz w:val="21"/>
              </w:rPr>
              <w:t>（</w:t>
            </w:r>
            <w:proofErr w:type="gramStart"/>
            <w:r>
              <w:rPr>
                <w:spacing w:val="-15"/>
                <w:sz w:val="21"/>
              </w:rPr>
              <w:t>含</w:t>
            </w:r>
            <w:r>
              <w:rPr>
                <w:sz w:val="21"/>
              </w:rPr>
              <w:t>承包</w:t>
            </w:r>
            <w:proofErr w:type="gramEnd"/>
            <w:r>
              <w:rPr>
                <w:sz w:val="21"/>
              </w:rPr>
              <w:t>单位</w:t>
            </w:r>
          </w:p>
        </w:tc>
        <w:tc>
          <w:tcPr>
            <w:tcW w:w="1020" w:type="dxa"/>
          </w:tcPr>
          <w:p w:rsidR="00D1200C" w:rsidRDefault="00D1200C">
            <w:pPr>
              <w:pStyle w:val="TableParagraph"/>
              <w:rPr>
                <w:sz w:val="20"/>
              </w:rPr>
            </w:pPr>
          </w:p>
          <w:p w:rsidR="00D1200C" w:rsidRDefault="00D1200C">
            <w:pPr>
              <w:pStyle w:val="TableParagraph"/>
              <w:spacing w:before="9"/>
              <w:rPr>
                <w:sz w:val="15"/>
              </w:rPr>
            </w:pPr>
          </w:p>
          <w:p w:rsidR="00D1200C" w:rsidRDefault="00750F3E">
            <w:pPr>
              <w:pStyle w:val="TableParagraph"/>
              <w:spacing w:before="1" w:line="278" w:lineRule="auto"/>
              <w:ind w:left="28" w:right="16"/>
              <w:rPr>
                <w:sz w:val="21"/>
              </w:rPr>
            </w:pPr>
            <w:r>
              <w:rPr>
                <w:sz w:val="21"/>
              </w:rPr>
              <w:t>安全生产许可证。</w:t>
            </w:r>
          </w:p>
        </w:tc>
        <w:tc>
          <w:tcPr>
            <w:tcW w:w="1474" w:type="dxa"/>
          </w:tcPr>
          <w:p w:rsidR="00D1200C" w:rsidRDefault="00D1200C">
            <w:pPr>
              <w:pStyle w:val="TableParagraph"/>
              <w:rPr>
                <w:sz w:val="20"/>
              </w:rPr>
            </w:pPr>
          </w:p>
          <w:p w:rsidR="00D1200C" w:rsidRDefault="00D1200C">
            <w:pPr>
              <w:pStyle w:val="TableParagraph"/>
              <w:spacing w:before="9"/>
              <w:rPr>
                <w:sz w:val="15"/>
              </w:rPr>
            </w:pPr>
          </w:p>
          <w:p w:rsidR="00D1200C" w:rsidRDefault="00750F3E">
            <w:pPr>
              <w:pStyle w:val="TableParagraph"/>
              <w:spacing w:before="1" w:line="278" w:lineRule="auto"/>
              <w:ind w:left="28" w:right="17"/>
              <w:rPr>
                <w:sz w:val="21"/>
              </w:rPr>
            </w:pPr>
            <w:r>
              <w:rPr>
                <w:sz w:val="21"/>
              </w:rPr>
              <w:t>查验安全生产许可证。</w:t>
            </w:r>
          </w:p>
        </w:tc>
        <w:tc>
          <w:tcPr>
            <w:tcW w:w="5953" w:type="dxa"/>
          </w:tcPr>
          <w:p w:rsidR="00D1200C" w:rsidRDefault="00750F3E">
            <w:pPr>
              <w:pStyle w:val="TableParagraph"/>
              <w:spacing w:before="31"/>
              <w:ind w:left="450"/>
              <w:rPr>
                <w:rFonts w:ascii="Times New Roman" w:eastAsia="Times New Roman"/>
                <w:b/>
                <w:sz w:val="21"/>
              </w:rPr>
            </w:pPr>
            <w:r>
              <w:rPr>
                <w:b/>
                <w:sz w:val="21"/>
              </w:rPr>
              <w:t>《安全生产许可证条例》（中华人民共和国</w:t>
            </w:r>
            <w:proofErr w:type="gramStart"/>
            <w:r>
              <w:rPr>
                <w:b/>
                <w:sz w:val="21"/>
              </w:rPr>
              <w:t>国务院令第</w:t>
            </w:r>
            <w:proofErr w:type="gramEnd"/>
            <w:r>
              <w:rPr>
                <w:b/>
                <w:sz w:val="21"/>
              </w:rPr>
              <w:t xml:space="preserve"> </w:t>
            </w:r>
            <w:r>
              <w:rPr>
                <w:rFonts w:ascii="Times New Roman" w:eastAsia="Times New Roman"/>
                <w:b/>
                <w:sz w:val="21"/>
              </w:rPr>
              <w:t>397</w:t>
            </w:r>
          </w:p>
          <w:p w:rsidR="00D1200C" w:rsidRDefault="00750F3E">
            <w:pPr>
              <w:pStyle w:val="TableParagraph"/>
              <w:spacing w:before="31"/>
              <w:ind w:left="28"/>
              <w:rPr>
                <w:b/>
                <w:sz w:val="21"/>
              </w:rPr>
            </w:pPr>
            <w:r>
              <w:rPr>
                <w:b/>
                <w:sz w:val="21"/>
              </w:rPr>
              <w:t>号）</w:t>
            </w:r>
          </w:p>
          <w:p w:rsidR="00D1200C" w:rsidRDefault="00750F3E">
            <w:pPr>
              <w:pStyle w:val="TableParagraph"/>
              <w:spacing w:line="300" w:lineRule="atLeast"/>
              <w:ind w:left="28" w:right="16" w:firstLine="420"/>
              <w:jc w:val="both"/>
              <w:rPr>
                <w:sz w:val="21"/>
              </w:rPr>
            </w:pPr>
            <w:r>
              <w:rPr>
                <w:sz w:val="21"/>
              </w:rPr>
              <w:t>第二条</w:t>
            </w:r>
            <w:r>
              <w:rPr>
                <w:sz w:val="21"/>
              </w:rPr>
              <w:t xml:space="preserve"> </w:t>
            </w:r>
            <w:r>
              <w:rPr>
                <w:sz w:val="21"/>
              </w:rPr>
              <w:t>国家对矿山企业、建筑施工企业和危险化学品、烟花爆竹、民用爆炸物品生产企业实行安全生产许可制度。企业未取得安全生产许可证的，不得从事生产活动。</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199"/>
        </w:trPr>
        <w:tc>
          <w:tcPr>
            <w:tcW w:w="1020" w:type="dxa"/>
            <w:vMerge/>
            <w:tcBorders>
              <w:top w:val="nil"/>
            </w:tcBorders>
          </w:tcPr>
          <w:p w:rsidR="00D1200C" w:rsidRDefault="00D1200C">
            <w:pPr>
              <w:rPr>
                <w:sz w:val="2"/>
                <w:szCs w:val="2"/>
              </w:rPr>
            </w:pPr>
          </w:p>
        </w:tc>
        <w:tc>
          <w:tcPr>
            <w:tcW w:w="1020" w:type="dxa"/>
          </w:tcPr>
          <w:p w:rsidR="00D1200C" w:rsidRDefault="00750F3E">
            <w:pPr>
              <w:pStyle w:val="TableParagraph"/>
              <w:spacing w:before="153" w:line="278" w:lineRule="auto"/>
              <w:ind w:left="28" w:right="16"/>
              <w:jc w:val="both"/>
              <w:rPr>
                <w:sz w:val="21"/>
              </w:rPr>
            </w:pPr>
            <w:r>
              <w:rPr>
                <w:sz w:val="21"/>
              </w:rPr>
              <w:t>安全生产许可证有效性。</w:t>
            </w:r>
          </w:p>
        </w:tc>
        <w:tc>
          <w:tcPr>
            <w:tcW w:w="1474" w:type="dxa"/>
          </w:tcPr>
          <w:p w:rsidR="00D1200C" w:rsidRDefault="00D1200C">
            <w:pPr>
              <w:pStyle w:val="TableParagraph"/>
              <w:spacing w:before="1"/>
              <w:rPr>
                <w:sz w:val="24"/>
              </w:rPr>
            </w:pPr>
          </w:p>
          <w:p w:rsidR="00D1200C" w:rsidRDefault="00750F3E">
            <w:pPr>
              <w:pStyle w:val="TableParagraph"/>
              <w:spacing w:line="278" w:lineRule="auto"/>
              <w:ind w:left="28" w:right="-44"/>
              <w:rPr>
                <w:sz w:val="21"/>
              </w:rPr>
            </w:pPr>
            <w:r>
              <w:rPr>
                <w:spacing w:val="25"/>
                <w:sz w:val="21"/>
              </w:rPr>
              <w:t>查验安全生产许可证有效期。</w:t>
            </w:r>
          </w:p>
        </w:tc>
        <w:tc>
          <w:tcPr>
            <w:tcW w:w="5953" w:type="dxa"/>
          </w:tcPr>
          <w:p w:rsidR="00D1200C" w:rsidRDefault="00750F3E">
            <w:pPr>
              <w:pStyle w:val="TableParagraph"/>
              <w:spacing w:before="30"/>
              <w:ind w:left="450"/>
              <w:rPr>
                <w:b/>
                <w:sz w:val="21"/>
              </w:rPr>
            </w:pPr>
            <w:r>
              <w:rPr>
                <w:b/>
                <w:sz w:val="21"/>
              </w:rPr>
              <w:t>《安全生产许可证条例》</w:t>
            </w:r>
          </w:p>
          <w:p w:rsidR="00D1200C" w:rsidRDefault="00750F3E">
            <w:pPr>
              <w:pStyle w:val="TableParagraph"/>
              <w:spacing w:line="300" w:lineRule="atLeast"/>
              <w:ind w:left="28" w:right="15" w:firstLine="420"/>
              <w:jc w:val="both"/>
              <w:rPr>
                <w:sz w:val="21"/>
              </w:rPr>
            </w:pPr>
            <w:r>
              <w:rPr>
                <w:spacing w:val="-3"/>
                <w:sz w:val="21"/>
              </w:rPr>
              <w:t>第九条第一款</w:t>
            </w:r>
            <w:r>
              <w:rPr>
                <w:spacing w:val="-3"/>
                <w:sz w:val="21"/>
              </w:rPr>
              <w:t xml:space="preserve"> </w:t>
            </w:r>
            <w:r>
              <w:rPr>
                <w:spacing w:val="-3"/>
                <w:sz w:val="21"/>
              </w:rPr>
              <w:t>安全生产许可证的有效期为</w:t>
            </w:r>
            <w:r>
              <w:rPr>
                <w:spacing w:val="-3"/>
                <w:sz w:val="21"/>
              </w:rPr>
              <w:t xml:space="preserve"> </w:t>
            </w:r>
            <w:r>
              <w:rPr>
                <w:rFonts w:ascii="Times New Roman" w:eastAsia="Times New Roman"/>
                <w:sz w:val="21"/>
              </w:rPr>
              <w:t xml:space="preserve">3 </w:t>
            </w:r>
            <w:r>
              <w:rPr>
                <w:spacing w:val="-2"/>
                <w:sz w:val="21"/>
              </w:rPr>
              <w:t>年。安全生产</w:t>
            </w:r>
            <w:r>
              <w:rPr>
                <w:spacing w:val="-3"/>
                <w:sz w:val="21"/>
              </w:rPr>
              <w:t>许可证有效期满需要延期的，企业应当于期满前</w:t>
            </w:r>
            <w:r>
              <w:rPr>
                <w:spacing w:val="-3"/>
                <w:sz w:val="21"/>
              </w:rPr>
              <w:t xml:space="preserve"> </w:t>
            </w:r>
            <w:r>
              <w:rPr>
                <w:rFonts w:ascii="Times New Roman" w:eastAsia="Times New Roman"/>
                <w:sz w:val="21"/>
              </w:rPr>
              <w:t xml:space="preserve">3 </w:t>
            </w:r>
            <w:proofErr w:type="gramStart"/>
            <w:r>
              <w:rPr>
                <w:sz w:val="21"/>
              </w:rPr>
              <w:t>个</w:t>
            </w:r>
            <w:proofErr w:type="gramEnd"/>
            <w:r>
              <w:rPr>
                <w:sz w:val="21"/>
              </w:rPr>
              <w:t>月向原安全生产许可证颁发管理机关办理延期手续。</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100"/>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sz w:val="20"/>
              </w:rPr>
            </w:pPr>
          </w:p>
          <w:p w:rsidR="00D1200C" w:rsidRDefault="00D1200C">
            <w:pPr>
              <w:pStyle w:val="TableParagraph"/>
              <w:spacing w:before="10"/>
              <w:rPr>
                <w:sz w:val="16"/>
              </w:rPr>
            </w:pPr>
          </w:p>
          <w:p w:rsidR="00D1200C" w:rsidRDefault="00750F3E">
            <w:pPr>
              <w:pStyle w:val="TableParagraph"/>
              <w:spacing w:line="201" w:lineRule="exact"/>
              <w:ind w:left="-152"/>
              <w:rPr>
                <w:sz w:val="21"/>
              </w:rPr>
            </w:pPr>
            <w:r>
              <w:rPr>
                <w:w w:val="99"/>
                <w:sz w:val="21"/>
              </w:rPr>
              <w:t>）</w:t>
            </w:r>
          </w:p>
          <w:p w:rsidR="00D1200C" w:rsidRDefault="00750F3E">
            <w:pPr>
              <w:pStyle w:val="TableParagraph"/>
              <w:spacing w:line="201" w:lineRule="exact"/>
              <w:ind w:left="28"/>
              <w:rPr>
                <w:sz w:val="21"/>
              </w:rPr>
            </w:pPr>
            <w:r>
              <w:rPr>
                <w:sz w:val="21"/>
              </w:rPr>
              <w:t>安全生产</w:t>
            </w:r>
          </w:p>
          <w:p w:rsidR="00D1200C" w:rsidRDefault="00750F3E">
            <w:pPr>
              <w:pStyle w:val="TableParagraph"/>
              <w:spacing w:before="43" w:line="278" w:lineRule="auto"/>
              <w:ind w:left="28" w:right="16"/>
              <w:rPr>
                <w:sz w:val="21"/>
              </w:rPr>
            </w:pPr>
            <w:r>
              <w:rPr>
                <w:sz w:val="21"/>
              </w:rPr>
              <w:t>许可证变更情况。</w:t>
            </w:r>
          </w:p>
        </w:tc>
        <w:tc>
          <w:tcPr>
            <w:tcW w:w="1474"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4"/>
              <w:rPr>
                <w:sz w:val="19"/>
              </w:rPr>
            </w:pPr>
          </w:p>
          <w:p w:rsidR="00D1200C" w:rsidRDefault="00750F3E">
            <w:pPr>
              <w:pStyle w:val="TableParagraph"/>
              <w:spacing w:line="278" w:lineRule="auto"/>
              <w:ind w:left="28" w:right="17"/>
              <w:rPr>
                <w:sz w:val="21"/>
              </w:rPr>
            </w:pPr>
            <w:r>
              <w:rPr>
                <w:sz w:val="21"/>
              </w:rPr>
              <w:t>查验安全生产许可证。</w:t>
            </w:r>
          </w:p>
        </w:tc>
        <w:tc>
          <w:tcPr>
            <w:tcW w:w="5953" w:type="dxa"/>
          </w:tcPr>
          <w:p w:rsidR="00D1200C" w:rsidRDefault="00750F3E">
            <w:pPr>
              <w:pStyle w:val="TableParagraph"/>
              <w:spacing w:before="30" w:line="266" w:lineRule="auto"/>
              <w:ind w:left="28" w:right="1" w:firstLine="422"/>
              <w:jc w:val="both"/>
              <w:rPr>
                <w:b/>
                <w:sz w:val="21"/>
              </w:rPr>
            </w:pPr>
            <w:r>
              <w:rPr>
                <w:b/>
                <w:spacing w:val="-2"/>
                <w:w w:val="95"/>
                <w:sz w:val="21"/>
              </w:rPr>
              <w:t>《非煤矿矿山企业安全生产许可证实施办法》</w:t>
            </w:r>
            <w:r>
              <w:rPr>
                <w:b/>
                <w:spacing w:val="7"/>
                <w:w w:val="95"/>
                <w:sz w:val="21"/>
              </w:rPr>
              <w:t>（</w:t>
            </w:r>
            <w:r>
              <w:rPr>
                <w:b/>
                <w:spacing w:val="1"/>
                <w:w w:val="95"/>
                <w:sz w:val="21"/>
              </w:rPr>
              <w:t>国家安全生</w:t>
            </w:r>
            <w:r>
              <w:rPr>
                <w:b/>
                <w:spacing w:val="1"/>
                <w:w w:val="95"/>
                <w:sz w:val="21"/>
              </w:rPr>
              <w:t xml:space="preserve"> </w:t>
            </w:r>
            <w:r>
              <w:rPr>
                <w:b/>
                <w:spacing w:val="-6"/>
                <w:sz w:val="21"/>
              </w:rPr>
              <w:t>产监督管理</w:t>
            </w:r>
            <w:proofErr w:type="gramStart"/>
            <w:r>
              <w:rPr>
                <w:b/>
                <w:spacing w:val="-6"/>
                <w:sz w:val="21"/>
              </w:rPr>
              <w:t>总局令第</w:t>
            </w:r>
            <w:proofErr w:type="gramEnd"/>
            <w:r>
              <w:rPr>
                <w:b/>
                <w:spacing w:val="-6"/>
                <w:sz w:val="21"/>
              </w:rPr>
              <w:t xml:space="preserve"> </w:t>
            </w:r>
            <w:r>
              <w:rPr>
                <w:rFonts w:ascii="Times New Roman" w:eastAsia="Times New Roman"/>
                <w:b/>
                <w:sz w:val="21"/>
              </w:rPr>
              <w:t xml:space="preserve">20 </w:t>
            </w:r>
            <w:r>
              <w:rPr>
                <w:b/>
                <w:sz w:val="21"/>
              </w:rPr>
              <w:t>号）</w:t>
            </w:r>
          </w:p>
          <w:p w:rsidR="00D1200C" w:rsidRDefault="00750F3E">
            <w:pPr>
              <w:pStyle w:val="TableParagraph"/>
              <w:spacing w:before="3" w:line="266" w:lineRule="auto"/>
              <w:ind w:left="28" w:right="18" w:firstLine="420"/>
              <w:jc w:val="both"/>
              <w:rPr>
                <w:spacing w:val="-12"/>
                <w:sz w:val="21"/>
              </w:rPr>
            </w:pPr>
            <w:r>
              <w:rPr>
                <w:spacing w:val="-1"/>
                <w:sz w:val="21"/>
              </w:rPr>
              <w:t>第二十一条</w:t>
            </w:r>
            <w:r>
              <w:rPr>
                <w:spacing w:val="-1"/>
                <w:sz w:val="21"/>
              </w:rPr>
              <w:t xml:space="preserve"> </w:t>
            </w:r>
            <w:r>
              <w:rPr>
                <w:spacing w:val="-1"/>
                <w:sz w:val="21"/>
              </w:rPr>
              <w:t>非煤矿矿山企业在安全生产许可证有效期内有</w:t>
            </w:r>
            <w:r>
              <w:rPr>
                <w:spacing w:val="-12"/>
                <w:sz w:val="21"/>
              </w:rPr>
              <w:t>下列情形之一的，应当自工商营业执照变更之日起</w:t>
            </w:r>
            <w:r>
              <w:rPr>
                <w:spacing w:val="-12"/>
                <w:sz w:val="21"/>
              </w:rPr>
              <w:t xml:space="preserve"> 30 </w:t>
            </w:r>
            <w:proofErr w:type="gramStart"/>
            <w:r>
              <w:rPr>
                <w:spacing w:val="-12"/>
                <w:sz w:val="21"/>
              </w:rPr>
              <w:t>个</w:t>
            </w:r>
            <w:proofErr w:type="gramEnd"/>
            <w:r>
              <w:rPr>
                <w:spacing w:val="-12"/>
                <w:sz w:val="21"/>
              </w:rPr>
              <w:t>工作日内向原安全生产许可证颁发管理机关申请变更安全生产许可证</w:t>
            </w:r>
          </w:p>
          <w:p w:rsidR="00D1200C" w:rsidRDefault="00750F3E">
            <w:pPr>
              <w:pStyle w:val="TableParagraph"/>
              <w:spacing w:before="4"/>
              <w:ind w:left="28"/>
              <w:rPr>
                <w:sz w:val="21"/>
              </w:rPr>
            </w:pPr>
            <w:r>
              <w:rPr>
                <w:spacing w:val="-12"/>
                <w:sz w:val="21"/>
              </w:rPr>
              <w:t>（一）变更单位名称的；（二）变更主要负责人的；（三）变更单位地址的；（四）变更经济类型的；（五）变更许可范围的。</w:t>
            </w:r>
          </w:p>
        </w:tc>
        <w:tc>
          <w:tcPr>
            <w:tcW w:w="1417"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16"/>
              </w:rPr>
            </w:pPr>
          </w:p>
          <w:p w:rsidR="00D1200C" w:rsidRDefault="00750F3E">
            <w:pPr>
              <w:pStyle w:val="TableParagraph"/>
              <w:ind w:left="-134"/>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200"/>
        </w:trPr>
        <w:tc>
          <w:tcPr>
            <w:tcW w:w="1020" w:type="dxa"/>
            <w:vMerge/>
            <w:tcBorders>
              <w:top w:val="nil"/>
            </w:tcBorders>
          </w:tcPr>
          <w:p w:rsidR="00D1200C" w:rsidRDefault="00D1200C">
            <w:pPr>
              <w:rPr>
                <w:sz w:val="2"/>
                <w:szCs w:val="2"/>
              </w:rPr>
            </w:pPr>
          </w:p>
        </w:tc>
        <w:tc>
          <w:tcPr>
            <w:tcW w:w="1020" w:type="dxa"/>
          </w:tcPr>
          <w:p w:rsidR="00D1200C" w:rsidRDefault="00750F3E">
            <w:pPr>
              <w:pStyle w:val="TableParagraph"/>
              <w:spacing w:before="152" w:line="278" w:lineRule="auto"/>
              <w:ind w:left="28" w:right="16"/>
              <w:jc w:val="both"/>
              <w:rPr>
                <w:sz w:val="21"/>
              </w:rPr>
            </w:pPr>
            <w:r>
              <w:rPr>
                <w:sz w:val="21"/>
              </w:rPr>
              <w:t>安全生产许可证真实性。</w:t>
            </w:r>
          </w:p>
        </w:tc>
        <w:tc>
          <w:tcPr>
            <w:tcW w:w="1474" w:type="dxa"/>
          </w:tcPr>
          <w:p w:rsidR="00D1200C" w:rsidRDefault="00D1200C">
            <w:pPr>
              <w:pStyle w:val="TableParagraph"/>
              <w:rPr>
                <w:sz w:val="24"/>
              </w:rPr>
            </w:pPr>
          </w:p>
          <w:p w:rsidR="00D1200C" w:rsidRDefault="00750F3E">
            <w:pPr>
              <w:pStyle w:val="TableParagraph"/>
              <w:spacing w:before="1" w:line="278" w:lineRule="auto"/>
              <w:ind w:left="28" w:right="17"/>
              <w:rPr>
                <w:sz w:val="21"/>
              </w:rPr>
            </w:pPr>
            <w:r>
              <w:rPr>
                <w:sz w:val="21"/>
              </w:rPr>
              <w:t>查验安全生产许可证。</w:t>
            </w:r>
          </w:p>
        </w:tc>
        <w:tc>
          <w:tcPr>
            <w:tcW w:w="5953" w:type="dxa"/>
          </w:tcPr>
          <w:p w:rsidR="00D1200C" w:rsidRDefault="00750F3E">
            <w:pPr>
              <w:pStyle w:val="TableParagraph"/>
              <w:spacing w:before="30"/>
              <w:ind w:left="450"/>
              <w:rPr>
                <w:b/>
                <w:sz w:val="21"/>
              </w:rPr>
            </w:pPr>
            <w:r>
              <w:rPr>
                <w:b/>
                <w:sz w:val="21"/>
              </w:rPr>
              <w:t>《安全生产许可证条例》</w:t>
            </w:r>
          </w:p>
          <w:p w:rsidR="00D1200C" w:rsidRDefault="00750F3E">
            <w:pPr>
              <w:pStyle w:val="TableParagraph"/>
              <w:tabs>
                <w:tab w:val="left" w:pos="1501"/>
              </w:tabs>
              <w:spacing w:before="31" w:line="266" w:lineRule="auto"/>
              <w:ind w:left="28" w:right="16" w:firstLine="420"/>
              <w:rPr>
                <w:sz w:val="21"/>
              </w:rPr>
            </w:pPr>
            <w:r>
              <w:rPr>
                <w:sz w:val="21"/>
              </w:rPr>
              <w:t>第十三条</w:t>
            </w:r>
            <w:r>
              <w:rPr>
                <w:sz w:val="21"/>
              </w:rPr>
              <w:tab/>
            </w:r>
            <w:r>
              <w:rPr>
                <w:sz w:val="21"/>
              </w:rPr>
              <w:t>企业不得转让、冒用安全生产许可证或者使用</w:t>
            </w:r>
            <w:r>
              <w:rPr>
                <w:spacing w:val="-11"/>
                <w:sz w:val="21"/>
              </w:rPr>
              <w:t>伪</w:t>
            </w:r>
            <w:r>
              <w:rPr>
                <w:sz w:val="21"/>
              </w:rPr>
              <w:t>造的安全生产许可证。</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750F3E">
      <w:pPr>
        <w:spacing w:before="57" w:after="26"/>
        <w:ind w:left="100"/>
        <w:rPr>
          <w:b/>
          <w:sz w:val="32"/>
        </w:rPr>
      </w:pPr>
      <w:r>
        <w:rPr>
          <w:b/>
          <w:sz w:val="32"/>
        </w:rPr>
        <w:t>三、安全生产管理机构设置和管理人员配备（</w:t>
      </w:r>
      <w:r>
        <w:rPr>
          <w:b/>
          <w:sz w:val="32"/>
        </w:rPr>
        <w:t xml:space="preserve">6 </w:t>
      </w:r>
      <w:r>
        <w:rPr>
          <w:b/>
          <w:sz w:val="32"/>
        </w:rPr>
        <w:t>项）</w:t>
      </w: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384"/>
        <w:gridCol w:w="604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384" w:type="dxa"/>
          </w:tcPr>
          <w:p w:rsidR="00D1200C" w:rsidRDefault="00750F3E">
            <w:pPr>
              <w:pStyle w:val="TableParagraph"/>
              <w:spacing w:before="22"/>
              <w:ind w:left="270"/>
              <w:rPr>
                <w:b/>
                <w:sz w:val="21"/>
              </w:rPr>
            </w:pPr>
            <w:r>
              <w:rPr>
                <w:b/>
                <w:sz w:val="21"/>
              </w:rPr>
              <w:t>检查方法</w:t>
            </w:r>
          </w:p>
        </w:tc>
        <w:tc>
          <w:tcPr>
            <w:tcW w:w="6043" w:type="dxa"/>
          </w:tcPr>
          <w:p w:rsidR="00D1200C" w:rsidRDefault="00750F3E">
            <w:pPr>
              <w:pStyle w:val="TableParagraph"/>
              <w:spacing w:before="14"/>
              <w:ind w:left="2579" w:right="2570"/>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2300"/>
        </w:trPr>
        <w:tc>
          <w:tcPr>
            <w:tcW w:w="1020" w:type="dxa"/>
            <w:vMerge w:val="restart"/>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9"/>
              <w:rPr>
                <w:sz w:val="14"/>
              </w:rPr>
            </w:pPr>
          </w:p>
          <w:p w:rsidR="00D1200C" w:rsidRDefault="00750F3E">
            <w:pPr>
              <w:pStyle w:val="TableParagraph"/>
              <w:spacing w:line="278" w:lineRule="auto"/>
              <w:ind w:left="28" w:right="16"/>
              <w:jc w:val="both"/>
              <w:rPr>
                <w:sz w:val="21"/>
              </w:rPr>
            </w:pPr>
            <w:r>
              <w:rPr>
                <w:rFonts w:ascii="Times New Roman" w:eastAsia="Times New Roman"/>
                <w:sz w:val="21"/>
              </w:rPr>
              <w:t>1</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管</w:t>
            </w:r>
            <w:r>
              <w:rPr>
                <w:spacing w:val="26"/>
                <w:sz w:val="21"/>
              </w:rPr>
              <w:t>理机构和</w:t>
            </w:r>
            <w:r>
              <w:rPr>
                <w:sz w:val="21"/>
              </w:rPr>
              <w:t>管理人员</w:t>
            </w:r>
          </w:p>
        </w:tc>
        <w:tc>
          <w:tcPr>
            <w:tcW w:w="102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1"/>
              <w:rPr>
                <w:sz w:val="14"/>
              </w:rPr>
            </w:pPr>
          </w:p>
          <w:p w:rsidR="00D1200C" w:rsidRDefault="00750F3E">
            <w:pPr>
              <w:pStyle w:val="TableParagraph"/>
              <w:spacing w:line="278" w:lineRule="auto"/>
              <w:ind w:left="28" w:right="16"/>
              <w:jc w:val="both"/>
              <w:rPr>
                <w:sz w:val="21"/>
              </w:rPr>
            </w:pPr>
            <w:r>
              <w:rPr>
                <w:sz w:val="21"/>
              </w:rPr>
              <w:t>安全管理机构设置情况。</w:t>
            </w:r>
          </w:p>
        </w:tc>
        <w:tc>
          <w:tcPr>
            <w:tcW w:w="1384"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7"/>
              </w:rPr>
            </w:pPr>
          </w:p>
          <w:p w:rsidR="00D1200C" w:rsidRDefault="00750F3E">
            <w:pPr>
              <w:pStyle w:val="TableParagraph"/>
              <w:spacing w:line="278" w:lineRule="auto"/>
              <w:ind w:left="28" w:right="16"/>
              <w:rPr>
                <w:sz w:val="21"/>
              </w:rPr>
            </w:pPr>
            <w:r>
              <w:rPr>
                <w:sz w:val="21"/>
              </w:rPr>
              <w:t>查阅机构设置文件等。</w:t>
            </w:r>
          </w:p>
        </w:tc>
        <w:tc>
          <w:tcPr>
            <w:tcW w:w="6043" w:type="dxa"/>
          </w:tcPr>
          <w:p w:rsidR="00D1200C" w:rsidRDefault="00750F3E">
            <w:pPr>
              <w:pStyle w:val="TableParagraph"/>
              <w:spacing w:line="223" w:lineRule="exact"/>
              <w:ind w:left="449"/>
              <w:rPr>
                <w:b/>
                <w:sz w:val="21"/>
              </w:rPr>
            </w:pPr>
            <w:r>
              <w:rPr>
                <w:b/>
                <w:sz w:val="21"/>
              </w:rPr>
              <w:t>《中华人民共和国安全生产法》</w:t>
            </w:r>
          </w:p>
          <w:p w:rsidR="00D1200C" w:rsidRDefault="00750F3E">
            <w:pPr>
              <w:pStyle w:val="TableParagraph"/>
              <w:spacing w:before="10" w:line="206" w:lineRule="auto"/>
              <w:ind w:left="26" w:right="15" w:firstLine="420"/>
              <w:jc w:val="both"/>
              <w:rPr>
                <w:spacing w:val="-12"/>
                <w:sz w:val="21"/>
              </w:rPr>
            </w:pPr>
            <w:r>
              <w:rPr>
                <w:spacing w:val="-4"/>
                <w:sz w:val="21"/>
              </w:rPr>
              <w:t>第二十四条</w:t>
            </w:r>
            <w:r>
              <w:rPr>
                <w:spacing w:val="-4"/>
                <w:sz w:val="21"/>
              </w:rPr>
              <w:t xml:space="preserve"> </w:t>
            </w:r>
            <w:r>
              <w:rPr>
                <w:spacing w:val="-4"/>
                <w:sz w:val="21"/>
              </w:rPr>
              <w:t>矿山、金属</w:t>
            </w:r>
            <w:r>
              <w:rPr>
                <w:spacing w:val="-12"/>
                <w:sz w:val="21"/>
              </w:rPr>
              <w:t>冶炼、建筑施工、运输单位和危险物品的生产、经营、储存、装卸单位，应当设置安全生产管理机构或</w:t>
            </w:r>
            <w:r>
              <w:rPr>
                <w:spacing w:val="-12"/>
                <w:sz w:val="21"/>
              </w:rPr>
              <w:t xml:space="preserve"> </w:t>
            </w:r>
            <w:r>
              <w:rPr>
                <w:spacing w:val="-12"/>
                <w:sz w:val="21"/>
              </w:rPr>
              <w:t>者配备专职安全生产管理人员。</w:t>
            </w:r>
          </w:p>
          <w:p w:rsidR="00D1200C" w:rsidRDefault="00750F3E">
            <w:pPr>
              <w:pStyle w:val="TableParagraph"/>
              <w:spacing w:line="216" w:lineRule="exact"/>
              <w:ind w:left="449"/>
              <w:rPr>
                <w:rFonts w:ascii="Times New Roman" w:eastAsia="Times New Roman"/>
                <w:b/>
                <w:sz w:val="21"/>
              </w:rPr>
            </w:pPr>
            <w:r>
              <w:rPr>
                <w:b/>
                <w:sz w:val="21"/>
              </w:rPr>
              <w:t>《关于加强非煤矿山安全生产工作的指导意见</w:t>
            </w:r>
            <w:r>
              <w:rPr>
                <w:b/>
                <w:spacing w:val="-166"/>
                <w:sz w:val="21"/>
              </w:rPr>
              <w:t>》</w:t>
            </w:r>
            <w:r>
              <w:rPr>
                <w:b/>
                <w:sz w:val="21"/>
              </w:rPr>
              <w:t>（</w:t>
            </w:r>
            <w:r>
              <w:rPr>
                <w:b/>
                <w:spacing w:val="-20"/>
                <w:sz w:val="21"/>
              </w:rPr>
              <w:t>矿安</w:t>
            </w:r>
            <w:proofErr w:type="gramStart"/>
            <w:r>
              <w:rPr>
                <w:b/>
                <w:spacing w:val="-20"/>
                <w:sz w:val="21"/>
              </w:rPr>
              <w:t>〔</w:t>
            </w:r>
            <w:proofErr w:type="gramEnd"/>
            <w:r>
              <w:rPr>
                <w:rFonts w:ascii="Times New Roman" w:eastAsia="Times New Roman"/>
                <w:b/>
                <w:sz w:val="21"/>
              </w:rPr>
              <w:t>2022</w:t>
            </w:r>
          </w:p>
          <w:p w:rsidR="00D1200C" w:rsidRDefault="00750F3E">
            <w:pPr>
              <w:pStyle w:val="TableParagraph"/>
              <w:spacing w:line="229" w:lineRule="exact"/>
              <w:ind w:left="26"/>
              <w:rPr>
                <w:b/>
                <w:sz w:val="21"/>
              </w:rPr>
            </w:pPr>
            <w:r>
              <w:rPr>
                <w:rFonts w:ascii="Times New Roman" w:eastAsia="Times New Roman"/>
                <w:b/>
                <w:sz w:val="21"/>
              </w:rPr>
              <w:t xml:space="preserve">4 </w:t>
            </w:r>
            <w:r>
              <w:rPr>
                <w:b/>
                <w:sz w:val="21"/>
              </w:rPr>
              <w:t>号）</w:t>
            </w:r>
          </w:p>
          <w:p w:rsidR="00D1200C" w:rsidRDefault="00750F3E">
            <w:pPr>
              <w:pStyle w:val="TableParagraph"/>
              <w:spacing w:line="230" w:lineRule="exact"/>
              <w:ind w:left="446"/>
              <w:rPr>
                <w:spacing w:val="-12"/>
                <w:sz w:val="21"/>
              </w:rPr>
            </w:pPr>
            <w:r>
              <w:rPr>
                <w:sz w:val="21"/>
              </w:rPr>
              <w:t>四、严</w:t>
            </w:r>
            <w:r>
              <w:rPr>
                <w:spacing w:val="-12"/>
                <w:sz w:val="21"/>
              </w:rPr>
              <w:t>格安全和技术管理</w:t>
            </w:r>
          </w:p>
          <w:p w:rsidR="00D1200C" w:rsidRDefault="00750F3E">
            <w:pPr>
              <w:pStyle w:val="TableParagraph"/>
              <w:spacing w:before="6" w:line="230" w:lineRule="exact"/>
              <w:ind w:left="26" w:right="18" w:firstLine="420"/>
              <w:jc w:val="both"/>
              <w:rPr>
                <w:sz w:val="21"/>
              </w:rPr>
            </w:pPr>
            <w:r>
              <w:rPr>
                <w:spacing w:val="-12"/>
                <w:sz w:val="21"/>
              </w:rPr>
              <w:t>（十）强化安全管理。非煤矿山企业必须依法设立安全管理机构或者配备专职安全生产管理人员，应当有注册安全工程</w:t>
            </w:r>
            <w:proofErr w:type="gramStart"/>
            <w:r>
              <w:rPr>
                <w:spacing w:val="-12"/>
                <w:sz w:val="21"/>
              </w:rPr>
              <w:t>师从事安</w:t>
            </w:r>
            <w:proofErr w:type="gramEnd"/>
            <w:r>
              <w:rPr>
                <w:spacing w:val="-12"/>
                <w:sz w:val="21"/>
              </w:rPr>
              <w:t xml:space="preserve"> </w:t>
            </w:r>
            <w:r>
              <w:rPr>
                <w:spacing w:val="-12"/>
                <w:sz w:val="21"/>
              </w:rPr>
              <w:t>全生产管理工作</w:t>
            </w:r>
            <w:r>
              <w:rPr>
                <w:spacing w:val="-12"/>
                <w:sz w:val="21"/>
              </w:rPr>
              <w:t>…</w:t>
            </w:r>
            <w:r>
              <w:rPr>
                <w:spacing w:val="-14"/>
                <w:sz w:val="21"/>
              </w:rPr>
              <w:t>…</w:t>
            </w:r>
            <w:r>
              <w:rPr>
                <w:spacing w:val="-14"/>
                <w:sz w:val="21"/>
              </w:rPr>
              <w:t>。</w:t>
            </w:r>
          </w:p>
        </w:tc>
        <w:tc>
          <w:tcPr>
            <w:tcW w:w="1417"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1"/>
              <w:rPr>
                <w:sz w:val="29"/>
              </w:rPr>
            </w:pPr>
          </w:p>
          <w:p w:rsidR="00D1200C" w:rsidRDefault="00750F3E">
            <w:pPr>
              <w:pStyle w:val="TableParagraph"/>
              <w:ind w:left="-115"/>
              <w:rPr>
                <w:b/>
                <w:sz w:val="21"/>
              </w:rPr>
            </w:pPr>
            <w:r>
              <w:rPr>
                <w:b/>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4598"/>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9"/>
              <w:rPr>
                <w:sz w:val="24"/>
              </w:rPr>
            </w:pPr>
          </w:p>
          <w:p w:rsidR="00D1200C" w:rsidRDefault="00750F3E">
            <w:pPr>
              <w:pStyle w:val="TableParagraph"/>
              <w:spacing w:line="278" w:lineRule="auto"/>
              <w:ind w:left="28" w:right="16"/>
              <w:jc w:val="both"/>
              <w:rPr>
                <w:sz w:val="21"/>
              </w:rPr>
            </w:pPr>
            <w:r>
              <w:rPr>
                <w:sz w:val="21"/>
              </w:rPr>
              <w:t>安全管理人员配备情况。</w:t>
            </w:r>
          </w:p>
        </w:tc>
        <w:tc>
          <w:tcPr>
            <w:tcW w:w="1384"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750F3E">
            <w:pPr>
              <w:pStyle w:val="TableParagraph"/>
              <w:spacing w:before="160" w:line="278" w:lineRule="auto"/>
              <w:ind w:left="28" w:right="16"/>
              <w:jc w:val="both"/>
              <w:rPr>
                <w:sz w:val="21"/>
              </w:rPr>
            </w:pPr>
            <w:r>
              <w:rPr>
                <w:sz w:val="21"/>
              </w:rPr>
              <w:t>查阅相关人员任命文件及证件等资料并结合现场询问。</w:t>
            </w:r>
          </w:p>
        </w:tc>
        <w:tc>
          <w:tcPr>
            <w:tcW w:w="6043" w:type="dxa"/>
          </w:tcPr>
          <w:p w:rsidR="00D1200C" w:rsidRDefault="00750F3E">
            <w:pPr>
              <w:pStyle w:val="TableParagraph"/>
              <w:spacing w:line="225" w:lineRule="exact"/>
              <w:ind w:left="449" w:right="-15"/>
              <w:rPr>
                <w:rFonts w:ascii="Times New Roman" w:eastAsia="Times New Roman"/>
                <w:b/>
                <w:sz w:val="21"/>
              </w:rPr>
            </w:pPr>
            <w:r>
              <w:rPr>
                <w:b/>
                <w:spacing w:val="-6"/>
                <w:sz w:val="21"/>
              </w:rPr>
              <w:t>《金属非金属矿山重大事故隐患判定标准》</w:t>
            </w:r>
            <w:r>
              <w:rPr>
                <w:b/>
                <w:sz w:val="21"/>
              </w:rPr>
              <w:t>（</w:t>
            </w:r>
            <w:proofErr w:type="gramStart"/>
            <w:r>
              <w:rPr>
                <w:b/>
                <w:spacing w:val="-2"/>
                <w:sz w:val="21"/>
              </w:rPr>
              <w:t>矿安〔</w:t>
            </w:r>
            <w:r>
              <w:rPr>
                <w:rFonts w:ascii="Times New Roman" w:eastAsia="Times New Roman"/>
                <w:b/>
                <w:sz w:val="21"/>
              </w:rPr>
              <w:t>2022</w:t>
            </w:r>
            <w:r>
              <w:rPr>
                <w:b/>
                <w:spacing w:val="-3"/>
                <w:sz w:val="21"/>
              </w:rPr>
              <w:t>〕</w:t>
            </w:r>
            <w:proofErr w:type="gramEnd"/>
            <w:r>
              <w:rPr>
                <w:rFonts w:ascii="Times New Roman" w:eastAsia="Times New Roman"/>
                <w:b/>
                <w:sz w:val="21"/>
              </w:rPr>
              <w:t>88</w:t>
            </w:r>
          </w:p>
          <w:p w:rsidR="00D1200C" w:rsidRDefault="00750F3E">
            <w:pPr>
              <w:pStyle w:val="TableParagraph"/>
              <w:spacing w:line="229" w:lineRule="exact"/>
              <w:ind w:left="26"/>
              <w:rPr>
                <w:b/>
                <w:sz w:val="21"/>
              </w:rPr>
            </w:pPr>
            <w:r>
              <w:rPr>
                <w:b/>
                <w:sz w:val="21"/>
              </w:rPr>
              <w:t>号）</w:t>
            </w:r>
          </w:p>
          <w:p w:rsidR="00D1200C" w:rsidRDefault="00750F3E">
            <w:pPr>
              <w:pStyle w:val="TableParagraph"/>
              <w:spacing w:line="229" w:lineRule="exact"/>
              <w:ind w:left="446"/>
              <w:rPr>
                <w:sz w:val="21"/>
              </w:rPr>
            </w:pPr>
            <w:r>
              <w:rPr>
                <w:sz w:val="21"/>
              </w:rPr>
              <w:t>三、尾矿库重大事故隐患</w:t>
            </w:r>
          </w:p>
          <w:p w:rsidR="00D1200C" w:rsidRDefault="00750F3E">
            <w:pPr>
              <w:pStyle w:val="TableParagraph"/>
              <w:spacing w:line="230" w:lineRule="exact"/>
              <w:ind w:left="446"/>
              <w:rPr>
                <w:spacing w:val="-12"/>
                <w:sz w:val="21"/>
              </w:rPr>
            </w:pPr>
            <w:r>
              <w:rPr>
                <w:spacing w:val="-12"/>
                <w:sz w:val="21"/>
              </w:rPr>
              <w:t>（十九）未按国家规定配备专职安全生产管理人员、专业技术人员和特种作业人员。</w:t>
            </w:r>
          </w:p>
          <w:p w:rsidR="00D1200C" w:rsidRDefault="00750F3E">
            <w:pPr>
              <w:pStyle w:val="TableParagraph"/>
              <w:spacing w:line="218" w:lineRule="exact"/>
              <w:ind w:left="449"/>
              <w:rPr>
                <w:b/>
                <w:sz w:val="21"/>
              </w:rPr>
            </w:pPr>
            <w:r>
              <w:rPr>
                <w:b/>
                <w:sz w:val="21"/>
              </w:rPr>
              <w:t>《中华人民共和国安全生产法》</w:t>
            </w:r>
          </w:p>
          <w:p w:rsidR="00D1200C" w:rsidRDefault="00750F3E">
            <w:pPr>
              <w:pStyle w:val="TableParagraph"/>
              <w:spacing w:before="12" w:line="204" w:lineRule="auto"/>
              <w:ind w:left="26" w:right="15" w:firstLine="420"/>
              <w:jc w:val="both"/>
              <w:rPr>
                <w:spacing w:val="-4"/>
                <w:sz w:val="21"/>
              </w:rPr>
            </w:pPr>
            <w:r>
              <w:rPr>
                <w:spacing w:val="-4"/>
                <w:sz w:val="21"/>
              </w:rPr>
              <w:t>第二十四条</w:t>
            </w:r>
            <w:r>
              <w:rPr>
                <w:spacing w:val="-4"/>
                <w:sz w:val="21"/>
              </w:rPr>
              <w:t xml:space="preserve"> </w:t>
            </w:r>
            <w:r>
              <w:rPr>
                <w:spacing w:val="-4"/>
                <w:sz w:val="21"/>
              </w:rPr>
              <w:t>矿山、金属冶炼、建筑施工、运输单位和危险物品的生产、经营、储存、装卸单位，应当设置安全生产管理机构或</w:t>
            </w:r>
            <w:r>
              <w:rPr>
                <w:spacing w:val="-4"/>
                <w:sz w:val="21"/>
              </w:rPr>
              <w:t xml:space="preserve"> </w:t>
            </w:r>
            <w:r>
              <w:rPr>
                <w:spacing w:val="-4"/>
                <w:sz w:val="21"/>
              </w:rPr>
              <w:t>者配备专职安全生产管理人员。</w:t>
            </w:r>
          </w:p>
          <w:p w:rsidR="00D1200C" w:rsidRDefault="00750F3E">
            <w:pPr>
              <w:pStyle w:val="TableParagraph"/>
              <w:spacing w:before="1" w:line="206" w:lineRule="auto"/>
              <w:ind w:left="446" w:right="1156" w:firstLine="2"/>
              <w:rPr>
                <w:sz w:val="21"/>
              </w:rPr>
            </w:pPr>
            <w:r>
              <w:rPr>
                <w:b/>
                <w:sz w:val="21"/>
              </w:rPr>
              <w:t>《关于加强非煤矿山安全生产工作的指导意见》</w:t>
            </w:r>
            <w:r>
              <w:rPr>
                <w:sz w:val="21"/>
              </w:rPr>
              <w:t>四、严格安全和技术管理</w:t>
            </w:r>
          </w:p>
          <w:p w:rsidR="00D1200C" w:rsidRDefault="00750F3E">
            <w:pPr>
              <w:pStyle w:val="TableParagraph"/>
              <w:spacing w:line="204" w:lineRule="auto"/>
              <w:ind w:left="26" w:right="15" w:firstLine="420"/>
              <w:jc w:val="both"/>
              <w:rPr>
                <w:sz w:val="21"/>
              </w:rPr>
            </w:pPr>
            <w:r>
              <w:rPr>
                <w:w w:val="95"/>
                <w:sz w:val="21"/>
              </w:rPr>
              <w:t>（十</w:t>
            </w:r>
            <w:r>
              <w:rPr>
                <w:spacing w:val="-51"/>
                <w:w w:val="95"/>
                <w:sz w:val="21"/>
              </w:rPr>
              <w:t>）</w:t>
            </w:r>
            <w:r>
              <w:rPr>
                <w:sz w:val="21"/>
              </w:rPr>
              <w:t>强化安全管理。非煤矿山企业必须依法设立安全管理机</w:t>
            </w:r>
            <w:r>
              <w:rPr>
                <w:sz w:val="21"/>
              </w:rPr>
              <w:t xml:space="preserve"> </w:t>
            </w:r>
            <w:proofErr w:type="gramStart"/>
            <w:r>
              <w:rPr>
                <w:sz w:val="21"/>
              </w:rPr>
              <w:t>构或者</w:t>
            </w:r>
            <w:proofErr w:type="gramEnd"/>
            <w:r>
              <w:rPr>
                <w:sz w:val="21"/>
              </w:rPr>
              <w:t>配备专职安全生产管理人员，应当有注册安全工程</w:t>
            </w:r>
            <w:proofErr w:type="gramStart"/>
            <w:r>
              <w:rPr>
                <w:sz w:val="21"/>
              </w:rPr>
              <w:t>师从事安</w:t>
            </w:r>
            <w:proofErr w:type="gramEnd"/>
            <w:r>
              <w:rPr>
                <w:sz w:val="21"/>
              </w:rPr>
              <w:t xml:space="preserve">  </w:t>
            </w:r>
            <w:r>
              <w:rPr>
                <w:sz w:val="21"/>
              </w:rPr>
              <w:t>全生产管理工作。专职安全生产管理人员应当从事矿山工作</w:t>
            </w:r>
            <w:r>
              <w:rPr>
                <w:sz w:val="21"/>
              </w:rPr>
              <w:t xml:space="preserve"> 5 </w:t>
            </w:r>
            <w:r>
              <w:rPr>
                <w:sz w:val="21"/>
              </w:rPr>
              <w:t>年及以上、具有相应的非煤矿山安全生产专业知识和工作经验并熟悉本</w:t>
            </w:r>
            <w:r>
              <w:rPr>
                <w:sz w:val="21"/>
              </w:rPr>
              <w:t xml:space="preserve">  </w:t>
            </w:r>
            <w:r>
              <w:rPr>
                <w:sz w:val="21"/>
              </w:rPr>
              <w:t>矿生产系统。专职安全生产管理人员数量按不少于从业人数的百分</w:t>
            </w:r>
            <w:r>
              <w:rPr>
                <w:sz w:val="21"/>
              </w:rPr>
              <w:t xml:space="preserve">  </w:t>
            </w:r>
            <w:r>
              <w:rPr>
                <w:sz w:val="21"/>
              </w:rPr>
              <w:t>之一配备，且每个金属非金属地下矿山独立生产系统（不含外包施</w:t>
            </w:r>
            <w:r>
              <w:rPr>
                <w:sz w:val="21"/>
              </w:rPr>
              <w:t xml:space="preserve"> </w:t>
            </w:r>
            <w:r>
              <w:rPr>
                <w:sz w:val="21"/>
              </w:rPr>
              <w:t>工单位）应当不少于</w:t>
            </w:r>
            <w:r>
              <w:rPr>
                <w:sz w:val="21"/>
              </w:rPr>
              <w:t xml:space="preserve"> 3 </w:t>
            </w:r>
            <w:r>
              <w:rPr>
                <w:sz w:val="21"/>
              </w:rPr>
              <w:t>人，金属非金属露天矿山应当不少于</w:t>
            </w:r>
            <w:r>
              <w:rPr>
                <w:sz w:val="21"/>
              </w:rPr>
              <w:t xml:space="preserve"> 2 </w:t>
            </w:r>
            <w:r>
              <w:rPr>
                <w:sz w:val="21"/>
              </w:rPr>
              <w:t>人；三等及以上尾矿</w:t>
            </w:r>
            <w:proofErr w:type="gramStart"/>
            <w:r>
              <w:rPr>
                <w:sz w:val="21"/>
              </w:rPr>
              <w:t>库应当</w:t>
            </w:r>
            <w:proofErr w:type="gramEnd"/>
            <w:r>
              <w:rPr>
                <w:sz w:val="21"/>
              </w:rPr>
              <w:t>不少于</w:t>
            </w:r>
            <w:r>
              <w:rPr>
                <w:sz w:val="21"/>
              </w:rPr>
              <w:t xml:space="preserve"> 4 </w:t>
            </w:r>
            <w:r>
              <w:rPr>
                <w:sz w:val="21"/>
              </w:rPr>
              <w:t>人，四等、五等尾矿</w:t>
            </w:r>
            <w:proofErr w:type="gramStart"/>
            <w:r>
              <w:rPr>
                <w:sz w:val="21"/>
              </w:rPr>
              <w:t>库应当</w:t>
            </w:r>
            <w:proofErr w:type="gramEnd"/>
            <w:r>
              <w:rPr>
                <w:sz w:val="21"/>
              </w:rPr>
              <w:t>不少于</w:t>
            </w:r>
            <w:r>
              <w:rPr>
                <w:sz w:val="21"/>
              </w:rPr>
              <w:t xml:space="preserve">2 </w:t>
            </w:r>
            <w:r>
              <w:rPr>
                <w:sz w:val="21"/>
              </w:rPr>
              <w:t>人</w:t>
            </w:r>
            <w:r>
              <w:rPr>
                <w:sz w:val="21"/>
              </w:rPr>
              <w:t>……</w:t>
            </w:r>
            <w:r>
              <w:rPr>
                <w:sz w:val="21"/>
              </w:rPr>
              <w:t>。</w:t>
            </w:r>
          </w:p>
        </w:tc>
        <w:tc>
          <w:tcPr>
            <w:tcW w:w="1417"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2"/>
              <w:rPr>
                <w:sz w:val="23"/>
              </w:rPr>
            </w:pPr>
          </w:p>
          <w:p w:rsidR="00D1200C" w:rsidRDefault="00750F3E">
            <w:pPr>
              <w:pStyle w:val="TableParagraph"/>
              <w:ind w:left="-134"/>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260" w:left="1340" w:header="0" w:footer="994" w:gutter="0"/>
          <w:cols w:space="720"/>
        </w:sect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384"/>
        <w:gridCol w:w="604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384" w:type="dxa"/>
          </w:tcPr>
          <w:p w:rsidR="00D1200C" w:rsidRDefault="00750F3E">
            <w:pPr>
              <w:pStyle w:val="TableParagraph"/>
              <w:spacing w:before="21"/>
              <w:ind w:left="270"/>
              <w:rPr>
                <w:b/>
                <w:sz w:val="21"/>
              </w:rPr>
            </w:pPr>
            <w:r>
              <w:rPr>
                <w:b/>
                <w:sz w:val="21"/>
              </w:rPr>
              <w:t>检查方法</w:t>
            </w:r>
          </w:p>
        </w:tc>
        <w:tc>
          <w:tcPr>
            <w:tcW w:w="6043" w:type="dxa"/>
          </w:tcPr>
          <w:p w:rsidR="00D1200C" w:rsidRDefault="00750F3E">
            <w:pPr>
              <w:pStyle w:val="TableParagraph"/>
              <w:spacing w:before="14"/>
              <w:ind w:left="2579" w:right="2570"/>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8422"/>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59" w:line="278" w:lineRule="auto"/>
              <w:ind w:left="28" w:right="16"/>
              <w:jc w:val="both"/>
              <w:rPr>
                <w:sz w:val="21"/>
              </w:rPr>
            </w:pPr>
            <w:r>
              <w:rPr>
                <w:rFonts w:ascii="Times New Roman" w:eastAsia="Times New Roman"/>
                <w:sz w:val="21"/>
              </w:rPr>
              <w:t>2</w:t>
            </w:r>
            <w:r>
              <w:rPr>
                <w:rFonts w:ascii="Times New Roman" w:eastAsia="Times New Roman"/>
                <w:spacing w:val="3"/>
                <w:sz w:val="21"/>
              </w:rPr>
              <w:t xml:space="preserve">. </w:t>
            </w:r>
            <w:r>
              <w:rPr>
                <w:spacing w:val="-23"/>
                <w:sz w:val="21"/>
              </w:rPr>
              <w:t>技</w:t>
            </w:r>
            <w:r>
              <w:rPr>
                <w:spacing w:val="-23"/>
                <w:sz w:val="21"/>
              </w:rPr>
              <w:t xml:space="preserve"> </w:t>
            </w:r>
            <w:r>
              <w:rPr>
                <w:spacing w:val="-23"/>
                <w:sz w:val="21"/>
              </w:rPr>
              <w:t>术</w:t>
            </w:r>
            <w:r>
              <w:rPr>
                <w:spacing w:val="-23"/>
                <w:sz w:val="21"/>
              </w:rPr>
              <w:t xml:space="preserve"> </w:t>
            </w:r>
            <w:r>
              <w:rPr>
                <w:spacing w:val="-23"/>
                <w:sz w:val="21"/>
              </w:rPr>
              <w:t>管</w:t>
            </w:r>
            <w:r>
              <w:rPr>
                <w:spacing w:val="26"/>
                <w:sz w:val="21"/>
              </w:rPr>
              <w:t>理机构和专业技术</w:t>
            </w:r>
            <w:r>
              <w:rPr>
                <w:sz w:val="21"/>
              </w:rPr>
              <w:t>人员</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59" w:line="278" w:lineRule="auto"/>
              <w:ind w:left="28" w:right="16"/>
              <w:jc w:val="both"/>
              <w:rPr>
                <w:sz w:val="21"/>
              </w:rPr>
            </w:pPr>
            <w:r>
              <w:rPr>
                <w:sz w:val="21"/>
              </w:rPr>
              <w:t>五职矿长和专业技术人员配备情况。</w:t>
            </w:r>
          </w:p>
        </w:tc>
        <w:tc>
          <w:tcPr>
            <w:tcW w:w="138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51" w:line="278" w:lineRule="auto"/>
              <w:ind w:left="28" w:right="16"/>
              <w:rPr>
                <w:sz w:val="21"/>
              </w:rPr>
            </w:pPr>
            <w:r>
              <w:rPr>
                <w:sz w:val="21"/>
              </w:rPr>
              <w:t>查阅相关人员任命文件，学历、职称证书劳动合同，</w:t>
            </w:r>
            <w:proofErr w:type="gramStart"/>
            <w:r>
              <w:rPr>
                <w:sz w:val="21"/>
              </w:rPr>
              <w:t>社保证明</w:t>
            </w:r>
            <w:proofErr w:type="gramEnd"/>
            <w:r>
              <w:rPr>
                <w:sz w:val="21"/>
              </w:rPr>
              <w:t>等资料并结合现场询问。</w:t>
            </w:r>
          </w:p>
        </w:tc>
        <w:tc>
          <w:tcPr>
            <w:tcW w:w="6043" w:type="dxa"/>
          </w:tcPr>
          <w:p w:rsidR="00D1200C" w:rsidRDefault="00750F3E">
            <w:pPr>
              <w:pStyle w:val="TableParagraph"/>
              <w:spacing w:before="20" w:line="278" w:lineRule="auto"/>
              <w:ind w:left="446" w:right="1578" w:firstLine="2"/>
              <w:rPr>
                <w:sz w:val="21"/>
              </w:rPr>
            </w:pPr>
            <w:r>
              <w:rPr>
                <w:b/>
                <w:sz w:val="21"/>
              </w:rPr>
              <w:t>《金属非金属矿山重大事故隐患判定标准》</w:t>
            </w:r>
            <w:r>
              <w:rPr>
                <w:sz w:val="21"/>
              </w:rPr>
              <w:t>一、金属非金属地下矿山重大事故隐患</w:t>
            </w:r>
          </w:p>
          <w:p w:rsidR="00D1200C" w:rsidRDefault="00750F3E">
            <w:pPr>
              <w:pStyle w:val="TableParagraph"/>
              <w:spacing w:line="278" w:lineRule="auto"/>
              <w:ind w:left="26" w:right="18" w:firstLine="420"/>
              <w:rPr>
                <w:spacing w:val="-13"/>
                <w:sz w:val="21"/>
              </w:rPr>
            </w:pPr>
            <w:r>
              <w:rPr>
                <w:spacing w:val="-13"/>
                <w:sz w:val="21"/>
              </w:rPr>
              <w:t>（九）水文地质类型为中等或者复杂的矿井，存在下列情形之一的：</w:t>
            </w:r>
          </w:p>
          <w:p w:rsidR="00D1200C" w:rsidRDefault="00750F3E">
            <w:pPr>
              <w:pStyle w:val="TableParagraph"/>
              <w:spacing w:line="269" w:lineRule="exact"/>
              <w:ind w:left="446"/>
              <w:rPr>
                <w:spacing w:val="-13"/>
                <w:sz w:val="21"/>
              </w:rPr>
            </w:pPr>
            <w:r>
              <w:rPr>
                <w:spacing w:val="-13"/>
                <w:sz w:val="21"/>
              </w:rPr>
              <w:t>1.</w:t>
            </w:r>
            <w:r>
              <w:rPr>
                <w:spacing w:val="-13"/>
                <w:sz w:val="21"/>
              </w:rPr>
              <w:t>未配备防治水专业技术人员。</w:t>
            </w:r>
          </w:p>
          <w:p w:rsidR="00D1200C" w:rsidRDefault="00750F3E">
            <w:pPr>
              <w:pStyle w:val="TableParagraph"/>
              <w:spacing w:before="43" w:line="278" w:lineRule="auto"/>
              <w:ind w:left="26" w:right="18" w:firstLine="420"/>
              <w:rPr>
                <w:spacing w:val="-13"/>
                <w:sz w:val="21"/>
              </w:rPr>
            </w:pPr>
            <w:r>
              <w:rPr>
                <w:spacing w:val="-13"/>
                <w:sz w:val="21"/>
              </w:rPr>
              <w:t>（三十二）未配备具有矿山相关专业的专职矿长、总工程师以及分管安全、生产、机电的副矿长，或者未配备具有采矿、地质测量、机电等专业的技术人员。</w:t>
            </w:r>
          </w:p>
          <w:p w:rsidR="00D1200C" w:rsidRDefault="00750F3E">
            <w:pPr>
              <w:pStyle w:val="TableParagraph"/>
              <w:spacing w:line="269" w:lineRule="exact"/>
              <w:ind w:left="446"/>
              <w:rPr>
                <w:sz w:val="21"/>
              </w:rPr>
            </w:pPr>
            <w:r>
              <w:rPr>
                <w:sz w:val="21"/>
              </w:rPr>
              <w:t>三、尾矿库重大事故隐患</w:t>
            </w:r>
          </w:p>
          <w:p w:rsidR="00D1200C" w:rsidRDefault="00750F3E">
            <w:pPr>
              <w:pStyle w:val="TableParagraph"/>
              <w:spacing w:line="278" w:lineRule="auto"/>
              <w:ind w:left="26" w:right="18" w:firstLine="420"/>
              <w:rPr>
                <w:spacing w:val="-13"/>
                <w:sz w:val="21"/>
              </w:rPr>
            </w:pPr>
            <w:r>
              <w:rPr>
                <w:spacing w:val="-13"/>
                <w:sz w:val="21"/>
              </w:rPr>
              <w:t>（十九）未按国家规定配备专职安全生产管理人员、专业技术人员和特种作业人员。</w:t>
            </w:r>
          </w:p>
          <w:p w:rsidR="00D1200C" w:rsidRDefault="00750F3E">
            <w:pPr>
              <w:pStyle w:val="TableParagraph"/>
              <w:spacing w:line="269" w:lineRule="exact"/>
              <w:ind w:left="449"/>
              <w:rPr>
                <w:b/>
                <w:sz w:val="21"/>
              </w:rPr>
            </w:pPr>
            <w:r>
              <w:rPr>
                <w:b/>
                <w:sz w:val="21"/>
              </w:rPr>
              <w:t>《关于加强非煤矿山安全生产工作的指导意见》</w:t>
            </w:r>
          </w:p>
          <w:p w:rsidR="00D1200C" w:rsidRDefault="00750F3E">
            <w:pPr>
              <w:pStyle w:val="TableParagraph"/>
              <w:tabs>
                <w:tab w:val="left" w:pos="446"/>
              </w:tabs>
              <w:spacing w:before="43"/>
              <w:ind w:left="-134"/>
              <w:rPr>
                <w:sz w:val="21"/>
              </w:rPr>
            </w:pPr>
            <w:r>
              <w:rPr>
                <w:sz w:val="21"/>
              </w:rPr>
              <w:t>，</w:t>
            </w:r>
            <w:r>
              <w:rPr>
                <w:sz w:val="21"/>
              </w:rPr>
              <w:tab/>
            </w:r>
            <w:r>
              <w:rPr>
                <w:sz w:val="21"/>
              </w:rPr>
              <w:t>四、严格安全和技术管理</w:t>
            </w:r>
          </w:p>
          <w:p w:rsidR="00D1200C" w:rsidRDefault="00750F3E">
            <w:pPr>
              <w:pStyle w:val="TableParagraph"/>
              <w:spacing w:before="2" w:line="310" w:lineRule="atLeast"/>
              <w:ind w:left="26" w:right="13" w:firstLine="420"/>
              <w:jc w:val="both"/>
              <w:rPr>
                <w:sz w:val="21"/>
              </w:rPr>
            </w:pPr>
            <w:r>
              <w:rPr>
                <w:sz w:val="21"/>
              </w:rPr>
              <w:t>（十一</w:t>
            </w:r>
            <w:r>
              <w:rPr>
                <w:spacing w:val="-51"/>
                <w:sz w:val="21"/>
              </w:rPr>
              <w:t>）</w:t>
            </w:r>
            <w:r>
              <w:rPr>
                <w:spacing w:val="-13"/>
                <w:sz w:val="21"/>
              </w:rPr>
              <w:t>强化技术管理。金属非金属地下矿山每个独立生产系统应当配备专职的矿长、总工程师和分管安全、生产、机电</w:t>
            </w:r>
            <w:proofErr w:type="gramStart"/>
            <w:r>
              <w:rPr>
                <w:spacing w:val="-13"/>
                <w:sz w:val="21"/>
              </w:rPr>
              <w:t>的副矿</w:t>
            </w:r>
            <w:proofErr w:type="gramEnd"/>
            <w:r>
              <w:rPr>
                <w:spacing w:val="-13"/>
                <w:sz w:val="21"/>
              </w:rPr>
              <w:t xml:space="preserve">  </w:t>
            </w:r>
            <w:r>
              <w:rPr>
                <w:spacing w:val="-13"/>
                <w:sz w:val="21"/>
              </w:rPr>
              <w:t>长，以上人员应当具有采矿、地质、矿建（井建）、通风、测量、机电、安全等矿山相关专业大专及以上学历或者中级及以上技术职</w:t>
            </w:r>
            <w:r>
              <w:rPr>
                <w:spacing w:val="-13"/>
                <w:sz w:val="21"/>
              </w:rPr>
              <w:t xml:space="preserve">  </w:t>
            </w:r>
            <w:r>
              <w:rPr>
                <w:spacing w:val="-13"/>
                <w:sz w:val="21"/>
              </w:rPr>
              <w:t>称。金属非金属地下矿山应当设立技术管理机构，建立健全技术管理制度，配备具有采矿、地质、测量、机电等矿山相关专业中专及</w:t>
            </w:r>
            <w:r>
              <w:rPr>
                <w:spacing w:val="-13"/>
                <w:sz w:val="21"/>
              </w:rPr>
              <w:t xml:space="preserve">  </w:t>
            </w:r>
            <w:r>
              <w:rPr>
                <w:spacing w:val="-13"/>
                <w:sz w:val="21"/>
              </w:rPr>
              <w:t>以上学历或者中级及以上技术职称的专职技术人员，每个专业至少</w:t>
            </w:r>
            <w:r>
              <w:rPr>
                <w:spacing w:val="-13"/>
                <w:sz w:val="21"/>
              </w:rPr>
              <w:t xml:space="preserve">  </w:t>
            </w:r>
            <w:r>
              <w:rPr>
                <w:spacing w:val="-13"/>
                <w:sz w:val="21"/>
              </w:rPr>
              <w:t>配备</w:t>
            </w:r>
            <w:r>
              <w:rPr>
                <w:spacing w:val="-13"/>
                <w:sz w:val="21"/>
              </w:rPr>
              <w:t xml:space="preserve"> 1 </w:t>
            </w:r>
            <w:r>
              <w:rPr>
                <w:spacing w:val="-13"/>
                <w:sz w:val="21"/>
              </w:rPr>
              <w:t>人。金属非金属露天矿山应当配备具有采矿、地质、机电等矿山相关专业中专及以上学历或者中级及以上技术职称的专职技</w:t>
            </w:r>
            <w:r>
              <w:rPr>
                <w:spacing w:val="-13"/>
                <w:sz w:val="21"/>
              </w:rPr>
              <w:t xml:space="preserve"> </w:t>
            </w:r>
            <w:r>
              <w:rPr>
                <w:spacing w:val="-13"/>
                <w:sz w:val="21"/>
              </w:rPr>
              <w:t>术人员，每个专业至少配备</w:t>
            </w:r>
            <w:r>
              <w:rPr>
                <w:spacing w:val="-13"/>
                <w:sz w:val="21"/>
              </w:rPr>
              <w:t xml:space="preserve"> 1 </w:t>
            </w:r>
            <w:r>
              <w:rPr>
                <w:spacing w:val="-13"/>
                <w:sz w:val="21"/>
              </w:rPr>
              <w:t>人。尾矿</w:t>
            </w:r>
            <w:proofErr w:type="gramStart"/>
            <w:r>
              <w:rPr>
                <w:spacing w:val="-13"/>
                <w:sz w:val="21"/>
              </w:rPr>
              <w:t>库应当</w:t>
            </w:r>
            <w:proofErr w:type="gramEnd"/>
            <w:r>
              <w:rPr>
                <w:spacing w:val="-13"/>
                <w:sz w:val="21"/>
              </w:rPr>
              <w:t>配备水利、土木或者选矿（矿物加工）等尾矿</w:t>
            </w:r>
            <w:proofErr w:type="gramStart"/>
            <w:r>
              <w:rPr>
                <w:spacing w:val="-13"/>
                <w:sz w:val="21"/>
              </w:rPr>
              <w:t>库相关</w:t>
            </w:r>
            <w:proofErr w:type="gramEnd"/>
            <w:r>
              <w:rPr>
                <w:spacing w:val="-13"/>
                <w:sz w:val="21"/>
              </w:rPr>
              <w:t>专业中专及以上学历或者中级及以上技术职称的专职技术人员，其中三等及以上尾矿库专职技术人员</w:t>
            </w:r>
            <w:r>
              <w:rPr>
                <w:spacing w:val="-13"/>
                <w:sz w:val="21"/>
              </w:rPr>
              <w:t xml:space="preserve"> </w:t>
            </w:r>
            <w:r>
              <w:rPr>
                <w:spacing w:val="-13"/>
                <w:sz w:val="21"/>
              </w:rPr>
              <w:t>应当不少于</w:t>
            </w:r>
            <w:r>
              <w:rPr>
                <w:spacing w:val="-13"/>
                <w:sz w:val="21"/>
              </w:rPr>
              <w:t xml:space="preserve"> 2 </w:t>
            </w:r>
            <w:r>
              <w:rPr>
                <w:spacing w:val="-13"/>
                <w:sz w:val="21"/>
              </w:rPr>
              <w:t>人，四等、五等尾矿库专职技术人员应当不少于</w:t>
            </w:r>
            <w:r>
              <w:rPr>
                <w:spacing w:val="-13"/>
                <w:sz w:val="21"/>
              </w:rPr>
              <w:t xml:space="preserve"> 1 </w:t>
            </w:r>
            <w:r>
              <w:rPr>
                <w:spacing w:val="-13"/>
                <w:sz w:val="21"/>
              </w:rPr>
              <w:t>人。</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4"/>
              </w:rPr>
            </w:pPr>
          </w:p>
          <w:p w:rsidR="00D1200C" w:rsidRDefault="00750F3E">
            <w:pPr>
              <w:pStyle w:val="TableParagraph"/>
              <w:spacing w:before="1"/>
              <w:ind w:left="-137"/>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rPr>
          <w:rFonts w:ascii="Times New Roman"/>
          <w:sz w:val="20"/>
        </w:r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384"/>
        <w:gridCol w:w="604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384" w:type="dxa"/>
          </w:tcPr>
          <w:p w:rsidR="00D1200C" w:rsidRDefault="00750F3E">
            <w:pPr>
              <w:pStyle w:val="TableParagraph"/>
              <w:spacing w:before="21"/>
              <w:ind w:left="270"/>
              <w:rPr>
                <w:b/>
                <w:sz w:val="21"/>
              </w:rPr>
            </w:pPr>
            <w:r>
              <w:rPr>
                <w:b/>
                <w:sz w:val="21"/>
              </w:rPr>
              <w:t>检查方法</w:t>
            </w:r>
          </w:p>
        </w:tc>
        <w:tc>
          <w:tcPr>
            <w:tcW w:w="6043" w:type="dxa"/>
          </w:tcPr>
          <w:p w:rsidR="00D1200C" w:rsidRDefault="00750F3E">
            <w:pPr>
              <w:pStyle w:val="TableParagraph"/>
              <w:spacing w:before="14"/>
              <w:ind w:left="2579" w:right="2570"/>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4368"/>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4"/>
              </w:rPr>
            </w:pPr>
          </w:p>
          <w:p w:rsidR="00D1200C" w:rsidRDefault="00750F3E">
            <w:pPr>
              <w:pStyle w:val="TableParagraph"/>
              <w:spacing w:before="1" w:line="278" w:lineRule="auto"/>
              <w:ind w:left="28" w:right="16"/>
              <w:rPr>
                <w:sz w:val="21"/>
              </w:rPr>
            </w:pPr>
            <w:r>
              <w:rPr>
                <w:rFonts w:ascii="Times New Roman" w:eastAsia="Times New Roman"/>
                <w:sz w:val="21"/>
              </w:rPr>
              <w:t>3</w:t>
            </w:r>
            <w:r>
              <w:rPr>
                <w:rFonts w:ascii="Times New Roman" w:eastAsia="Times New Roman"/>
                <w:spacing w:val="3"/>
                <w:sz w:val="21"/>
              </w:rPr>
              <w:t xml:space="preserve">. </w:t>
            </w:r>
            <w:r>
              <w:rPr>
                <w:spacing w:val="-23"/>
                <w:sz w:val="21"/>
              </w:rPr>
              <w:t>特</w:t>
            </w:r>
            <w:r>
              <w:rPr>
                <w:spacing w:val="-23"/>
                <w:sz w:val="21"/>
              </w:rPr>
              <w:t xml:space="preserve"> </w:t>
            </w:r>
            <w:r>
              <w:rPr>
                <w:spacing w:val="-23"/>
                <w:sz w:val="21"/>
              </w:rPr>
              <w:t>种</w:t>
            </w:r>
            <w:r>
              <w:rPr>
                <w:spacing w:val="-23"/>
                <w:sz w:val="21"/>
              </w:rPr>
              <w:t xml:space="preserve"> </w:t>
            </w:r>
            <w:r>
              <w:rPr>
                <w:spacing w:val="-23"/>
                <w:sz w:val="21"/>
              </w:rPr>
              <w:t>作</w:t>
            </w:r>
            <w:r>
              <w:rPr>
                <w:sz w:val="21"/>
              </w:rPr>
              <w:t>业人员</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27" w:line="278" w:lineRule="auto"/>
              <w:ind w:left="28" w:right="16"/>
              <w:jc w:val="both"/>
              <w:rPr>
                <w:sz w:val="21"/>
              </w:rPr>
            </w:pPr>
            <w:r>
              <w:rPr>
                <w:sz w:val="21"/>
              </w:rPr>
              <w:t>特种作业人员持证情况。</w:t>
            </w:r>
          </w:p>
        </w:tc>
        <w:tc>
          <w:tcPr>
            <w:tcW w:w="138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5"/>
              <w:rPr>
                <w:rFonts w:ascii="Times New Roman"/>
                <w:sz w:val="17"/>
              </w:rPr>
            </w:pPr>
          </w:p>
          <w:p w:rsidR="00D1200C" w:rsidRDefault="00750F3E">
            <w:pPr>
              <w:pStyle w:val="TableParagraph"/>
              <w:spacing w:line="278" w:lineRule="auto"/>
              <w:ind w:left="28" w:right="16"/>
              <w:jc w:val="both"/>
              <w:rPr>
                <w:sz w:val="21"/>
              </w:rPr>
            </w:pPr>
            <w:r>
              <w:rPr>
                <w:sz w:val="21"/>
              </w:rPr>
              <w:t>查阅相关特种人员证件等资料并结合现场询问。</w:t>
            </w:r>
          </w:p>
        </w:tc>
        <w:tc>
          <w:tcPr>
            <w:tcW w:w="6043" w:type="dxa"/>
          </w:tcPr>
          <w:p w:rsidR="00D1200C" w:rsidRDefault="00750F3E">
            <w:pPr>
              <w:pStyle w:val="TableParagraph"/>
              <w:spacing w:before="20" w:line="278" w:lineRule="auto"/>
              <w:ind w:left="446" w:right="1578" w:firstLine="2"/>
              <w:rPr>
                <w:sz w:val="21"/>
              </w:rPr>
            </w:pPr>
            <w:r>
              <w:rPr>
                <w:b/>
                <w:sz w:val="21"/>
              </w:rPr>
              <w:t>《金属非金属矿山重大事故隐患判定标准》</w:t>
            </w:r>
            <w:r>
              <w:rPr>
                <w:sz w:val="21"/>
              </w:rPr>
              <w:t>三、尾矿库重大事故隐患</w:t>
            </w:r>
          </w:p>
          <w:p w:rsidR="00D1200C" w:rsidRDefault="00750F3E">
            <w:pPr>
              <w:pStyle w:val="TableParagraph"/>
              <w:spacing w:line="278" w:lineRule="auto"/>
              <w:ind w:left="26" w:right="15" w:firstLine="420"/>
              <w:jc w:val="both"/>
              <w:rPr>
                <w:sz w:val="21"/>
              </w:rPr>
            </w:pPr>
            <w:r>
              <w:rPr>
                <w:sz w:val="21"/>
              </w:rPr>
              <w:t>（十九）未按国家规定配备专职安全生产管理人员、专业技术人员和特种作业人员。</w:t>
            </w:r>
          </w:p>
          <w:p w:rsidR="00D1200C" w:rsidRDefault="00750F3E">
            <w:pPr>
              <w:pStyle w:val="TableParagraph"/>
              <w:spacing w:line="269" w:lineRule="exact"/>
              <w:ind w:left="449"/>
              <w:rPr>
                <w:b/>
                <w:sz w:val="21"/>
              </w:rPr>
            </w:pPr>
            <w:r>
              <w:rPr>
                <w:b/>
                <w:sz w:val="21"/>
              </w:rPr>
              <w:t>《中华人民共和国安全生产法》</w:t>
            </w:r>
          </w:p>
          <w:p w:rsidR="00D1200C" w:rsidRDefault="00750F3E">
            <w:pPr>
              <w:pStyle w:val="TableParagraph"/>
              <w:spacing w:before="43" w:line="278" w:lineRule="auto"/>
              <w:ind w:left="26" w:right="18" w:firstLine="420"/>
              <w:jc w:val="both"/>
              <w:rPr>
                <w:sz w:val="21"/>
              </w:rPr>
            </w:pPr>
            <w:r>
              <w:rPr>
                <w:spacing w:val="3"/>
                <w:sz w:val="21"/>
              </w:rPr>
              <w:t>第三十条第一款</w:t>
            </w:r>
            <w:r>
              <w:rPr>
                <w:spacing w:val="3"/>
                <w:sz w:val="21"/>
              </w:rPr>
              <w:t xml:space="preserve"> </w:t>
            </w:r>
            <w:r>
              <w:rPr>
                <w:spacing w:val="3"/>
                <w:sz w:val="21"/>
              </w:rPr>
              <w:t>生产经营单位的特种作业人员必须按照国</w:t>
            </w:r>
            <w:r>
              <w:rPr>
                <w:spacing w:val="-9"/>
                <w:sz w:val="21"/>
              </w:rPr>
              <w:t>家有关规定经专门的安全作业培训，取得相应资格，方可上岗作业</w:t>
            </w:r>
          </w:p>
          <w:p w:rsidR="00D1200C" w:rsidRDefault="00750F3E">
            <w:pPr>
              <w:pStyle w:val="TableParagraph"/>
              <w:spacing w:line="278" w:lineRule="auto"/>
              <w:ind w:left="26" w:right="18" w:firstLine="420"/>
              <w:jc w:val="both"/>
              <w:rPr>
                <w:sz w:val="21"/>
              </w:rPr>
            </w:pPr>
            <w:r>
              <w:rPr>
                <w:spacing w:val="3"/>
                <w:sz w:val="21"/>
              </w:rPr>
              <w:t>第一百一十八条第二款</w:t>
            </w:r>
            <w:r>
              <w:rPr>
                <w:spacing w:val="3"/>
                <w:sz w:val="21"/>
              </w:rPr>
              <w:t xml:space="preserve"> </w:t>
            </w:r>
            <w:r>
              <w:rPr>
                <w:spacing w:val="3"/>
                <w:sz w:val="21"/>
              </w:rPr>
              <w:t>国务院应急管理部门和其他负有安全生产监督管理职责的部门应当根据各自的职责分工，制定相关行业</w:t>
            </w:r>
            <w:r>
              <w:rPr>
                <w:spacing w:val="-2"/>
                <w:sz w:val="21"/>
              </w:rPr>
              <w:t>、领域重大危险源的辨识标准和重大事故隐患的判定标准。</w:t>
            </w:r>
          </w:p>
          <w:p w:rsidR="00D1200C" w:rsidRDefault="00750F3E">
            <w:pPr>
              <w:pStyle w:val="TableParagraph"/>
              <w:spacing w:line="278" w:lineRule="auto"/>
              <w:ind w:left="446" w:right="1156" w:firstLine="2"/>
              <w:rPr>
                <w:sz w:val="21"/>
              </w:rPr>
            </w:pPr>
            <w:r>
              <w:rPr>
                <w:b/>
                <w:sz w:val="21"/>
              </w:rPr>
              <w:t>《关于加强非煤矿山安全生产工作的指导意见》</w:t>
            </w:r>
            <w:r>
              <w:rPr>
                <w:sz w:val="21"/>
              </w:rPr>
              <w:t>四、严格安全和技术管理</w:t>
            </w:r>
          </w:p>
          <w:p w:rsidR="00D1200C" w:rsidRDefault="00750F3E">
            <w:pPr>
              <w:pStyle w:val="TableParagraph"/>
              <w:spacing w:line="269" w:lineRule="exact"/>
              <w:ind w:left="446"/>
              <w:rPr>
                <w:sz w:val="21"/>
              </w:rPr>
            </w:pPr>
            <w:r>
              <w:rPr>
                <w:sz w:val="21"/>
              </w:rPr>
              <w:t>（十</w:t>
            </w:r>
            <w:r>
              <w:rPr>
                <w:spacing w:val="-51"/>
                <w:sz w:val="21"/>
              </w:rPr>
              <w:t>）</w:t>
            </w:r>
            <w:r>
              <w:rPr>
                <w:spacing w:val="-7"/>
                <w:sz w:val="21"/>
              </w:rPr>
              <w:t>强化安全管理。</w:t>
            </w:r>
            <w:r>
              <w:rPr>
                <w:spacing w:val="-7"/>
                <w:sz w:val="21"/>
              </w:rPr>
              <w:t>……</w:t>
            </w:r>
            <w:r>
              <w:rPr>
                <w:spacing w:val="-7"/>
                <w:sz w:val="21"/>
              </w:rPr>
              <w:t>特种作业人员数量必须能够满足实</w:t>
            </w:r>
            <w:r>
              <w:rPr>
                <w:sz w:val="21"/>
              </w:rPr>
              <w:t>际生产需求，并持证上岗。</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4"/>
              </w:rPr>
            </w:pPr>
          </w:p>
          <w:p w:rsidR="00D1200C" w:rsidRDefault="00750F3E">
            <w:pPr>
              <w:pStyle w:val="TableParagraph"/>
              <w:spacing w:before="1"/>
              <w:ind w:left="-134"/>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3266"/>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16"/>
              </w:rPr>
            </w:pPr>
          </w:p>
          <w:p w:rsidR="00D1200C" w:rsidRDefault="00750F3E">
            <w:pPr>
              <w:pStyle w:val="TableParagraph"/>
              <w:spacing w:before="1" w:line="278" w:lineRule="auto"/>
              <w:ind w:left="28" w:right="16"/>
              <w:rPr>
                <w:sz w:val="21"/>
              </w:rPr>
            </w:pPr>
            <w:r>
              <w:rPr>
                <w:rFonts w:ascii="Times New Roman" w:eastAsia="Times New Roman"/>
                <w:sz w:val="21"/>
              </w:rPr>
              <w:t>4</w:t>
            </w:r>
            <w:r>
              <w:rPr>
                <w:rFonts w:ascii="Times New Roman" w:eastAsia="Times New Roman"/>
                <w:spacing w:val="3"/>
                <w:sz w:val="21"/>
              </w:rPr>
              <w:t xml:space="preserve">. </w:t>
            </w:r>
            <w:r>
              <w:rPr>
                <w:spacing w:val="-23"/>
                <w:sz w:val="21"/>
              </w:rPr>
              <w:t>专</w:t>
            </w:r>
            <w:r>
              <w:rPr>
                <w:spacing w:val="-23"/>
                <w:sz w:val="21"/>
              </w:rPr>
              <w:t xml:space="preserve"> </w:t>
            </w:r>
            <w:r>
              <w:rPr>
                <w:spacing w:val="-23"/>
                <w:sz w:val="21"/>
              </w:rPr>
              <w:t>业</w:t>
            </w:r>
            <w:r>
              <w:rPr>
                <w:spacing w:val="-23"/>
                <w:sz w:val="21"/>
              </w:rPr>
              <w:t xml:space="preserve"> </w:t>
            </w:r>
            <w:r>
              <w:rPr>
                <w:spacing w:val="-23"/>
                <w:sz w:val="21"/>
              </w:rPr>
              <w:t>机</w:t>
            </w:r>
            <w:r>
              <w:rPr>
                <w:sz w:val="21"/>
              </w:rPr>
              <w:t>构及队伍</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2"/>
              <w:rPr>
                <w:rFonts w:ascii="Times New Roman"/>
                <w:sz w:val="23"/>
              </w:rPr>
            </w:pPr>
          </w:p>
          <w:p w:rsidR="00D1200C" w:rsidRDefault="00750F3E">
            <w:pPr>
              <w:pStyle w:val="TableParagraph"/>
              <w:spacing w:line="278" w:lineRule="auto"/>
              <w:ind w:left="28" w:right="16"/>
              <w:jc w:val="both"/>
              <w:rPr>
                <w:sz w:val="21"/>
              </w:rPr>
            </w:pPr>
            <w:r>
              <w:rPr>
                <w:sz w:val="21"/>
              </w:rPr>
              <w:t>专业机构及队伍建设情况。</w:t>
            </w:r>
          </w:p>
        </w:tc>
        <w:tc>
          <w:tcPr>
            <w:tcW w:w="138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2"/>
              <w:rPr>
                <w:rFonts w:ascii="Times New Roman"/>
                <w:sz w:val="23"/>
              </w:rPr>
            </w:pPr>
          </w:p>
          <w:p w:rsidR="00D1200C" w:rsidRDefault="00750F3E">
            <w:pPr>
              <w:pStyle w:val="TableParagraph"/>
              <w:spacing w:line="278" w:lineRule="auto"/>
              <w:ind w:left="28" w:right="16"/>
              <w:jc w:val="both"/>
              <w:rPr>
                <w:sz w:val="21"/>
              </w:rPr>
            </w:pPr>
            <w:r>
              <w:rPr>
                <w:sz w:val="21"/>
              </w:rPr>
              <w:t>查阅相关人员资料并结合现场询问。</w:t>
            </w:r>
          </w:p>
        </w:tc>
        <w:tc>
          <w:tcPr>
            <w:tcW w:w="6043" w:type="dxa"/>
          </w:tcPr>
          <w:p w:rsidR="00D1200C" w:rsidRDefault="00750F3E">
            <w:pPr>
              <w:pStyle w:val="TableParagraph"/>
              <w:spacing w:before="1" w:line="242" w:lineRule="auto"/>
              <w:ind w:left="446" w:right="1578" w:firstLine="2"/>
              <w:rPr>
                <w:sz w:val="21"/>
              </w:rPr>
            </w:pPr>
            <w:r>
              <w:rPr>
                <w:b/>
                <w:sz w:val="21"/>
              </w:rPr>
              <w:t>《金属非金属矿山重大事故隐患判定标准》</w:t>
            </w:r>
            <w:r>
              <w:rPr>
                <w:sz w:val="21"/>
              </w:rPr>
              <w:t>一、金属非金属地下矿山重大事故隐患</w:t>
            </w:r>
          </w:p>
          <w:p w:rsidR="00D1200C" w:rsidRDefault="00750F3E">
            <w:pPr>
              <w:pStyle w:val="TableParagraph"/>
              <w:spacing w:before="1"/>
              <w:ind w:left="446"/>
              <w:rPr>
                <w:sz w:val="21"/>
              </w:rPr>
            </w:pPr>
            <w:r>
              <w:rPr>
                <w:sz w:val="21"/>
              </w:rPr>
              <w:t>（九）水文地质类型为中等或者复杂的矿井，存在下列情形之</w:t>
            </w:r>
            <w:r>
              <w:rPr>
                <w:sz w:val="21"/>
              </w:rPr>
              <w:t xml:space="preserve"> </w:t>
            </w:r>
            <w:proofErr w:type="gramStart"/>
            <w:r>
              <w:rPr>
                <w:sz w:val="21"/>
              </w:rPr>
              <w:t>一</w:t>
            </w:r>
            <w:proofErr w:type="gramEnd"/>
            <w:r>
              <w:rPr>
                <w:sz w:val="21"/>
              </w:rPr>
              <w:t>的：</w:t>
            </w:r>
          </w:p>
          <w:p w:rsidR="00D1200C" w:rsidRDefault="00750F3E">
            <w:pPr>
              <w:pStyle w:val="TableParagraph"/>
              <w:spacing w:before="1"/>
              <w:ind w:left="446"/>
              <w:rPr>
                <w:sz w:val="21"/>
              </w:rPr>
            </w:pPr>
            <w:r>
              <w:rPr>
                <w:sz w:val="21"/>
              </w:rPr>
              <w:t>2.</w:t>
            </w:r>
            <w:r>
              <w:rPr>
                <w:sz w:val="21"/>
              </w:rPr>
              <w:t>未设置防治水机构，或者未建立探放水队伍。</w:t>
            </w:r>
          </w:p>
          <w:p w:rsidR="00D1200C" w:rsidRDefault="00750F3E">
            <w:pPr>
              <w:pStyle w:val="TableParagraph"/>
              <w:spacing w:before="3" w:line="244" w:lineRule="auto"/>
              <w:ind w:left="26" w:right="15" w:firstLine="420"/>
              <w:rPr>
                <w:sz w:val="21"/>
              </w:rPr>
            </w:pPr>
            <w:r>
              <w:rPr>
                <w:sz w:val="21"/>
              </w:rPr>
              <w:t>（十八）工程地质类型复杂、有严重地</w:t>
            </w:r>
            <w:proofErr w:type="gramStart"/>
            <w:r>
              <w:rPr>
                <w:sz w:val="21"/>
              </w:rPr>
              <w:t>压活动</w:t>
            </w:r>
            <w:proofErr w:type="gramEnd"/>
            <w:r>
              <w:rPr>
                <w:sz w:val="21"/>
              </w:rPr>
              <w:t>的矿山存在下列</w:t>
            </w:r>
            <w:r>
              <w:rPr>
                <w:sz w:val="21"/>
              </w:rPr>
              <w:t xml:space="preserve"> </w:t>
            </w:r>
            <w:r>
              <w:rPr>
                <w:sz w:val="21"/>
              </w:rPr>
              <w:t>情形之一的：</w:t>
            </w:r>
          </w:p>
          <w:p w:rsidR="00D1200C" w:rsidRDefault="00750F3E">
            <w:pPr>
              <w:pStyle w:val="TableParagraph"/>
              <w:spacing w:line="265" w:lineRule="exact"/>
              <w:ind w:left="446"/>
              <w:rPr>
                <w:sz w:val="21"/>
              </w:rPr>
            </w:pPr>
            <w:r>
              <w:rPr>
                <w:sz w:val="21"/>
              </w:rPr>
              <w:t>1.</w:t>
            </w:r>
            <w:r>
              <w:rPr>
                <w:sz w:val="21"/>
              </w:rPr>
              <w:t>未设置专门机构、配备专门人员负责地压防治工作。</w:t>
            </w:r>
          </w:p>
          <w:p w:rsidR="00D1200C" w:rsidRDefault="00750F3E">
            <w:pPr>
              <w:pStyle w:val="TableParagraph"/>
              <w:spacing w:before="2"/>
              <w:ind w:left="449"/>
              <w:rPr>
                <w:b/>
                <w:sz w:val="21"/>
              </w:rPr>
            </w:pPr>
            <w:r>
              <w:rPr>
                <w:b/>
                <w:sz w:val="21"/>
              </w:rPr>
              <w:t>《中华人民共和国安全生产法》</w:t>
            </w:r>
          </w:p>
          <w:p w:rsidR="00D1200C" w:rsidRDefault="00750F3E">
            <w:pPr>
              <w:pStyle w:val="TableParagraph"/>
              <w:tabs>
                <w:tab w:val="left" w:pos="2803"/>
              </w:tabs>
              <w:spacing w:before="4"/>
              <w:ind w:left="26" w:firstLine="420"/>
              <w:rPr>
                <w:sz w:val="21"/>
              </w:rPr>
            </w:pPr>
            <w:r>
              <w:rPr>
                <w:spacing w:val="4"/>
                <w:sz w:val="21"/>
              </w:rPr>
              <w:t>第</w:t>
            </w:r>
            <w:r>
              <w:rPr>
                <w:spacing w:val="7"/>
                <w:sz w:val="21"/>
              </w:rPr>
              <w:t>一</w:t>
            </w:r>
            <w:r>
              <w:rPr>
                <w:spacing w:val="4"/>
                <w:sz w:val="21"/>
              </w:rPr>
              <w:t>百一十</w:t>
            </w:r>
            <w:r>
              <w:rPr>
                <w:spacing w:val="7"/>
                <w:sz w:val="21"/>
              </w:rPr>
              <w:t>八</w:t>
            </w:r>
            <w:r>
              <w:rPr>
                <w:spacing w:val="4"/>
                <w:sz w:val="21"/>
              </w:rPr>
              <w:t>条第</w:t>
            </w:r>
            <w:r>
              <w:rPr>
                <w:spacing w:val="7"/>
                <w:sz w:val="21"/>
              </w:rPr>
              <w:t>二</w:t>
            </w:r>
            <w:r>
              <w:rPr>
                <w:sz w:val="21"/>
              </w:rPr>
              <w:t>款</w:t>
            </w:r>
            <w:r>
              <w:rPr>
                <w:sz w:val="21"/>
              </w:rPr>
              <w:tab/>
            </w:r>
            <w:r>
              <w:rPr>
                <w:spacing w:val="4"/>
                <w:sz w:val="21"/>
              </w:rPr>
              <w:t>国</w:t>
            </w:r>
            <w:r>
              <w:rPr>
                <w:spacing w:val="7"/>
                <w:sz w:val="21"/>
              </w:rPr>
              <w:t>务</w:t>
            </w:r>
            <w:r>
              <w:rPr>
                <w:spacing w:val="4"/>
                <w:sz w:val="21"/>
              </w:rPr>
              <w:t>院应急</w:t>
            </w:r>
            <w:r>
              <w:rPr>
                <w:spacing w:val="7"/>
                <w:sz w:val="21"/>
              </w:rPr>
              <w:t>管</w:t>
            </w:r>
            <w:r>
              <w:rPr>
                <w:spacing w:val="4"/>
                <w:sz w:val="21"/>
              </w:rPr>
              <w:t>理部</w:t>
            </w:r>
            <w:r>
              <w:rPr>
                <w:spacing w:val="7"/>
                <w:sz w:val="21"/>
              </w:rPr>
              <w:t>门</w:t>
            </w:r>
            <w:r>
              <w:rPr>
                <w:spacing w:val="4"/>
                <w:sz w:val="21"/>
              </w:rPr>
              <w:t>和其他</w:t>
            </w:r>
            <w:r>
              <w:rPr>
                <w:spacing w:val="7"/>
                <w:sz w:val="21"/>
              </w:rPr>
              <w:t>负</w:t>
            </w:r>
            <w:r>
              <w:rPr>
                <w:spacing w:val="4"/>
                <w:sz w:val="21"/>
              </w:rPr>
              <w:t>有</w:t>
            </w:r>
            <w:r>
              <w:rPr>
                <w:sz w:val="21"/>
              </w:rPr>
              <w:t>安</w:t>
            </w:r>
            <w:r>
              <w:rPr>
                <w:spacing w:val="-5"/>
                <w:sz w:val="21"/>
              </w:rPr>
              <w:t>生产监督管理职责的部门应当根据各自的职责分工，制定相关行业、领域重大危险源的辨识标准和重大事故隐患的判定标准。</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384"/>
        <w:gridCol w:w="604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bookmarkStart w:id="4" w:name="四、安全生产规章制度建立（3项）"/>
            <w:bookmarkEnd w:id="4"/>
            <w:r>
              <w:rPr>
                <w:b/>
                <w:sz w:val="21"/>
              </w:rPr>
              <w:t>检查内容</w:t>
            </w:r>
          </w:p>
        </w:tc>
        <w:tc>
          <w:tcPr>
            <w:tcW w:w="1384" w:type="dxa"/>
          </w:tcPr>
          <w:p w:rsidR="00D1200C" w:rsidRDefault="00750F3E">
            <w:pPr>
              <w:pStyle w:val="TableParagraph"/>
              <w:spacing w:before="21"/>
              <w:ind w:left="270"/>
              <w:rPr>
                <w:b/>
                <w:sz w:val="21"/>
              </w:rPr>
            </w:pPr>
            <w:r>
              <w:rPr>
                <w:b/>
                <w:sz w:val="21"/>
              </w:rPr>
              <w:t>检查方法</w:t>
            </w:r>
          </w:p>
        </w:tc>
        <w:tc>
          <w:tcPr>
            <w:tcW w:w="6043" w:type="dxa"/>
          </w:tcPr>
          <w:p w:rsidR="00D1200C" w:rsidRDefault="00750F3E">
            <w:pPr>
              <w:pStyle w:val="TableParagraph"/>
              <w:spacing w:before="14"/>
              <w:ind w:left="2579" w:right="2570"/>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5615"/>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18"/>
              </w:rPr>
            </w:pPr>
          </w:p>
          <w:p w:rsidR="00D1200C" w:rsidRDefault="00750F3E">
            <w:pPr>
              <w:pStyle w:val="TableParagraph"/>
              <w:spacing w:line="278" w:lineRule="auto"/>
              <w:ind w:left="28" w:right="16"/>
              <w:rPr>
                <w:sz w:val="21"/>
              </w:rPr>
            </w:pPr>
            <w:r>
              <w:rPr>
                <w:rFonts w:ascii="Times New Roman" w:eastAsia="Times New Roman"/>
                <w:sz w:val="21"/>
              </w:rPr>
              <w:t>5</w:t>
            </w:r>
            <w:r>
              <w:rPr>
                <w:rFonts w:ascii="Times New Roman" w:eastAsia="Times New Roman"/>
                <w:spacing w:val="3"/>
                <w:sz w:val="21"/>
              </w:rPr>
              <w:t xml:space="preserve">. </w:t>
            </w:r>
            <w:r>
              <w:rPr>
                <w:spacing w:val="-23"/>
                <w:sz w:val="21"/>
              </w:rPr>
              <w:t>项</w:t>
            </w:r>
            <w:r>
              <w:rPr>
                <w:spacing w:val="-23"/>
                <w:sz w:val="21"/>
              </w:rPr>
              <w:t xml:space="preserve"> </w:t>
            </w:r>
            <w:r>
              <w:rPr>
                <w:spacing w:val="-23"/>
                <w:sz w:val="21"/>
              </w:rPr>
              <w:t>目</w:t>
            </w:r>
            <w:r>
              <w:rPr>
                <w:spacing w:val="-23"/>
                <w:sz w:val="21"/>
              </w:rPr>
              <w:t xml:space="preserve"> </w:t>
            </w:r>
            <w:r>
              <w:rPr>
                <w:spacing w:val="-23"/>
                <w:sz w:val="21"/>
              </w:rPr>
              <w:t>部</w:t>
            </w:r>
            <w:r>
              <w:rPr>
                <w:sz w:val="21"/>
              </w:rPr>
              <w:t>安全管理</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3"/>
              <w:rPr>
                <w:rFonts w:ascii="Times New Roman"/>
                <w:sz w:val="25"/>
              </w:rPr>
            </w:pPr>
          </w:p>
          <w:p w:rsidR="00D1200C" w:rsidRDefault="00750F3E">
            <w:pPr>
              <w:pStyle w:val="TableParagraph"/>
              <w:spacing w:line="278" w:lineRule="auto"/>
              <w:ind w:left="28" w:right="-44"/>
              <w:jc w:val="both"/>
              <w:rPr>
                <w:sz w:val="21"/>
              </w:rPr>
            </w:pPr>
            <w:r>
              <w:rPr>
                <w:sz w:val="21"/>
              </w:rPr>
              <w:t>项目部安全管理机构及人员。</w:t>
            </w:r>
          </w:p>
        </w:tc>
        <w:tc>
          <w:tcPr>
            <w:tcW w:w="138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
              <w:rPr>
                <w:rFonts w:ascii="Times New Roman"/>
                <w:sz w:val="18"/>
              </w:rPr>
            </w:pPr>
          </w:p>
          <w:p w:rsidR="00D1200C" w:rsidRDefault="00750F3E">
            <w:pPr>
              <w:pStyle w:val="TableParagraph"/>
              <w:spacing w:before="1" w:line="278" w:lineRule="auto"/>
              <w:ind w:left="28" w:right="16"/>
              <w:jc w:val="both"/>
              <w:rPr>
                <w:sz w:val="21"/>
              </w:rPr>
            </w:pPr>
            <w:r>
              <w:rPr>
                <w:spacing w:val="-21"/>
                <w:sz w:val="21"/>
              </w:rPr>
              <w:t>查</w:t>
            </w:r>
            <w:r>
              <w:rPr>
                <w:spacing w:val="-21"/>
                <w:sz w:val="21"/>
              </w:rPr>
              <w:t xml:space="preserve"> </w:t>
            </w:r>
            <w:r>
              <w:rPr>
                <w:spacing w:val="-21"/>
                <w:sz w:val="21"/>
              </w:rPr>
              <w:t>阅</w:t>
            </w:r>
            <w:r>
              <w:rPr>
                <w:spacing w:val="-21"/>
                <w:sz w:val="21"/>
              </w:rPr>
              <w:t xml:space="preserve"> </w:t>
            </w:r>
            <w:r>
              <w:rPr>
                <w:spacing w:val="-21"/>
                <w:sz w:val="21"/>
              </w:rPr>
              <w:t>机</w:t>
            </w:r>
            <w:r>
              <w:rPr>
                <w:spacing w:val="-21"/>
                <w:sz w:val="21"/>
              </w:rPr>
              <w:t xml:space="preserve"> </w:t>
            </w:r>
            <w:r>
              <w:rPr>
                <w:spacing w:val="-21"/>
                <w:sz w:val="21"/>
              </w:rPr>
              <w:t>构</w:t>
            </w:r>
            <w:r>
              <w:rPr>
                <w:spacing w:val="-21"/>
                <w:sz w:val="21"/>
              </w:rPr>
              <w:t xml:space="preserve"> </w:t>
            </w:r>
            <w:r>
              <w:rPr>
                <w:spacing w:val="-21"/>
                <w:sz w:val="21"/>
              </w:rPr>
              <w:t>设</w:t>
            </w:r>
            <w:r>
              <w:rPr>
                <w:spacing w:val="9"/>
                <w:sz w:val="21"/>
              </w:rPr>
              <w:t>立、相关人员任命文件及证件等资料并结</w:t>
            </w:r>
            <w:r>
              <w:rPr>
                <w:sz w:val="21"/>
              </w:rPr>
              <w:t>合现场询问。</w:t>
            </w:r>
          </w:p>
        </w:tc>
        <w:tc>
          <w:tcPr>
            <w:tcW w:w="6043" w:type="dxa"/>
          </w:tcPr>
          <w:p w:rsidR="00D1200C" w:rsidRDefault="00750F3E">
            <w:pPr>
              <w:pStyle w:val="TableParagraph"/>
              <w:spacing w:before="20" w:line="278" w:lineRule="auto"/>
              <w:ind w:left="446" w:right="1578" w:firstLine="2"/>
              <w:rPr>
                <w:sz w:val="21"/>
              </w:rPr>
            </w:pPr>
            <w:r>
              <w:rPr>
                <w:b/>
                <w:sz w:val="21"/>
              </w:rPr>
              <w:t>《金属非金属矿山重大事故隐患判定标准》</w:t>
            </w:r>
            <w:r>
              <w:rPr>
                <w:sz w:val="21"/>
              </w:rPr>
              <w:t>一、金属非金属地下矿山重大事故隐患</w:t>
            </w:r>
          </w:p>
          <w:p w:rsidR="00D1200C" w:rsidRDefault="00750F3E">
            <w:pPr>
              <w:pStyle w:val="TableParagraph"/>
              <w:spacing w:line="278" w:lineRule="auto"/>
              <w:ind w:left="26" w:right="18" w:firstLine="420"/>
              <w:jc w:val="both"/>
              <w:rPr>
                <w:spacing w:val="-6"/>
                <w:sz w:val="21"/>
              </w:rPr>
            </w:pPr>
            <w:r>
              <w:rPr>
                <w:spacing w:val="-6"/>
                <w:sz w:val="21"/>
              </w:rPr>
              <w:t>（二十八）矿山企业违反国家有关工程项目发包规定，有下列</w:t>
            </w:r>
            <w:r>
              <w:rPr>
                <w:spacing w:val="-6"/>
                <w:sz w:val="21"/>
              </w:rPr>
              <w:t xml:space="preserve"> </w:t>
            </w:r>
            <w:r>
              <w:rPr>
                <w:spacing w:val="-6"/>
                <w:sz w:val="21"/>
              </w:rPr>
              <w:t>行为之一的：</w:t>
            </w:r>
          </w:p>
          <w:p w:rsidR="00D1200C" w:rsidRDefault="00750F3E">
            <w:pPr>
              <w:pStyle w:val="TableParagraph"/>
              <w:spacing w:line="278" w:lineRule="auto"/>
              <w:ind w:left="26" w:right="15" w:firstLine="420"/>
              <w:jc w:val="both"/>
              <w:rPr>
                <w:sz w:val="21"/>
              </w:rPr>
            </w:pPr>
            <w:r>
              <w:rPr>
                <w:spacing w:val="-6"/>
                <w:sz w:val="21"/>
              </w:rPr>
              <w:t>2.</w:t>
            </w:r>
            <w:r>
              <w:rPr>
                <w:spacing w:val="-6"/>
                <w:sz w:val="21"/>
              </w:rPr>
              <w:t>承包单位项目部的负责人、安全生产管理人员、专业技术人</w:t>
            </w:r>
            <w:r>
              <w:rPr>
                <w:spacing w:val="-6"/>
                <w:sz w:val="21"/>
              </w:rPr>
              <w:t xml:space="preserve"> </w:t>
            </w:r>
            <w:r>
              <w:rPr>
                <w:spacing w:val="-6"/>
                <w:sz w:val="21"/>
              </w:rPr>
              <w:t>员、特种作业人员不符合国家规定的数量、条件或者不属于承包单</w:t>
            </w:r>
            <w:r>
              <w:rPr>
                <w:spacing w:val="-6"/>
                <w:sz w:val="21"/>
              </w:rPr>
              <w:t xml:space="preserve"> </w:t>
            </w:r>
            <w:r>
              <w:rPr>
                <w:spacing w:val="-6"/>
                <w:sz w:val="21"/>
              </w:rPr>
              <w:t>位正式职工。</w:t>
            </w:r>
          </w:p>
          <w:p w:rsidR="00D1200C" w:rsidRDefault="00750F3E">
            <w:pPr>
              <w:pStyle w:val="TableParagraph"/>
              <w:spacing w:line="278" w:lineRule="auto"/>
              <w:ind w:left="446" w:right="1156" w:firstLine="2"/>
              <w:rPr>
                <w:sz w:val="21"/>
              </w:rPr>
            </w:pPr>
            <w:r>
              <w:rPr>
                <w:b/>
                <w:sz w:val="21"/>
              </w:rPr>
              <w:t>《关于加强非煤矿山安全生产工作的指导意见》</w:t>
            </w:r>
            <w:r>
              <w:rPr>
                <w:sz w:val="21"/>
              </w:rPr>
              <w:t>五、加强外包工程安全管理</w:t>
            </w:r>
          </w:p>
          <w:p w:rsidR="00D1200C" w:rsidRDefault="00750F3E">
            <w:pPr>
              <w:pStyle w:val="TableParagraph"/>
              <w:spacing w:line="278" w:lineRule="auto"/>
              <w:ind w:left="26" w:right="18" w:firstLine="420"/>
              <w:jc w:val="both"/>
              <w:rPr>
                <w:spacing w:val="-6"/>
                <w:sz w:val="21"/>
              </w:rPr>
            </w:pPr>
            <w:r>
              <w:rPr>
                <w:spacing w:val="-6"/>
                <w:sz w:val="21"/>
              </w:rPr>
              <w:t>（十九）加强项目部安全管理。金属非金属地下矿山采掘施工承包单位项目部应当依法设立安全管理机构或者配备专职安全生</w:t>
            </w:r>
            <w:r>
              <w:rPr>
                <w:spacing w:val="-6"/>
                <w:sz w:val="21"/>
              </w:rPr>
              <w:t xml:space="preserve"> </w:t>
            </w:r>
            <w:proofErr w:type="gramStart"/>
            <w:r>
              <w:rPr>
                <w:spacing w:val="-6"/>
                <w:sz w:val="21"/>
              </w:rPr>
              <w:t>产管理</w:t>
            </w:r>
            <w:proofErr w:type="gramEnd"/>
            <w:r>
              <w:rPr>
                <w:spacing w:val="-6"/>
                <w:sz w:val="21"/>
              </w:rPr>
              <w:t>人员，专职安全生产管理人员数量按不少于从业人数的百分</w:t>
            </w:r>
            <w:r>
              <w:rPr>
                <w:spacing w:val="-6"/>
                <w:sz w:val="21"/>
              </w:rPr>
              <w:t xml:space="preserve"> </w:t>
            </w:r>
            <w:r>
              <w:rPr>
                <w:spacing w:val="-6"/>
                <w:sz w:val="21"/>
              </w:rPr>
              <w:t>之一配备且不少于</w:t>
            </w:r>
            <w:r>
              <w:rPr>
                <w:spacing w:val="-6"/>
                <w:sz w:val="21"/>
              </w:rPr>
              <w:t xml:space="preserve"> 3 </w:t>
            </w:r>
            <w:r>
              <w:rPr>
                <w:spacing w:val="-6"/>
                <w:sz w:val="21"/>
              </w:rPr>
              <w:t>人；配备具有采矿、地质、测量、机电等矿山</w:t>
            </w:r>
          </w:p>
          <w:p w:rsidR="00D1200C" w:rsidRDefault="00750F3E">
            <w:pPr>
              <w:pStyle w:val="TableParagraph"/>
              <w:spacing w:line="278" w:lineRule="auto"/>
              <w:ind w:left="26" w:right="18" w:firstLine="420"/>
              <w:jc w:val="both"/>
              <w:rPr>
                <w:sz w:val="21"/>
              </w:rPr>
            </w:pPr>
            <w:r>
              <w:rPr>
                <w:spacing w:val="-6"/>
                <w:sz w:val="21"/>
              </w:rPr>
              <w:t>相关专业的专职技术人员，每个专业至少配备</w:t>
            </w:r>
            <w:r>
              <w:rPr>
                <w:spacing w:val="-6"/>
                <w:sz w:val="21"/>
              </w:rPr>
              <w:t xml:space="preserve"> 1 </w:t>
            </w:r>
            <w:r>
              <w:rPr>
                <w:spacing w:val="-6"/>
                <w:sz w:val="21"/>
              </w:rPr>
              <w:t>人。项目部负责人和专职技术人员应当具有矿山相关专业中专及以上学历或者中级及以上技术职称。项目部管理人员、技术人员、特种作业人员必须</w:t>
            </w:r>
            <w:r>
              <w:rPr>
                <w:spacing w:val="-6"/>
                <w:sz w:val="21"/>
              </w:rPr>
              <w:t xml:space="preserve"> </w:t>
            </w:r>
            <w:r>
              <w:rPr>
                <w:spacing w:val="-6"/>
                <w:sz w:val="21"/>
              </w:rPr>
              <w:t>是项目部上级法人单位的正式职工，不得使用劳务派遣人员、临时人员。</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footerReference w:type="default" r:id="rId11"/>
          <w:pgSz w:w="16840" w:h="11910" w:orient="landscape"/>
          <w:pgMar w:top="1100" w:right="920" w:bottom="1180" w:left="1340" w:header="0" w:footer="994" w:gutter="0"/>
          <w:pgNumType w:start="10"/>
          <w:cols w:space="720"/>
        </w:sectPr>
      </w:pPr>
    </w:p>
    <w:p w:rsidR="00D1200C" w:rsidRDefault="00D1200C">
      <w:pPr>
        <w:pStyle w:val="a3"/>
        <w:spacing w:before="11"/>
        <w:rPr>
          <w:rFonts w:ascii="Times New Roman"/>
          <w:sz w:val="27"/>
        </w:rPr>
      </w:pPr>
    </w:p>
    <w:p w:rsidR="00D1200C" w:rsidRDefault="00750F3E">
      <w:pPr>
        <w:spacing w:before="56" w:after="27"/>
        <w:ind w:left="520"/>
        <w:rPr>
          <w:b/>
          <w:sz w:val="32"/>
        </w:rPr>
      </w:pPr>
      <w:bookmarkStart w:id="5" w:name="五、安全生产教育培训（10项）"/>
      <w:bookmarkEnd w:id="5"/>
      <w:r>
        <w:rPr>
          <w:b/>
          <w:sz w:val="32"/>
        </w:rPr>
        <w:t>四、安全生产规章制度建立（</w:t>
      </w:r>
      <w:r>
        <w:rPr>
          <w:b/>
          <w:sz w:val="32"/>
        </w:rPr>
        <w:t xml:space="preserve">3 </w:t>
      </w:r>
      <w:r>
        <w:rPr>
          <w:b/>
          <w:sz w:val="32"/>
        </w:rPr>
        <w:t>项）</w:t>
      </w: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474" w:type="dxa"/>
          </w:tcPr>
          <w:p w:rsidR="00D1200C" w:rsidRDefault="00750F3E">
            <w:pPr>
              <w:pStyle w:val="TableParagraph"/>
              <w:spacing w:before="22"/>
              <w:ind w:left="316"/>
              <w:rPr>
                <w:b/>
                <w:sz w:val="21"/>
              </w:rPr>
            </w:pPr>
            <w:r>
              <w:rPr>
                <w:b/>
                <w:sz w:val="21"/>
              </w:rPr>
              <w:t>检查方法</w:t>
            </w:r>
          </w:p>
        </w:tc>
        <w:tc>
          <w:tcPr>
            <w:tcW w:w="5953" w:type="dxa"/>
          </w:tcPr>
          <w:p w:rsidR="00D1200C" w:rsidRDefault="00750F3E">
            <w:pPr>
              <w:pStyle w:val="TableParagraph"/>
              <w:spacing w:before="17"/>
              <w:ind w:left="28" w:right="18"/>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777"/>
        </w:trPr>
        <w:tc>
          <w:tcPr>
            <w:tcW w:w="1020" w:type="dxa"/>
            <w:tcBorders>
              <w:bottom w:val="nil"/>
            </w:tcBorders>
          </w:tcPr>
          <w:p w:rsidR="00D1200C" w:rsidRDefault="00D1200C">
            <w:pPr>
              <w:pStyle w:val="TableParagraph"/>
              <w:rPr>
                <w:rFonts w:ascii="Times New Roman"/>
                <w:sz w:val="20"/>
              </w:rPr>
            </w:pPr>
          </w:p>
        </w:tc>
        <w:tc>
          <w:tcPr>
            <w:tcW w:w="1020" w:type="dxa"/>
            <w:tcBorders>
              <w:bottom w:val="nil"/>
            </w:tcBorders>
          </w:tcPr>
          <w:p w:rsidR="00D1200C" w:rsidRDefault="00D1200C">
            <w:pPr>
              <w:pStyle w:val="TableParagraph"/>
              <w:rPr>
                <w:rFonts w:ascii="Times New Roman"/>
                <w:sz w:val="20"/>
              </w:rPr>
            </w:pPr>
          </w:p>
        </w:tc>
        <w:tc>
          <w:tcPr>
            <w:tcW w:w="1474" w:type="dxa"/>
            <w:tcBorders>
              <w:bottom w:val="nil"/>
            </w:tcBorders>
          </w:tcPr>
          <w:p w:rsidR="00D1200C" w:rsidRDefault="00D1200C">
            <w:pPr>
              <w:pStyle w:val="TableParagraph"/>
              <w:rPr>
                <w:sz w:val="20"/>
              </w:rPr>
            </w:pPr>
          </w:p>
          <w:p w:rsidR="00D1200C" w:rsidRDefault="00D1200C">
            <w:pPr>
              <w:pStyle w:val="TableParagraph"/>
              <w:spacing w:before="5"/>
              <w:rPr>
                <w:sz w:val="18"/>
              </w:rPr>
            </w:pPr>
          </w:p>
          <w:p w:rsidR="00D1200C" w:rsidRDefault="00750F3E">
            <w:pPr>
              <w:pStyle w:val="TableParagraph"/>
              <w:spacing w:line="266" w:lineRule="exact"/>
              <w:ind w:left="28"/>
              <w:rPr>
                <w:sz w:val="21"/>
              </w:rPr>
            </w:pPr>
            <w:r>
              <w:rPr>
                <w:sz w:val="21"/>
              </w:rPr>
              <w:t>查阅安全生产</w:t>
            </w:r>
          </w:p>
        </w:tc>
        <w:tc>
          <w:tcPr>
            <w:tcW w:w="5953" w:type="dxa"/>
            <w:vMerge w:val="restart"/>
          </w:tcPr>
          <w:p w:rsidR="00D1200C" w:rsidRDefault="00750F3E">
            <w:pPr>
              <w:pStyle w:val="TableParagraph"/>
              <w:spacing w:line="250" w:lineRule="exact"/>
              <w:ind w:left="450"/>
              <w:rPr>
                <w:b/>
                <w:sz w:val="21"/>
              </w:rPr>
            </w:pPr>
            <w:r>
              <w:rPr>
                <w:b/>
                <w:sz w:val="21"/>
              </w:rPr>
              <w:t>《中华人民共和国安全生产法》</w:t>
            </w:r>
          </w:p>
          <w:p w:rsidR="00D1200C" w:rsidRDefault="00750F3E">
            <w:pPr>
              <w:pStyle w:val="TableParagraph"/>
              <w:tabs>
                <w:tab w:val="left" w:pos="1710"/>
              </w:tabs>
              <w:spacing w:before="5" w:line="223" w:lineRule="auto"/>
              <w:ind w:left="28" w:right="18" w:firstLine="420"/>
              <w:rPr>
                <w:sz w:val="21"/>
              </w:rPr>
            </w:pPr>
            <w:r>
              <w:rPr>
                <w:sz w:val="21"/>
              </w:rPr>
              <w:t>第二十一条</w:t>
            </w:r>
            <w:r>
              <w:rPr>
                <w:sz w:val="21"/>
              </w:rPr>
              <w:tab/>
            </w:r>
            <w:r>
              <w:rPr>
                <w:sz w:val="21"/>
              </w:rPr>
              <w:t>生产经营单位的主要负责人对本单位安全生</w:t>
            </w:r>
            <w:r>
              <w:rPr>
                <w:spacing w:val="-11"/>
                <w:sz w:val="21"/>
              </w:rPr>
              <w:t>产</w:t>
            </w:r>
            <w:r>
              <w:rPr>
                <w:sz w:val="21"/>
              </w:rPr>
              <w:t>工作负有下列职责：</w:t>
            </w:r>
          </w:p>
          <w:p w:rsidR="00D1200C" w:rsidRDefault="00750F3E">
            <w:pPr>
              <w:pStyle w:val="TableParagraph"/>
              <w:spacing w:line="225" w:lineRule="auto"/>
              <w:ind w:left="28" w:right="18" w:firstLine="420"/>
              <w:rPr>
                <w:sz w:val="21"/>
              </w:rPr>
            </w:pPr>
            <w:r>
              <w:rPr>
                <w:sz w:val="21"/>
              </w:rPr>
              <w:t>(</w:t>
            </w:r>
            <w:proofErr w:type="gramStart"/>
            <w:r>
              <w:rPr>
                <w:sz w:val="21"/>
              </w:rPr>
              <w:t>一</w:t>
            </w:r>
            <w:proofErr w:type="gramEnd"/>
            <w:r>
              <w:rPr>
                <w:sz w:val="21"/>
              </w:rPr>
              <w:t>)</w:t>
            </w:r>
            <w:r>
              <w:rPr>
                <w:sz w:val="21"/>
              </w:rPr>
              <w:t>建立健全并落实本单位全员安全生产责任制，加强安全生产标准化建设。</w:t>
            </w:r>
          </w:p>
          <w:p w:rsidR="00D1200C" w:rsidRDefault="00750F3E">
            <w:pPr>
              <w:pStyle w:val="TableParagraph"/>
              <w:spacing w:line="242" w:lineRule="exact"/>
              <w:ind w:left="450"/>
              <w:rPr>
                <w:b/>
                <w:sz w:val="21"/>
              </w:rPr>
            </w:pPr>
            <w:r>
              <w:rPr>
                <w:b/>
                <w:w w:val="95"/>
                <w:sz w:val="21"/>
              </w:rPr>
              <w:t>《关于加强非煤矿山安全生产工作的指导意见》（</w:t>
            </w:r>
            <w:r>
              <w:rPr>
                <w:b/>
                <w:w w:val="95"/>
                <w:sz w:val="21"/>
              </w:rPr>
              <w:t xml:space="preserve"> </w:t>
            </w:r>
            <w:proofErr w:type="gramStart"/>
            <w:r>
              <w:rPr>
                <w:b/>
                <w:w w:val="95"/>
                <w:sz w:val="21"/>
              </w:rPr>
              <w:t>矿安</w:t>
            </w:r>
            <w:r>
              <w:rPr>
                <w:b/>
                <w:sz w:val="21"/>
              </w:rPr>
              <w:t>〔</w:t>
            </w:r>
            <w:r>
              <w:rPr>
                <w:rFonts w:ascii="Times New Roman" w:eastAsia="Times New Roman"/>
                <w:b/>
                <w:sz w:val="21"/>
              </w:rPr>
              <w:t>2022</w:t>
            </w:r>
            <w:r>
              <w:rPr>
                <w:b/>
                <w:sz w:val="21"/>
              </w:rPr>
              <w:t>〕</w:t>
            </w:r>
            <w:proofErr w:type="gramEnd"/>
            <w:r>
              <w:rPr>
                <w:rFonts w:ascii="Times New Roman" w:eastAsia="Times New Roman"/>
                <w:b/>
                <w:sz w:val="21"/>
              </w:rPr>
              <w:t xml:space="preserve">4 </w:t>
            </w:r>
            <w:r>
              <w:rPr>
                <w:b/>
                <w:sz w:val="21"/>
              </w:rPr>
              <w:t>号）</w:t>
            </w:r>
          </w:p>
          <w:p w:rsidR="00D1200C" w:rsidRDefault="00750F3E">
            <w:pPr>
              <w:pStyle w:val="TableParagraph"/>
              <w:spacing w:line="250" w:lineRule="exact"/>
              <w:ind w:left="28" w:right="16" w:firstLine="420"/>
              <w:jc w:val="both"/>
              <w:rPr>
                <w:sz w:val="21"/>
              </w:rPr>
            </w:pPr>
            <w:r>
              <w:rPr>
                <w:sz w:val="21"/>
              </w:rPr>
              <w:t>（八）健全完善安全生产责任制和规章制度。非煤矿山企业应当建立健全覆盖实际控制人在内的全员安全生产责任制和岗位操作规程</w:t>
            </w:r>
            <w:r>
              <w:rPr>
                <w:sz w:val="21"/>
              </w:rPr>
              <w:t>……</w:t>
            </w:r>
            <w:r>
              <w:rPr>
                <w:sz w:val="21"/>
              </w:rPr>
              <w:t>。</w:t>
            </w: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r>
      <w:tr w:rsidR="00D1200C">
        <w:trPr>
          <w:trHeight w:val="926"/>
        </w:trPr>
        <w:tc>
          <w:tcPr>
            <w:tcW w:w="1020" w:type="dxa"/>
            <w:tcBorders>
              <w:top w:val="nil"/>
              <w:bottom w:val="nil"/>
            </w:tcBorders>
          </w:tcPr>
          <w:p w:rsidR="00D1200C" w:rsidRDefault="00750F3E">
            <w:pPr>
              <w:pStyle w:val="TableParagraph"/>
              <w:spacing w:before="172" w:line="278" w:lineRule="auto"/>
              <w:ind w:left="28" w:right="19"/>
              <w:rPr>
                <w:sz w:val="21"/>
              </w:rPr>
            </w:pPr>
            <w:r>
              <w:rPr>
                <w:sz w:val="21"/>
              </w:rPr>
              <w:t xml:space="preserve">1. </w:t>
            </w:r>
            <w:r>
              <w:rPr>
                <w:sz w:val="21"/>
              </w:rPr>
              <w:t>安全生产责任制</w:t>
            </w:r>
          </w:p>
        </w:tc>
        <w:tc>
          <w:tcPr>
            <w:tcW w:w="1020" w:type="dxa"/>
            <w:tcBorders>
              <w:top w:val="nil"/>
              <w:bottom w:val="nil"/>
            </w:tcBorders>
          </w:tcPr>
          <w:p w:rsidR="00D1200C" w:rsidRDefault="00750F3E">
            <w:pPr>
              <w:pStyle w:val="TableParagraph"/>
              <w:spacing w:before="16" w:line="278" w:lineRule="auto"/>
              <w:ind w:left="28" w:right="141"/>
              <w:rPr>
                <w:sz w:val="21"/>
              </w:rPr>
            </w:pPr>
            <w:r>
              <w:rPr>
                <w:sz w:val="21"/>
              </w:rPr>
              <w:t>全员安全生产责任</w:t>
            </w:r>
          </w:p>
          <w:p w:rsidR="00D1200C" w:rsidRDefault="00750F3E">
            <w:pPr>
              <w:pStyle w:val="TableParagraph"/>
              <w:spacing w:line="266" w:lineRule="exact"/>
              <w:ind w:left="28"/>
              <w:rPr>
                <w:sz w:val="21"/>
              </w:rPr>
            </w:pPr>
            <w:r>
              <w:rPr>
                <w:sz w:val="21"/>
              </w:rPr>
              <w:t>制。</w:t>
            </w:r>
          </w:p>
        </w:tc>
        <w:tc>
          <w:tcPr>
            <w:tcW w:w="1474" w:type="dxa"/>
            <w:tcBorders>
              <w:top w:val="nil"/>
              <w:bottom w:val="nil"/>
            </w:tcBorders>
          </w:tcPr>
          <w:p w:rsidR="00D1200C" w:rsidRDefault="00750F3E">
            <w:pPr>
              <w:pStyle w:val="TableParagraph"/>
              <w:spacing w:before="16" w:line="278" w:lineRule="auto"/>
              <w:ind w:left="28" w:right="17"/>
              <w:rPr>
                <w:sz w:val="21"/>
              </w:rPr>
            </w:pPr>
            <w:r>
              <w:rPr>
                <w:spacing w:val="23"/>
                <w:sz w:val="21"/>
              </w:rPr>
              <w:t>责任制并结合</w:t>
            </w:r>
            <w:r>
              <w:rPr>
                <w:spacing w:val="23"/>
                <w:w w:val="95"/>
                <w:sz w:val="21"/>
              </w:rPr>
              <w:t>抽查询问有关</w:t>
            </w:r>
          </w:p>
          <w:p w:rsidR="00D1200C" w:rsidRDefault="00750F3E">
            <w:pPr>
              <w:pStyle w:val="TableParagraph"/>
              <w:spacing w:line="266" w:lineRule="exact"/>
              <w:ind w:left="28"/>
              <w:rPr>
                <w:sz w:val="21"/>
              </w:rPr>
            </w:pPr>
            <w:r>
              <w:rPr>
                <w:spacing w:val="25"/>
                <w:w w:val="95"/>
                <w:sz w:val="21"/>
              </w:rPr>
              <w:t>人员核验掌握</w:t>
            </w:r>
          </w:p>
        </w:tc>
        <w:tc>
          <w:tcPr>
            <w:tcW w:w="595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776"/>
        </w:trPr>
        <w:tc>
          <w:tcPr>
            <w:tcW w:w="1020" w:type="dxa"/>
            <w:tcBorders>
              <w:top w:val="nil"/>
            </w:tcBorders>
          </w:tcPr>
          <w:p w:rsidR="00D1200C" w:rsidRDefault="00D1200C">
            <w:pPr>
              <w:pStyle w:val="TableParagraph"/>
              <w:rPr>
                <w:rFonts w:ascii="Times New Roman"/>
                <w:sz w:val="20"/>
              </w:rPr>
            </w:pPr>
          </w:p>
        </w:tc>
        <w:tc>
          <w:tcPr>
            <w:tcW w:w="1020" w:type="dxa"/>
            <w:tcBorders>
              <w:top w:val="nil"/>
            </w:tcBorders>
          </w:tcPr>
          <w:p w:rsidR="00D1200C" w:rsidRDefault="00D1200C">
            <w:pPr>
              <w:pStyle w:val="TableParagraph"/>
              <w:rPr>
                <w:rFonts w:ascii="Times New Roman"/>
                <w:sz w:val="20"/>
              </w:rPr>
            </w:pPr>
          </w:p>
        </w:tc>
        <w:tc>
          <w:tcPr>
            <w:tcW w:w="1474" w:type="dxa"/>
            <w:tcBorders>
              <w:top w:val="nil"/>
            </w:tcBorders>
          </w:tcPr>
          <w:p w:rsidR="00D1200C" w:rsidRDefault="00750F3E">
            <w:pPr>
              <w:pStyle w:val="TableParagraph"/>
              <w:spacing w:before="16"/>
              <w:ind w:left="28"/>
              <w:rPr>
                <w:sz w:val="21"/>
              </w:rPr>
            </w:pPr>
            <w:r>
              <w:rPr>
                <w:sz w:val="21"/>
              </w:rPr>
              <w:t>落实情况。</w:t>
            </w:r>
          </w:p>
        </w:tc>
        <w:tc>
          <w:tcPr>
            <w:tcW w:w="595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304"/>
        </w:trPr>
        <w:tc>
          <w:tcPr>
            <w:tcW w:w="1020" w:type="dxa"/>
            <w:tcBorders>
              <w:bottom w:val="nil"/>
            </w:tcBorders>
          </w:tcPr>
          <w:p w:rsidR="00D1200C" w:rsidRDefault="00D1200C">
            <w:pPr>
              <w:pStyle w:val="TableParagraph"/>
              <w:rPr>
                <w:rFonts w:ascii="Times New Roman"/>
                <w:sz w:val="20"/>
              </w:rPr>
            </w:pPr>
          </w:p>
        </w:tc>
        <w:tc>
          <w:tcPr>
            <w:tcW w:w="1020" w:type="dxa"/>
            <w:tcBorders>
              <w:bottom w:val="nil"/>
            </w:tcBorders>
          </w:tcPr>
          <w:p w:rsidR="00D1200C" w:rsidRDefault="00D1200C">
            <w:pPr>
              <w:pStyle w:val="TableParagraph"/>
              <w:rPr>
                <w:rFonts w:ascii="Times New Roman"/>
                <w:sz w:val="20"/>
              </w:rPr>
            </w:pPr>
          </w:p>
        </w:tc>
        <w:tc>
          <w:tcPr>
            <w:tcW w:w="1474" w:type="dxa"/>
            <w:tcBorders>
              <w:bottom w:val="nil"/>
            </w:tcBorders>
          </w:tcPr>
          <w:p w:rsidR="00D1200C" w:rsidRDefault="00750F3E">
            <w:pPr>
              <w:pStyle w:val="TableParagraph"/>
              <w:spacing w:before="19" w:line="266" w:lineRule="exact"/>
              <w:ind w:left="28"/>
              <w:rPr>
                <w:sz w:val="21"/>
              </w:rPr>
            </w:pPr>
            <w:r>
              <w:rPr>
                <w:sz w:val="21"/>
              </w:rPr>
              <w:t>查阅企业安全</w:t>
            </w:r>
          </w:p>
        </w:tc>
        <w:tc>
          <w:tcPr>
            <w:tcW w:w="5953" w:type="dxa"/>
            <w:vMerge w:val="restart"/>
          </w:tcPr>
          <w:p w:rsidR="00D1200C" w:rsidRDefault="00750F3E">
            <w:pPr>
              <w:pStyle w:val="TableParagraph"/>
              <w:spacing w:before="79" w:line="259" w:lineRule="exact"/>
              <w:ind w:left="450"/>
              <w:rPr>
                <w:b/>
                <w:sz w:val="21"/>
              </w:rPr>
            </w:pPr>
            <w:r>
              <w:rPr>
                <w:b/>
                <w:sz w:val="21"/>
              </w:rPr>
              <w:t>《中华人民共和国安全生产法》</w:t>
            </w:r>
          </w:p>
          <w:p w:rsidR="00D1200C" w:rsidRDefault="00750F3E">
            <w:pPr>
              <w:pStyle w:val="TableParagraph"/>
              <w:tabs>
                <w:tab w:val="left" w:pos="1710"/>
              </w:tabs>
              <w:spacing w:before="5" w:line="223" w:lineRule="auto"/>
              <w:ind w:left="28" w:right="18" w:firstLine="420"/>
              <w:rPr>
                <w:sz w:val="21"/>
              </w:rPr>
            </w:pPr>
            <w:r>
              <w:rPr>
                <w:sz w:val="21"/>
              </w:rPr>
              <w:t>第二十一条</w:t>
            </w:r>
            <w:r>
              <w:rPr>
                <w:sz w:val="21"/>
              </w:rPr>
              <w:tab/>
            </w:r>
            <w:r>
              <w:rPr>
                <w:sz w:val="21"/>
              </w:rPr>
              <w:t>生产经营单位的主要负责人对本单位安全生</w:t>
            </w:r>
            <w:r>
              <w:rPr>
                <w:spacing w:val="-11"/>
                <w:sz w:val="21"/>
              </w:rPr>
              <w:t>产</w:t>
            </w:r>
            <w:r>
              <w:rPr>
                <w:sz w:val="21"/>
              </w:rPr>
              <w:t>工作负有下列职责：</w:t>
            </w:r>
          </w:p>
          <w:p w:rsidR="00D1200C" w:rsidRDefault="00750F3E">
            <w:pPr>
              <w:pStyle w:val="TableParagraph"/>
              <w:spacing w:line="246" w:lineRule="exact"/>
              <w:ind w:left="448"/>
              <w:rPr>
                <w:sz w:val="21"/>
              </w:rPr>
            </w:pPr>
            <w:r>
              <w:rPr>
                <w:sz w:val="21"/>
              </w:rPr>
              <w:t>（二</w:t>
            </w:r>
            <w:r>
              <w:rPr>
                <w:spacing w:val="-87"/>
                <w:sz w:val="21"/>
              </w:rPr>
              <w:t>）</w:t>
            </w:r>
            <w:r>
              <w:rPr>
                <w:sz w:val="21"/>
              </w:rPr>
              <w:t>组织制定并实施本单位安全生产规章制度和操作规程</w:t>
            </w:r>
          </w:p>
          <w:p w:rsidR="00D1200C" w:rsidRDefault="00750F3E">
            <w:pPr>
              <w:pStyle w:val="TableParagraph"/>
              <w:spacing w:line="250" w:lineRule="exact"/>
              <w:ind w:left="450"/>
              <w:rPr>
                <w:b/>
                <w:sz w:val="21"/>
              </w:rPr>
            </w:pPr>
            <w:r>
              <w:rPr>
                <w:b/>
                <w:sz w:val="21"/>
              </w:rPr>
              <w:t>《关于加强非煤矿山安全生产工作的指导意见》</w:t>
            </w:r>
          </w:p>
          <w:p w:rsidR="00D1200C" w:rsidRDefault="00750F3E">
            <w:pPr>
              <w:pStyle w:val="TableParagraph"/>
              <w:spacing w:before="5" w:line="223" w:lineRule="auto"/>
              <w:ind w:left="28" w:right="16" w:firstLine="420"/>
              <w:jc w:val="both"/>
              <w:rPr>
                <w:sz w:val="21"/>
              </w:rPr>
            </w:pPr>
            <w:r>
              <w:rPr>
                <w:sz w:val="21"/>
              </w:rPr>
              <w:t>（八）健全完善安全生产责任制和规章制度。非煤矿山企业应当建立健全覆盖实际控制人在内的全员安全生产责任制和岗位操作规程</w:t>
            </w:r>
            <w:r>
              <w:rPr>
                <w:sz w:val="21"/>
              </w:rPr>
              <w:t>……</w:t>
            </w:r>
            <w:r>
              <w:rPr>
                <w:sz w:val="21"/>
              </w:rPr>
              <w:t>。</w:t>
            </w:r>
          </w:p>
        </w:tc>
        <w:tc>
          <w:tcPr>
            <w:tcW w:w="1417" w:type="dxa"/>
            <w:tcBorders>
              <w:bottom w:val="nil"/>
            </w:tcBorders>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r>
      <w:tr w:rsidR="00D1200C">
        <w:trPr>
          <w:trHeight w:val="1550"/>
        </w:trPr>
        <w:tc>
          <w:tcPr>
            <w:tcW w:w="1020" w:type="dxa"/>
            <w:tcBorders>
              <w:top w:val="nil"/>
              <w:bottom w:val="nil"/>
            </w:tcBorders>
          </w:tcPr>
          <w:p w:rsidR="00D1200C" w:rsidRDefault="00D1200C">
            <w:pPr>
              <w:pStyle w:val="TableParagraph"/>
              <w:spacing w:before="7"/>
              <w:rPr>
                <w:sz w:val="25"/>
              </w:rPr>
            </w:pPr>
          </w:p>
          <w:p w:rsidR="00D1200C" w:rsidRDefault="00750F3E">
            <w:pPr>
              <w:pStyle w:val="TableParagraph"/>
              <w:spacing w:line="278" w:lineRule="auto"/>
              <w:ind w:left="28" w:right="16"/>
              <w:jc w:val="both"/>
              <w:rPr>
                <w:sz w:val="21"/>
              </w:rPr>
            </w:pPr>
            <w:r>
              <w:rPr>
                <w:sz w:val="21"/>
              </w:rPr>
              <w:t xml:space="preserve">2. </w:t>
            </w:r>
            <w:r>
              <w:rPr>
                <w:sz w:val="21"/>
              </w:rPr>
              <w:t>安全生产规章制度及规程</w:t>
            </w:r>
          </w:p>
        </w:tc>
        <w:tc>
          <w:tcPr>
            <w:tcW w:w="1020" w:type="dxa"/>
            <w:tcBorders>
              <w:top w:val="nil"/>
              <w:bottom w:val="nil"/>
            </w:tcBorders>
          </w:tcPr>
          <w:p w:rsidR="00D1200C" w:rsidRDefault="00750F3E">
            <w:pPr>
              <w:pStyle w:val="TableParagraph"/>
              <w:spacing w:before="172" w:line="278" w:lineRule="auto"/>
              <w:ind w:left="28" w:right="16"/>
              <w:jc w:val="both"/>
              <w:rPr>
                <w:sz w:val="21"/>
              </w:rPr>
            </w:pPr>
            <w:r>
              <w:rPr>
                <w:sz w:val="21"/>
              </w:rPr>
              <w:t>安全生产规章制度和岗位操作规程。</w:t>
            </w:r>
          </w:p>
        </w:tc>
        <w:tc>
          <w:tcPr>
            <w:tcW w:w="1474" w:type="dxa"/>
            <w:tcBorders>
              <w:top w:val="nil"/>
              <w:bottom w:val="nil"/>
            </w:tcBorders>
          </w:tcPr>
          <w:p w:rsidR="00D1200C" w:rsidRDefault="00750F3E">
            <w:pPr>
              <w:pStyle w:val="TableParagraph"/>
              <w:spacing w:before="16" w:line="278" w:lineRule="auto"/>
              <w:ind w:left="28" w:right="17"/>
              <w:jc w:val="both"/>
              <w:rPr>
                <w:sz w:val="21"/>
              </w:rPr>
            </w:pPr>
            <w:r>
              <w:rPr>
                <w:spacing w:val="23"/>
                <w:sz w:val="21"/>
              </w:rPr>
              <w:t>生产规章制度及岗位操作规</w:t>
            </w:r>
            <w:r>
              <w:rPr>
                <w:spacing w:val="-11"/>
                <w:sz w:val="21"/>
              </w:rPr>
              <w:t>程、现场抽查并</w:t>
            </w:r>
            <w:r>
              <w:rPr>
                <w:spacing w:val="23"/>
                <w:w w:val="95"/>
                <w:sz w:val="21"/>
              </w:rPr>
              <w:t>询问有关人员</w:t>
            </w:r>
          </w:p>
          <w:p w:rsidR="00D1200C" w:rsidRDefault="00750F3E">
            <w:pPr>
              <w:pStyle w:val="TableParagraph"/>
              <w:spacing w:line="265" w:lineRule="exact"/>
              <w:ind w:left="28"/>
              <w:jc w:val="both"/>
              <w:rPr>
                <w:sz w:val="21"/>
              </w:rPr>
            </w:pPr>
            <w:r>
              <w:rPr>
                <w:spacing w:val="25"/>
                <w:w w:val="95"/>
                <w:sz w:val="21"/>
              </w:rPr>
              <w:t>核验掌握落实</w:t>
            </w:r>
          </w:p>
        </w:tc>
        <w:tc>
          <w:tcPr>
            <w:tcW w:w="5953" w:type="dxa"/>
            <w:vMerge/>
            <w:tcBorders>
              <w:top w:val="nil"/>
            </w:tcBorders>
          </w:tcPr>
          <w:p w:rsidR="00D1200C" w:rsidRDefault="00D1200C">
            <w:pPr>
              <w:rPr>
                <w:sz w:val="2"/>
                <w:szCs w:val="2"/>
              </w:rPr>
            </w:pPr>
          </w:p>
        </w:tc>
        <w:tc>
          <w:tcPr>
            <w:tcW w:w="1417" w:type="dxa"/>
            <w:tcBorders>
              <w:top w:val="nil"/>
              <w:bottom w:val="nil"/>
            </w:tcBorders>
          </w:tcPr>
          <w:p w:rsidR="00D1200C" w:rsidRDefault="00D1200C">
            <w:pPr>
              <w:pStyle w:val="TableParagraph"/>
              <w:rPr>
                <w:sz w:val="20"/>
              </w:rPr>
            </w:pPr>
          </w:p>
          <w:p w:rsidR="00D1200C" w:rsidRDefault="00D1200C">
            <w:pPr>
              <w:pStyle w:val="TableParagraph"/>
              <w:spacing w:before="2"/>
              <w:rPr>
                <w:sz w:val="20"/>
              </w:rPr>
            </w:pPr>
          </w:p>
          <w:p w:rsidR="00D1200C" w:rsidRDefault="00750F3E">
            <w:pPr>
              <w:pStyle w:val="TableParagraph"/>
              <w:spacing w:before="1"/>
              <w:ind w:left="-134"/>
              <w:rPr>
                <w:sz w:val="21"/>
              </w:rPr>
            </w:pPr>
            <w:r>
              <w:rPr>
                <w:w w:val="99"/>
                <w:sz w:val="21"/>
              </w:rPr>
              <w:t>。</w:t>
            </w: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306"/>
        </w:trPr>
        <w:tc>
          <w:tcPr>
            <w:tcW w:w="1020" w:type="dxa"/>
            <w:tcBorders>
              <w:top w:val="nil"/>
            </w:tcBorders>
          </w:tcPr>
          <w:p w:rsidR="00D1200C" w:rsidRDefault="00D1200C">
            <w:pPr>
              <w:pStyle w:val="TableParagraph"/>
              <w:rPr>
                <w:rFonts w:ascii="Times New Roman"/>
                <w:sz w:val="20"/>
              </w:rPr>
            </w:pPr>
          </w:p>
        </w:tc>
        <w:tc>
          <w:tcPr>
            <w:tcW w:w="1020" w:type="dxa"/>
            <w:tcBorders>
              <w:top w:val="nil"/>
            </w:tcBorders>
          </w:tcPr>
          <w:p w:rsidR="00D1200C" w:rsidRDefault="00D1200C">
            <w:pPr>
              <w:pStyle w:val="TableParagraph"/>
              <w:rPr>
                <w:rFonts w:ascii="Times New Roman"/>
                <w:sz w:val="20"/>
              </w:rPr>
            </w:pPr>
          </w:p>
        </w:tc>
        <w:tc>
          <w:tcPr>
            <w:tcW w:w="1474" w:type="dxa"/>
            <w:tcBorders>
              <w:top w:val="nil"/>
            </w:tcBorders>
          </w:tcPr>
          <w:p w:rsidR="00D1200C" w:rsidRDefault="00750F3E">
            <w:pPr>
              <w:pStyle w:val="TableParagraph"/>
              <w:spacing w:before="16"/>
              <w:ind w:left="28"/>
              <w:rPr>
                <w:sz w:val="21"/>
              </w:rPr>
            </w:pPr>
            <w:r>
              <w:rPr>
                <w:sz w:val="21"/>
              </w:rPr>
              <w:t>情况。</w:t>
            </w:r>
          </w:p>
        </w:tc>
        <w:tc>
          <w:tcPr>
            <w:tcW w:w="5953" w:type="dxa"/>
            <w:vMerge/>
            <w:tcBorders>
              <w:top w:val="nil"/>
            </w:tcBorders>
          </w:tcPr>
          <w:p w:rsidR="00D1200C" w:rsidRDefault="00D1200C">
            <w:pPr>
              <w:rPr>
                <w:sz w:val="2"/>
                <w:szCs w:val="2"/>
              </w:rPr>
            </w:pPr>
          </w:p>
        </w:tc>
        <w:tc>
          <w:tcPr>
            <w:tcW w:w="1417" w:type="dxa"/>
            <w:tcBorders>
              <w:top w:val="nil"/>
            </w:tcBorders>
          </w:tcPr>
          <w:p w:rsidR="00D1200C" w:rsidRDefault="00D1200C">
            <w:pPr>
              <w:pStyle w:val="TableParagraph"/>
              <w:rPr>
                <w:rFonts w:ascii="Times New Roman"/>
                <w:sz w:val="20"/>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401"/>
        </w:trPr>
        <w:tc>
          <w:tcPr>
            <w:tcW w:w="1020" w:type="dxa"/>
            <w:tcBorders>
              <w:bottom w:val="nil"/>
            </w:tcBorders>
          </w:tcPr>
          <w:p w:rsidR="00D1200C" w:rsidRDefault="00D1200C">
            <w:pPr>
              <w:pStyle w:val="TableParagraph"/>
              <w:rPr>
                <w:rFonts w:ascii="Times New Roman"/>
                <w:sz w:val="20"/>
              </w:rPr>
            </w:pPr>
          </w:p>
        </w:tc>
        <w:tc>
          <w:tcPr>
            <w:tcW w:w="1020" w:type="dxa"/>
            <w:tcBorders>
              <w:bottom w:val="nil"/>
            </w:tcBorders>
          </w:tcPr>
          <w:p w:rsidR="00D1200C" w:rsidRDefault="00750F3E">
            <w:pPr>
              <w:pStyle w:val="TableParagraph"/>
              <w:spacing w:before="16"/>
              <w:ind w:left="28"/>
              <w:rPr>
                <w:sz w:val="21"/>
              </w:rPr>
            </w:pPr>
            <w:r>
              <w:rPr>
                <w:sz w:val="21"/>
              </w:rPr>
              <w:t>举报信息</w:t>
            </w:r>
          </w:p>
        </w:tc>
        <w:tc>
          <w:tcPr>
            <w:tcW w:w="1474" w:type="dxa"/>
            <w:tcBorders>
              <w:bottom w:val="nil"/>
            </w:tcBorders>
          </w:tcPr>
          <w:p w:rsidR="00D1200C" w:rsidRDefault="00D1200C">
            <w:pPr>
              <w:pStyle w:val="TableParagraph"/>
              <w:rPr>
                <w:rFonts w:ascii="Times New Roman"/>
                <w:sz w:val="20"/>
              </w:rPr>
            </w:pPr>
          </w:p>
        </w:tc>
        <w:tc>
          <w:tcPr>
            <w:tcW w:w="5953" w:type="dxa"/>
            <w:vMerge w:val="restart"/>
          </w:tcPr>
          <w:p w:rsidR="00D1200C" w:rsidRDefault="00750F3E">
            <w:pPr>
              <w:pStyle w:val="TableParagraph"/>
              <w:spacing w:line="250" w:lineRule="exact"/>
              <w:ind w:left="450" w:right="-15"/>
              <w:rPr>
                <w:b/>
                <w:sz w:val="21"/>
              </w:rPr>
            </w:pPr>
            <w:r>
              <w:rPr>
                <w:b/>
                <w:w w:val="95"/>
                <w:sz w:val="21"/>
              </w:rPr>
              <w:t>《矿山安全生产举报奖励实施细则</w:t>
            </w:r>
            <w:r>
              <w:rPr>
                <w:b/>
                <w:spacing w:val="4"/>
                <w:w w:val="95"/>
                <w:sz w:val="21"/>
              </w:rPr>
              <w:t>（</w:t>
            </w:r>
            <w:r>
              <w:rPr>
                <w:b/>
                <w:w w:val="95"/>
                <w:sz w:val="21"/>
              </w:rPr>
              <w:t>试行</w:t>
            </w:r>
            <w:r>
              <w:rPr>
                <w:b/>
                <w:spacing w:val="-104"/>
                <w:w w:val="95"/>
                <w:sz w:val="21"/>
              </w:rPr>
              <w:t>）》</w:t>
            </w:r>
            <w:r>
              <w:rPr>
                <w:b/>
                <w:w w:val="95"/>
                <w:sz w:val="21"/>
              </w:rPr>
              <w:t>（</w:t>
            </w:r>
            <w:proofErr w:type="gramStart"/>
            <w:r>
              <w:rPr>
                <w:b/>
                <w:spacing w:val="1"/>
                <w:w w:val="95"/>
                <w:sz w:val="21"/>
              </w:rPr>
              <w:t>矿安〔</w:t>
            </w:r>
            <w:r>
              <w:rPr>
                <w:b/>
                <w:w w:val="95"/>
                <w:sz w:val="21"/>
              </w:rPr>
              <w:t>2021</w:t>
            </w:r>
            <w:r>
              <w:rPr>
                <w:b/>
                <w:w w:val="95"/>
                <w:sz w:val="21"/>
              </w:rPr>
              <w:t>〕</w:t>
            </w:r>
            <w:proofErr w:type="gramEnd"/>
          </w:p>
          <w:p w:rsidR="00D1200C" w:rsidRDefault="00750F3E">
            <w:pPr>
              <w:pStyle w:val="TableParagraph"/>
              <w:spacing w:line="250" w:lineRule="exact"/>
              <w:ind w:left="28"/>
              <w:rPr>
                <w:b/>
                <w:sz w:val="21"/>
              </w:rPr>
            </w:pPr>
            <w:r>
              <w:rPr>
                <w:b/>
                <w:sz w:val="21"/>
              </w:rPr>
              <w:t xml:space="preserve">47 </w:t>
            </w:r>
            <w:r>
              <w:rPr>
                <w:b/>
                <w:sz w:val="21"/>
              </w:rPr>
              <w:t>号）</w:t>
            </w:r>
          </w:p>
          <w:p w:rsidR="00D1200C" w:rsidRDefault="00750F3E">
            <w:pPr>
              <w:pStyle w:val="TableParagraph"/>
              <w:spacing w:before="5" w:line="223" w:lineRule="auto"/>
              <w:ind w:left="28" w:right="16" w:firstLine="420"/>
              <w:jc w:val="both"/>
              <w:rPr>
                <w:sz w:val="21"/>
              </w:rPr>
            </w:pPr>
            <w:r>
              <w:rPr>
                <w:spacing w:val="-1"/>
                <w:sz w:val="21"/>
              </w:rPr>
              <w:t>第十一条</w:t>
            </w:r>
            <w:r>
              <w:rPr>
                <w:spacing w:val="-1"/>
                <w:sz w:val="21"/>
              </w:rPr>
              <w:t xml:space="preserve"> </w:t>
            </w:r>
            <w:r>
              <w:rPr>
                <w:spacing w:val="-1"/>
                <w:sz w:val="21"/>
              </w:rPr>
              <w:t>省级矿山安全监管部门会同省级矿山安全监察机</w:t>
            </w:r>
            <w:r>
              <w:rPr>
                <w:spacing w:val="-4"/>
                <w:w w:val="95"/>
                <w:sz w:val="21"/>
              </w:rPr>
              <w:t>构在辖区所有矿山露天工业广场</w:t>
            </w:r>
            <w:r>
              <w:rPr>
                <w:w w:val="95"/>
                <w:sz w:val="21"/>
              </w:rPr>
              <w:t>（人员出入主要路口</w:t>
            </w:r>
            <w:r>
              <w:rPr>
                <w:spacing w:val="-104"/>
                <w:w w:val="95"/>
                <w:sz w:val="21"/>
              </w:rPr>
              <w:t>）</w:t>
            </w:r>
            <w:r>
              <w:rPr>
                <w:spacing w:val="-10"/>
                <w:w w:val="95"/>
                <w:sz w:val="21"/>
              </w:rPr>
              <w:t>、井工矿山</w:t>
            </w:r>
            <w:r>
              <w:rPr>
                <w:spacing w:val="-10"/>
                <w:w w:val="95"/>
                <w:sz w:val="21"/>
              </w:rPr>
              <w:t xml:space="preserve"> </w:t>
            </w:r>
            <w:r>
              <w:rPr>
                <w:spacing w:val="-10"/>
                <w:sz w:val="21"/>
              </w:rPr>
              <w:t>人员入井井口等醒目位置安设举报信息标识牌，载明接报单位及联系方式、匿名举报方法、受奖励的举报内容、举报奖励等级划</w:t>
            </w:r>
            <w:r>
              <w:rPr>
                <w:sz w:val="21"/>
              </w:rPr>
              <w:t>分、奖励标准和领奖方式。</w:t>
            </w: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r>
      <w:tr w:rsidR="00D1200C">
        <w:trPr>
          <w:trHeight w:val="926"/>
        </w:trPr>
        <w:tc>
          <w:tcPr>
            <w:tcW w:w="1020" w:type="dxa"/>
            <w:tcBorders>
              <w:top w:val="nil"/>
              <w:bottom w:val="nil"/>
            </w:tcBorders>
          </w:tcPr>
          <w:p w:rsidR="00D1200C" w:rsidRDefault="00750F3E">
            <w:pPr>
              <w:pStyle w:val="TableParagraph"/>
              <w:spacing w:before="172" w:line="278" w:lineRule="auto"/>
              <w:ind w:left="28" w:right="19"/>
              <w:rPr>
                <w:sz w:val="21"/>
              </w:rPr>
            </w:pPr>
            <w:r>
              <w:rPr>
                <w:sz w:val="21"/>
              </w:rPr>
              <w:t xml:space="preserve">3. </w:t>
            </w:r>
            <w:r>
              <w:rPr>
                <w:sz w:val="21"/>
              </w:rPr>
              <w:t>举报奖励制度</w:t>
            </w:r>
          </w:p>
        </w:tc>
        <w:tc>
          <w:tcPr>
            <w:tcW w:w="1020" w:type="dxa"/>
            <w:tcBorders>
              <w:top w:val="nil"/>
              <w:bottom w:val="nil"/>
            </w:tcBorders>
          </w:tcPr>
          <w:p w:rsidR="00D1200C" w:rsidRDefault="00750F3E">
            <w:pPr>
              <w:pStyle w:val="TableParagraph"/>
              <w:spacing w:before="16"/>
              <w:ind w:left="28"/>
              <w:rPr>
                <w:sz w:val="21"/>
              </w:rPr>
            </w:pPr>
            <w:r>
              <w:rPr>
                <w:sz w:val="21"/>
              </w:rPr>
              <w:t>标识牌的位置和内</w:t>
            </w:r>
          </w:p>
          <w:p w:rsidR="00D1200C" w:rsidRDefault="00750F3E">
            <w:pPr>
              <w:pStyle w:val="TableParagraph"/>
              <w:spacing w:before="16"/>
              <w:ind w:left="28"/>
              <w:rPr>
                <w:sz w:val="21"/>
              </w:rPr>
            </w:pPr>
            <w:proofErr w:type="gramStart"/>
            <w:r>
              <w:rPr>
                <w:sz w:val="21"/>
              </w:rPr>
              <w:t>容是否符</w:t>
            </w:r>
            <w:proofErr w:type="gramEnd"/>
          </w:p>
        </w:tc>
        <w:tc>
          <w:tcPr>
            <w:tcW w:w="1474" w:type="dxa"/>
            <w:tcBorders>
              <w:top w:val="nil"/>
              <w:bottom w:val="nil"/>
            </w:tcBorders>
          </w:tcPr>
          <w:p w:rsidR="00D1200C" w:rsidRDefault="00D1200C">
            <w:pPr>
              <w:pStyle w:val="TableParagraph"/>
              <w:spacing w:before="7"/>
              <w:rPr>
                <w:sz w:val="25"/>
              </w:rPr>
            </w:pPr>
          </w:p>
          <w:p w:rsidR="00D1200C" w:rsidRDefault="00750F3E">
            <w:pPr>
              <w:pStyle w:val="TableParagraph"/>
              <w:ind w:left="28"/>
              <w:rPr>
                <w:sz w:val="21"/>
              </w:rPr>
            </w:pPr>
            <w:r>
              <w:rPr>
                <w:sz w:val="21"/>
              </w:rPr>
              <w:t>现场检查。</w:t>
            </w:r>
          </w:p>
        </w:tc>
        <w:tc>
          <w:tcPr>
            <w:tcW w:w="595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402"/>
        </w:trPr>
        <w:tc>
          <w:tcPr>
            <w:tcW w:w="1020" w:type="dxa"/>
            <w:tcBorders>
              <w:top w:val="nil"/>
            </w:tcBorders>
          </w:tcPr>
          <w:p w:rsidR="00D1200C" w:rsidRDefault="00D1200C">
            <w:pPr>
              <w:pStyle w:val="TableParagraph"/>
              <w:rPr>
                <w:rFonts w:ascii="Times New Roman"/>
                <w:sz w:val="20"/>
              </w:rPr>
            </w:pPr>
          </w:p>
        </w:tc>
        <w:tc>
          <w:tcPr>
            <w:tcW w:w="1020" w:type="dxa"/>
            <w:tcBorders>
              <w:top w:val="nil"/>
            </w:tcBorders>
          </w:tcPr>
          <w:p w:rsidR="00D1200C" w:rsidRDefault="00750F3E">
            <w:pPr>
              <w:pStyle w:val="TableParagraph"/>
              <w:spacing w:before="16"/>
              <w:ind w:left="28"/>
              <w:rPr>
                <w:sz w:val="21"/>
              </w:rPr>
            </w:pPr>
            <w:r>
              <w:rPr>
                <w:sz w:val="21"/>
              </w:rPr>
              <w:t>合要求。</w:t>
            </w:r>
          </w:p>
        </w:tc>
        <w:tc>
          <w:tcPr>
            <w:tcW w:w="1474" w:type="dxa"/>
            <w:tcBorders>
              <w:top w:val="nil"/>
            </w:tcBorders>
          </w:tcPr>
          <w:p w:rsidR="00D1200C" w:rsidRDefault="00D1200C">
            <w:pPr>
              <w:pStyle w:val="TableParagraph"/>
              <w:rPr>
                <w:rFonts w:ascii="Times New Roman"/>
                <w:sz w:val="20"/>
              </w:rPr>
            </w:pPr>
          </w:p>
        </w:tc>
        <w:tc>
          <w:tcPr>
            <w:tcW w:w="595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bl>
    <w:p w:rsidR="00D1200C" w:rsidRDefault="00D1200C">
      <w:pPr>
        <w:rPr>
          <w:sz w:val="2"/>
          <w:szCs w:val="2"/>
        </w:rPr>
        <w:sectPr w:rsidR="00D1200C">
          <w:pgSz w:w="16840" w:h="11910" w:orient="landscape"/>
          <w:pgMar w:top="1100" w:right="920" w:bottom="1180" w:left="1340" w:header="0" w:footer="994" w:gutter="0"/>
          <w:cols w:space="720"/>
        </w:sectPr>
      </w:pPr>
    </w:p>
    <w:p w:rsidR="00D1200C" w:rsidRDefault="00750F3E">
      <w:pPr>
        <w:spacing w:before="57"/>
        <w:ind w:left="100"/>
        <w:rPr>
          <w:b/>
          <w:sz w:val="32"/>
        </w:rPr>
      </w:pPr>
      <w:r>
        <w:rPr>
          <w:b/>
          <w:sz w:val="32"/>
        </w:rPr>
        <w:t>五、安全生产教育培训（</w:t>
      </w:r>
      <w:r>
        <w:rPr>
          <w:b/>
          <w:sz w:val="32"/>
        </w:rPr>
        <w:t xml:space="preserve">10 </w:t>
      </w:r>
      <w:r>
        <w:rPr>
          <w:b/>
          <w:sz w:val="32"/>
        </w:rPr>
        <w:t>项）</w:t>
      </w:r>
    </w:p>
    <w:p w:rsidR="00D1200C" w:rsidRDefault="00D1200C">
      <w:pPr>
        <w:pStyle w:val="a3"/>
        <w:spacing w:before="5" w:after="1"/>
        <w:rPr>
          <w:sz w:val="22"/>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474" w:type="dxa"/>
          </w:tcPr>
          <w:p w:rsidR="00D1200C" w:rsidRDefault="00750F3E">
            <w:pPr>
              <w:pStyle w:val="TableParagraph"/>
              <w:spacing w:before="22"/>
              <w:ind w:left="316"/>
              <w:rPr>
                <w:b/>
                <w:sz w:val="21"/>
              </w:rPr>
            </w:pPr>
            <w:r>
              <w:rPr>
                <w:b/>
                <w:sz w:val="21"/>
              </w:rPr>
              <w:t>检查方法</w:t>
            </w:r>
          </w:p>
        </w:tc>
        <w:tc>
          <w:tcPr>
            <w:tcW w:w="5953" w:type="dxa"/>
          </w:tcPr>
          <w:p w:rsidR="00D1200C" w:rsidRDefault="00750F3E">
            <w:pPr>
              <w:pStyle w:val="TableParagraph"/>
              <w:spacing w:before="22"/>
              <w:ind w:left="28" w:right="18"/>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2184"/>
        </w:trPr>
        <w:tc>
          <w:tcPr>
            <w:tcW w:w="1020" w:type="dxa"/>
            <w:vMerge w:val="restart"/>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750F3E">
            <w:pPr>
              <w:pStyle w:val="TableParagraph"/>
              <w:spacing w:before="149" w:line="278" w:lineRule="auto"/>
              <w:ind w:left="28" w:right="16"/>
              <w:jc w:val="both"/>
              <w:rPr>
                <w:sz w:val="21"/>
              </w:rPr>
            </w:pPr>
            <w:r>
              <w:rPr>
                <w:rFonts w:ascii="Times New Roman" w:eastAsia="Times New Roman"/>
                <w:sz w:val="21"/>
              </w:rPr>
              <w:t>1</w:t>
            </w:r>
            <w:r>
              <w:rPr>
                <w:rFonts w:ascii="Times New Roman" w:eastAsia="Times New Roman"/>
                <w:spacing w:val="3"/>
                <w:sz w:val="21"/>
              </w:rPr>
              <w:t xml:space="preserve">. </w:t>
            </w:r>
            <w:r>
              <w:rPr>
                <w:spacing w:val="-23"/>
                <w:sz w:val="21"/>
              </w:rPr>
              <w:t>从</w:t>
            </w:r>
            <w:r>
              <w:rPr>
                <w:spacing w:val="-23"/>
                <w:sz w:val="21"/>
              </w:rPr>
              <w:t xml:space="preserve"> </w:t>
            </w:r>
            <w:r>
              <w:rPr>
                <w:spacing w:val="-23"/>
                <w:sz w:val="21"/>
              </w:rPr>
              <w:t>业</w:t>
            </w:r>
            <w:r>
              <w:rPr>
                <w:spacing w:val="-23"/>
                <w:sz w:val="21"/>
              </w:rPr>
              <w:t xml:space="preserve"> </w:t>
            </w:r>
            <w:r>
              <w:rPr>
                <w:spacing w:val="-23"/>
                <w:sz w:val="21"/>
              </w:rPr>
              <w:t>人</w:t>
            </w:r>
            <w:r>
              <w:rPr>
                <w:spacing w:val="26"/>
                <w:sz w:val="21"/>
              </w:rPr>
              <w:t>员安全教</w:t>
            </w:r>
            <w:r>
              <w:rPr>
                <w:sz w:val="21"/>
              </w:rPr>
              <w:t>育培训</w:t>
            </w:r>
          </w:p>
        </w:tc>
        <w:tc>
          <w:tcPr>
            <w:tcW w:w="102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7"/>
            </w:pPr>
          </w:p>
          <w:p w:rsidR="00D1200C" w:rsidRDefault="00750F3E">
            <w:pPr>
              <w:pStyle w:val="TableParagraph"/>
              <w:spacing w:line="278" w:lineRule="auto"/>
              <w:ind w:left="28" w:right="16"/>
              <w:rPr>
                <w:sz w:val="21"/>
              </w:rPr>
            </w:pPr>
            <w:r>
              <w:rPr>
                <w:sz w:val="21"/>
              </w:rPr>
              <w:t>安全教育培训对象</w:t>
            </w:r>
          </w:p>
        </w:tc>
        <w:tc>
          <w:tcPr>
            <w:tcW w:w="1474" w:type="dxa"/>
          </w:tcPr>
          <w:p w:rsidR="00D1200C" w:rsidRDefault="00D1200C">
            <w:pPr>
              <w:pStyle w:val="TableParagraph"/>
              <w:rPr>
                <w:sz w:val="20"/>
              </w:rPr>
            </w:pPr>
          </w:p>
          <w:p w:rsidR="00D1200C" w:rsidRDefault="00D1200C">
            <w:pPr>
              <w:pStyle w:val="TableParagraph"/>
              <w:spacing w:before="2"/>
              <w:rPr>
                <w:sz w:val="27"/>
              </w:rPr>
            </w:pPr>
          </w:p>
          <w:p w:rsidR="00D1200C" w:rsidRDefault="00750F3E">
            <w:pPr>
              <w:pStyle w:val="TableParagraph"/>
              <w:spacing w:line="310" w:lineRule="atLeast"/>
              <w:ind w:left="28" w:right="17"/>
              <w:rPr>
                <w:sz w:val="21"/>
              </w:rPr>
            </w:pPr>
            <w:r>
              <w:rPr>
                <w:sz w:val="21"/>
              </w:rPr>
              <w:t>查阅相关培训记录并抽查询</w:t>
            </w:r>
          </w:p>
          <w:p w:rsidR="00D1200C" w:rsidRDefault="00750F3E">
            <w:pPr>
              <w:pStyle w:val="TableParagraph"/>
              <w:spacing w:line="101" w:lineRule="exact"/>
              <w:ind w:left="-152"/>
              <w:rPr>
                <w:sz w:val="21"/>
              </w:rPr>
            </w:pPr>
            <w:r>
              <w:rPr>
                <w:w w:val="99"/>
                <w:sz w:val="21"/>
              </w:rPr>
              <w:t>。</w:t>
            </w:r>
          </w:p>
          <w:p w:rsidR="00D1200C" w:rsidRDefault="00750F3E">
            <w:pPr>
              <w:pStyle w:val="TableParagraph"/>
              <w:spacing w:line="213" w:lineRule="exact"/>
              <w:ind w:left="28"/>
              <w:rPr>
                <w:sz w:val="21"/>
              </w:rPr>
            </w:pPr>
            <w:proofErr w:type="gramStart"/>
            <w:r>
              <w:rPr>
                <w:sz w:val="21"/>
              </w:rPr>
              <w:t>问人员</w:t>
            </w:r>
            <w:proofErr w:type="gramEnd"/>
            <w:r>
              <w:rPr>
                <w:sz w:val="21"/>
              </w:rPr>
              <w:t>核实。</w:t>
            </w:r>
          </w:p>
        </w:tc>
        <w:tc>
          <w:tcPr>
            <w:tcW w:w="5953" w:type="dxa"/>
          </w:tcPr>
          <w:p w:rsidR="00D1200C" w:rsidRDefault="00750F3E">
            <w:pPr>
              <w:pStyle w:val="TableParagraph"/>
              <w:spacing w:before="21" w:line="278" w:lineRule="auto"/>
              <w:ind w:left="28" w:right="-15" w:firstLine="420"/>
              <w:jc w:val="both"/>
              <w:rPr>
                <w:b/>
                <w:sz w:val="21"/>
              </w:rPr>
            </w:pPr>
            <w:r>
              <w:rPr>
                <w:b/>
                <w:spacing w:val="-3"/>
                <w:w w:val="95"/>
                <w:sz w:val="21"/>
              </w:rPr>
              <w:t>《生产经营单位安全培训规定》</w:t>
            </w:r>
            <w:r>
              <w:rPr>
                <w:b/>
                <w:spacing w:val="7"/>
                <w:w w:val="95"/>
                <w:sz w:val="21"/>
              </w:rPr>
              <w:t>（</w:t>
            </w:r>
            <w:r>
              <w:rPr>
                <w:b/>
                <w:spacing w:val="5"/>
                <w:w w:val="95"/>
                <w:sz w:val="21"/>
              </w:rPr>
              <w:t>原国家安全生产监督管理</w:t>
            </w:r>
            <w:r>
              <w:rPr>
                <w:b/>
                <w:spacing w:val="5"/>
                <w:w w:val="95"/>
                <w:sz w:val="21"/>
              </w:rPr>
              <w:t xml:space="preserve"> </w:t>
            </w:r>
            <w:proofErr w:type="gramStart"/>
            <w:r>
              <w:rPr>
                <w:b/>
                <w:spacing w:val="-7"/>
                <w:sz w:val="21"/>
              </w:rPr>
              <w:t>总局令第</w:t>
            </w:r>
            <w:proofErr w:type="gramEnd"/>
            <w:r>
              <w:rPr>
                <w:b/>
                <w:spacing w:val="-7"/>
                <w:sz w:val="21"/>
              </w:rPr>
              <w:t xml:space="preserve"> </w:t>
            </w:r>
            <w:r>
              <w:rPr>
                <w:rFonts w:ascii="Times New Roman" w:eastAsia="Times New Roman"/>
                <w:b/>
                <w:sz w:val="21"/>
              </w:rPr>
              <w:t>3</w:t>
            </w:r>
            <w:r>
              <w:rPr>
                <w:rFonts w:ascii="Times New Roman" w:eastAsia="Times New Roman"/>
                <w:b/>
                <w:spacing w:val="1"/>
                <w:sz w:val="21"/>
              </w:rPr>
              <w:t xml:space="preserve"> </w:t>
            </w:r>
            <w:r>
              <w:rPr>
                <w:b/>
                <w:sz w:val="21"/>
              </w:rPr>
              <w:t>号）</w:t>
            </w:r>
          </w:p>
          <w:p w:rsidR="00D1200C" w:rsidRDefault="00750F3E">
            <w:pPr>
              <w:pStyle w:val="TableParagraph"/>
              <w:spacing w:line="278" w:lineRule="auto"/>
              <w:ind w:left="28" w:right="16" w:firstLine="420"/>
              <w:jc w:val="both"/>
              <w:rPr>
                <w:sz w:val="21"/>
              </w:rPr>
            </w:pPr>
            <w:r>
              <w:rPr>
                <w:sz w:val="21"/>
              </w:rPr>
              <w:t>第十一条</w:t>
            </w:r>
            <w:r>
              <w:rPr>
                <w:sz w:val="21"/>
              </w:rPr>
              <w:t xml:space="preserve"> </w:t>
            </w:r>
            <w:r>
              <w:rPr>
                <w:sz w:val="21"/>
              </w:rPr>
              <w:t>煤矿、非煤矿山、危险化学品、烟花爆竹、金属冶炼等生产经营单位必须对新上岗的临时工、合同工、劳务工、轮换工、</w:t>
            </w:r>
            <w:proofErr w:type="gramStart"/>
            <w:r>
              <w:rPr>
                <w:sz w:val="21"/>
              </w:rPr>
              <w:t>协议工</w:t>
            </w:r>
            <w:proofErr w:type="gramEnd"/>
            <w:r>
              <w:rPr>
                <w:sz w:val="21"/>
              </w:rPr>
              <w:t>等进行强制性安全培训，保证其具备本岗位安全操作、自救互救以及应急处置所需的知识和技能后，方能安排上岗作业。</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57"/>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sz w:val="26"/>
              </w:rPr>
            </w:pPr>
          </w:p>
          <w:p w:rsidR="00D1200C" w:rsidRDefault="00750F3E">
            <w:pPr>
              <w:pStyle w:val="TableParagraph"/>
              <w:spacing w:line="278" w:lineRule="auto"/>
              <w:ind w:left="28" w:right="16"/>
              <w:jc w:val="both"/>
              <w:rPr>
                <w:sz w:val="21"/>
              </w:rPr>
            </w:pPr>
            <w:r>
              <w:rPr>
                <w:sz w:val="21"/>
              </w:rPr>
              <w:t>新上岗人员培训时长。</w:t>
            </w:r>
          </w:p>
        </w:tc>
        <w:tc>
          <w:tcPr>
            <w:tcW w:w="1474" w:type="dxa"/>
          </w:tcPr>
          <w:p w:rsidR="00D1200C" w:rsidRDefault="00D1200C">
            <w:pPr>
              <w:pStyle w:val="TableParagraph"/>
              <w:rPr>
                <w:sz w:val="26"/>
              </w:rPr>
            </w:pPr>
          </w:p>
          <w:p w:rsidR="00D1200C" w:rsidRDefault="00750F3E">
            <w:pPr>
              <w:pStyle w:val="TableParagraph"/>
              <w:spacing w:line="278" w:lineRule="auto"/>
              <w:ind w:left="28" w:right="17"/>
              <w:jc w:val="both"/>
              <w:rPr>
                <w:sz w:val="21"/>
              </w:rPr>
            </w:pPr>
            <w:r>
              <w:rPr>
                <w:sz w:val="21"/>
              </w:rPr>
              <w:t>查阅相关培训记录并抽查询问人员核实。</w:t>
            </w:r>
          </w:p>
        </w:tc>
        <w:tc>
          <w:tcPr>
            <w:tcW w:w="5953" w:type="dxa"/>
          </w:tcPr>
          <w:p w:rsidR="00D1200C" w:rsidRDefault="00750F3E">
            <w:pPr>
              <w:pStyle w:val="TableParagraph"/>
              <w:spacing w:before="21"/>
              <w:ind w:left="448"/>
              <w:rPr>
                <w:b/>
                <w:sz w:val="21"/>
              </w:rPr>
            </w:pPr>
            <w:r>
              <w:rPr>
                <w:b/>
                <w:sz w:val="21"/>
              </w:rPr>
              <w:t>《生产经营单位安全培训规定》</w:t>
            </w:r>
          </w:p>
          <w:p w:rsidR="00D1200C" w:rsidRDefault="00750F3E">
            <w:pPr>
              <w:pStyle w:val="TableParagraph"/>
              <w:tabs>
                <w:tab w:val="left" w:pos="1501"/>
              </w:tabs>
              <w:spacing w:before="2" w:line="310" w:lineRule="atLeast"/>
              <w:ind w:left="28" w:right="16" w:firstLine="420"/>
              <w:rPr>
                <w:sz w:val="21"/>
              </w:rPr>
            </w:pPr>
            <w:r>
              <w:rPr>
                <w:sz w:val="21"/>
              </w:rPr>
              <w:t>第十三条</w:t>
            </w:r>
            <w:r>
              <w:rPr>
                <w:sz w:val="21"/>
              </w:rPr>
              <w:tab/>
            </w:r>
            <w:r>
              <w:rPr>
                <w:sz w:val="21"/>
              </w:rPr>
              <w:t>生产经营单位新上岗的从业人员，岗前安全培</w:t>
            </w:r>
            <w:r>
              <w:rPr>
                <w:spacing w:val="-11"/>
                <w:sz w:val="21"/>
              </w:rPr>
              <w:t>训</w:t>
            </w:r>
            <w:r>
              <w:rPr>
                <w:sz w:val="21"/>
              </w:rPr>
              <w:t>时间不得少于</w:t>
            </w:r>
            <w:r>
              <w:rPr>
                <w:spacing w:val="-57"/>
                <w:sz w:val="21"/>
              </w:rPr>
              <w:t xml:space="preserve"> </w:t>
            </w:r>
            <w:r>
              <w:rPr>
                <w:rFonts w:ascii="Times New Roman" w:eastAsia="Times New Roman"/>
                <w:sz w:val="21"/>
              </w:rPr>
              <w:t>24</w:t>
            </w:r>
            <w:r>
              <w:rPr>
                <w:rFonts w:ascii="Times New Roman" w:eastAsia="Times New Roman"/>
                <w:spacing w:val="-3"/>
                <w:sz w:val="21"/>
              </w:rPr>
              <w:t xml:space="preserve"> </w:t>
            </w:r>
            <w:r>
              <w:rPr>
                <w:sz w:val="21"/>
              </w:rPr>
              <w:t>学时</w:t>
            </w:r>
            <w:r>
              <w:rPr>
                <w:spacing w:val="-46"/>
                <w:sz w:val="21"/>
              </w:rPr>
              <w:t>。</w:t>
            </w:r>
            <w:r>
              <w:rPr>
                <w:sz w:val="21"/>
              </w:rPr>
              <w:t>煤矿</w:t>
            </w:r>
            <w:r>
              <w:rPr>
                <w:spacing w:val="-49"/>
                <w:sz w:val="21"/>
              </w:rPr>
              <w:t>、</w:t>
            </w:r>
            <w:r>
              <w:rPr>
                <w:sz w:val="21"/>
              </w:rPr>
              <w:t>非煤矿山</w:t>
            </w:r>
            <w:r>
              <w:rPr>
                <w:spacing w:val="-46"/>
                <w:sz w:val="21"/>
              </w:rPr>
              <w:t>、</w:t>
            </w:r>
            <w:r>
              <w:rPr>
                <w:sz w:val="21"/>
              </w:rPr>
              <w:t>危险化学品</w:t>
            </w:r>
            <w:r>
              <w:rPr>
                <w:spacing w:val="-49"/>
                <w:sz w:val="21"/>
              </w:rPr>
              <w:t>、</w:t>
            </w:r>
            <w:r>
              <w:rPr>
                <w:sz w:val="21"/>
              </w:rPr>
              <w:t>烟花爆竹金属冶炼等生产经营单位新上岗的从业人员安全培训时间不得少于</w:t>
            </w:r>
            <w:r>
              <w:rPr>
                <w:spacing w:val="-54"/>
                <w:sz w:val="21"/>
              </w:rPr>
              <w:t xml:space="preserve"> </w:t>
            </w:r>
            <w:r>
              <w:rPr>
                <w:rFonts w:ascii="Times New Roman" w:eastAsia="Times New Roman"/>
                <w:sz w:val="21"/>
              </w:rPr>
              <w:t>72</w:t>
            </w:r>
            <w:r>
              <w:rPr>
                <w:rFonts w:ascii="Times New Roman" w:eastAsia="Times New Roman"/>
                <w:spacing w:val="2"/>
                <w:sz w:val="21"/>
              </w:rPr>
              <w:t xml:space="preserve"> </w:t>
            </w:r>
            <w:r>
              <w:rPr>
                <w:sz w:val="21"/>
              </w:rPr>
              <w:t>学时，每年再培训的时间不得少于</w:t>
            </w:r>
            <w:r>
              <w:rPr>
                <w:spacing w:val="-53"/>
                <w:sz w:val="21"/>
              </w:rPr>
              <w:t xml:space="preserve"> </w:t>
            </w:r>
            <w:r>
              <w:rPr>
                <w:rFonts w:ascii="Times New Roman" w:eastAsia="Times New Roman"/>
                <w:sz w:val="21"/>
              </w:rPr>
              <w:t xml:space="preserve">20 </w:t>
            </w:r>
            <w:r>
              <w:rPr>
                <w:sz w:val="21"/>
              </w:rPr>
              <w:t>学时。</w:t>
            </w:r>
          </w:p>
        </w:tc>
        <w:tc>
          <w:tcPr>
            <w:tcW w:w="1417" w:type="dxa"/>
          </w:tcPr>
          <w:p w:rsidR="00D1200C" w:rsidRDefault="00D1200C">
            <w:pPr>
              <w:pStyle w:val="TableParagraph"/>
              <w:rPr>
                <w:sz w:val="20"/>
              </w:rPr>
            </w:pPr>
          </w:p>
          <w:p w:rsidR="00D1200C" w:rsidRDefault="00D1200C">
            <w:pPr>
              <w:pStyle w:val="TableParagraph"/>
              <w:rPr>
                <w:sz w:val="20"/>
              </w:rPr>
            </w:pPr>
          </w:p>
          <w:p w:rsidR="00D1200C" w:rsidRDefault="00750F3E">
            <w:pPr>
              <w:pStyle w:val="TableParagraph"/>
              <w:spacing w:before="132"/>
              <w:ind w:left="-132"/>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260" w:left="1340" w:header="0" w:footer="994" w:gutter="0"/>
          <w:cols w:space="720"/>
        </w:sect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7798"/>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3"/>
              <w:rPr>
                <w:rFonts w:ascii="Times New Roman"/>
                <w:sz w:val="20"/>
              </w:rPr>
            </w:pPr>
          </w:p>
          <w:p w:rsidR="00D1200C" w:rsidRDefault="00750F3E">
            <w:pPr>
              <w:pStyle w:val="TableParagraph"/>
              <w:spacing w:line="278" w:lineRule="auto"/>
              <w:ind w:left="28" w:right="16"/>
              <w:jc w:val="both"/>
              <w:rPr>
                <w:sz w:val="21"/>
              </w:rPr>
            </w:pPr>
            <w:r>
              <w:rPr>
                <w:rFonts w:ascii="Times New Roman" w:eastAsia="Times New Roman"/>
                <w:sz w:val="21"/>
              </w:rPr>
              <w:t>1</w:t>
            </w:r>
            <w:r>
              <w:rPr>
                <w:rFonts w:ascii="Times New Roman" w:eastAsia="Times New Roman"/>
                <w:spacing w:val="3"/>
                <w:sz w:val="21"/>
              </w:rPr>
              <w:t xml:space="preserve">. </w:t>
            </w:r>
            <w:r>
              <w:rPr>
                <w:spacing w:val="-23"/>
                <w:sz w:val="21"/>
              </w:rPr>
              <w:t>从</w:t>
            </w:r>
            <w:r>
              <w:rPr>
                <w:spacing w:val="-23"/>
                <w:sz w:val="21"/>
              </w:rPr>
              <w:t xml:space="preserve"> </w:t>
            </w:r>
            <w:r>
              <w:rPr>
                <w:spacing w:val="-23"/>
                <w:sz w:val="21"/>
              </w:rPr>
              <w:t>业</w:t>
            </w:r>
            <w:r>
              <w:rPr>
                <w:spacing w:val="-23"/>
                <w:sz w:val="21"/>
              </w:rPr>
              <w:t xml:space="preserve"> </w:t>
            </w:r>
            <w:r>
              <w:rPr>
                <w:spacing w:val="-23"/>
                <w:sz w:val="21"/>
              </w:rPr>
              <w:t>人</w:t>
            </w:r>
            <w:r>
              <w:rPr>
                <w:spacing w:val="26"/>
                <w:sz w:val="21"/>
              </w:rPr>
              <w:t>员安全教</w:t>
            </w:r>
            <w:r>
              <w:rPr>
                <w:sz w:val="21"/>
              </w:rPr>
              <w:t>育培训</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3"/>
              <w:rPr>
                <w:rFonts w:ascii="Times New Roman"/>
                <w:sz w:val="20"/>
              </w:rPr>
            </w:pPr>
          </w:p>
          <w:p w:rsidR="00D1200C" w:rsidRDefault="00750F3E">
            <w:pPr>
              <w:pStyle w:val="TableParagraph"/>
              <w:spacing w:line="278" w:lineRule="auto"/>
              <w:ind w:left="28" w:right="16"/>
              <w:jc w:val="both"/>
              <w:rPr>
                <w:sz w:val="21"/>
              </w:rPr>
            </w:pPr>
            <w:r>
              <w:rPr>
                <w:sz w:val="21"/>
              </w:rPr>
              <w:t>新上岗人员培训内容。</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26"/>
              </w:rPr>
            </w:pPr>
          </w:p>
          <w:p w:rsidR="00D1200C" w:rsidRDefault="00750F3E">
            <w:pPr>
              <w:pStyle w:val="TableParagraph"/>
              <w:spacing w:line="278" w:lineRule="auto"/>
              <w:ind w:left="28" w:right="17"/>
              <w:jc w:val="both"/>
              <w:rPr>
                <w:sz w:val="21"/>
              </w:rPr>
            </w:pPr>
            <w:r>
              <w:rPr>
                <w:sz w:val="21"/>
              </w:rPr>
              <w:t>查阅相关培训记录并抽查询问人员核实掌握情况。</w:t>
            </w:r>
          </w:p>
        </w:tc>
        <w:tc>
          <w:tcPr>
            <w:tcW w:w="5953" w:type="dxa"/>
          </w:tcPr>
          <w:p w:rsidR="00D1200C" w:rsidRDefault="00750F3E">
            <w:pPr>
              <w:pStyle w:val="TableParagraph"/>
              <w:spacing w:before="20"/>
              <w:ind w:left="448"/>
              <w:rPr>
                <w:b/>
                <w:sz w:val="21"/>
              </w:rPr>
            </w:pPr>
            <w:r>
              <w:rPr>
                <w:b/>
                <w:sz w:val="21"/>
              </w:rPr>
              <w:t>《生产经营单位安全培训规定》</w:t>
            </w:r>
          </w:p>
          <w:p w:rsidR="00D1200C" w:rsidRDefault="00750F3E">
            <w:pPr>
              <w:pStyle w:val="TableParagraph"/>
              <w:tabs>
                <w:tab w:val="left" w:pos="1496"/>
              </w:tabs>
              <w:spacing w:before="43"/>
              <w:ind w:left="448"/>
              <w:rPr>
                <w:sz w:val="21"/>
              </w:rPr>
            </w:pPr>
            <w:r>
              <w:rPr>
                <w:sz w:val="21"/>
              </w:rPr>
              <w:t>第十四条</w:t>
            </w:r>
            <w:r>
              <w:rPr>
                <w:sz w:val="21"/>
              </w:rPr>
              <w:tab/>
            </w:r>
            <w:r>
              <w:rPr>
                <w:sz w:val="21"/>
              </w:rPr>
              <w:t>厂（矿）级岗前安全培训内容应当包括：</w:t>
            </w:r>
          </w:p>
          <w:p w:rsidR="00D1200C" w:rsidRDefault="00750F3E">
            <w:pPr>
              <w:pStyle w:val="TableParagraph"/>
              <w:spacing w:before="43"/>
              <w:ind w:left="448"/>
              <w:rPr>
                <w:sz w:val="21"/>
              </w:rPr>
            </w:pPr>
            <w:r>
              <w:rPr>
                <w:sz w:val="21"/>
              </w:rPr>
              <w:t>（一）本单位安全生产情况及安全生产基本知识；</w:t>
            </w:r>
          </w:p>
          <w:p w:rsidR="00D1200C" w:rsidRDefault="00750F3E">
            <w:pPr>
              <w:pStyle w:val="TableParagraph"/>
              <w:spacing w:before="43"/>
              <w:ind w:left="448"/>
              <w:rPr>
                <w:sz w:val="21"/>
              </w:rPr>
            </w:pPr>
            <w:r>
              <w:rPr>
                <w:sz w:val="21"/>
              </w:rPr>
              <w:t>（二）本单位安全生产规章制度和劳动纪律；</w:t>
            </w:r>
          </w:p>
          <w:p w:rsidR="00D1200C" w:rsidRDefault="00750F3E">
            <w:pPr>
              <w:pStyle w:val="TableParagraph"/>
              <w:spacing w:before="43"/>
              <w:ind w:left="448"/>
              <w:rPr>
                <w:sz w:val="21"/>
              </w:rPr>
            </w:pPr>
            <w:r>
              <w:rPr>
                <w:sz w:val="21"/>
              </w:rPr>
              <w:t>（三）从业人员安全生产权利和义务；</w:t>
            </w:r>
          </w:p>
          <w:p w:rsidR="00D1200C" w:rsidRDefault="00750F3E">
            <w:pPr>
              <w:pStyle w:val="TableParagraph"/>
              <w:spacing w:before="43"/>
              <w:ind w:left="448"/>
              <w:rPr>
                <w:sz w:val="21"/>
              </w:rPr>
            </w:pPr>
            <w:r>
              <w:rPr>
                <w:sz w:val="21"/>
              </w:rPr>
              <w:t>（四）有关事故案例等。</w:t>
            </w:r>
          </w:p>
          <w:p w:rsidR="00D1200C" w:rsidRDefault="00750F3E">
            <w:pPr>
              <w:pStyle w:val="TableParagraph"/>
              <w:spacing w:before="43" w:line="278" w:lineRule="auto"/>
              <w:ind w:left="28" w:right="16" w:firstLine="420"/>
              <w:jc w:val="both"/>
              <w:rPr>
                <w:sz w:val="21"/>
              </w:rPr>
            </w:pPr>
            <w:r>
              <w:rPr>
                <w:sz w:val="21"/>
              </w:rPr>
              <w:t>煤矿、非煤矿山、危险化学品、烟花爆竹、金属冶炼等生产经营单位厂（矿）级安全培训除包括上述内容外，应当增加事故应急救援、事故应急预案演练及防范措施等内容。</w:t>
            </w:r>
          </w:p>
          <w:p w:rsidR="00D1200C" w:rsidRDefault="00750F3E">
            <w:pPr>
              <w:pStyle w:val="TableParagraph"/>
              <w:tabs>
                <w:tab w:val="left" w:pos="1501"/>
              </w:tabs>
              <w:spacing w:line="278" w:lineRule="auto"/>
              <w:ind w:left="28" w:right="16" w:firstLine="420"/>
              <w:rPr>
                <w:sz w:val="21"/>
              </w:rPr>
            </w:pPr>
            <w:r>
              <w:rPr>
                <w:sz w:val="21"/>
              </w:rPr>
              <w:t>第十五条</w:t>
            </w:r>
            <w:r>
              <w:rPr>
                <w:sz w:val="21"/>
              </w:rPr>
              <w:tab/>
            </w:r>
            <w:r>
              <w:rPr>
                <w:sz w:val="21"/>
              </w:rPr>
              <w:t>车间（工段、区、队）级岗前安全培训内容应</w:t>
            </w:r>
            <w:r>
              <w:rPr>
                <w:spacing w:val="-11"/>
                <w:sz w:val="21"/>
              </w:rPr>
              <w:t>当</w:t>
            </w:r>
            <w:r>
              <w:rPr>
                <w:sz w:val="21"/>
              </w:rPr>
              <w:t>包括：</w:t>
            </w:r>
          </w:p>
          <w:p w:rsidR="00D1200C" w:rsidRDefault="00750F3E">
            <w:pPr>
              <w:pStyle w:val="TableParagraph"/>
              <w:spacing w:line="269" w:lineRule="exact"/>
              <w:ind w:left="448"/>
              <w:rPr>
                <w:sz w:val="21"/>
              </w:rPr>
            </w:pPr>
            <w:r>
              <w:rPr>
                <w:sz w:val="21"/>
              </w:rPr>
              <w:t>（一）工作环境及危险因素；</w:t>
            </w:r>
          </w:p>
          <w:p w:rsidR="00D1200C" w:rsidRDefault="00750F3E">
            <w:pPr>
              <w:pStyle w:val="TableParagraph"/>
              <w:spacing w:before="43"/>
              <w:ind w:left="448"/>
              <w:rPr>
                <w:sz w:val="21"/>
              </w:rPr>
            </w:pPr>
            <w:r>
              <w:rPr>
                <w:sz w:val="21"/>
              </w:rPr>
              <w:t>（二）所从事工种可能遭受的职业伤害和伤亡事故；</w:t>
            </w:r>
          </w:p>
          <w:p w:rsidR="00D1200C" w:rsidRDefault="00750F3E">
            <w:pPr>
              <w:pStyle w:val="TableParagraph"/>
              <w:spacing w:before="43"/>
              <w:ind w:left="448"/>
              <w:rPr>
                <w:sz w:val="21"/>
              </w:rPr>
            </w:pPr>
            <w:r>
              <w:rPr>
                <w:sz w:val="21"/>
              </w:rPr>
              <w:t>（三）所从事工种的安全职责、操作技能及强制性标准；</w:t>
            </w:r>
          </w:p>
          <w:p w:rsidR="00D1200C" w:rsidRDefault="00750F3E">
            <w:pPr>
              <w:pStyle w:val="TableParagraph"/>
              <w:spacing w:before="43"/>
              <w:ind w:left="448"/>
              <w:rPr>
                <w:sz w:val="21"/>
              </w:rPr>
            </w:pPr>
            <w:r>
              <w:rPr>
                <w:sz w:val="21"/>
              </w:rPr>
              <w:t>（四）自救互救、急救方法、疏散和现场紧急情况的处理；</w:t>
            </w:r>
          </w:p>
          <w:p w:rsidR="00D1200C" w:rsidRDefault="00750F3E">
            <w:pPr>
              <w:pStyle w:val="TableParagraph"/>
              <w:spacing w:before="43"/>
              <w:ind w:left="448"/>
              <w:rPr>
                <w:sz w:val="21"/>
              </w:rPr>
            </w:pPr>
            <w:r>
              <w:rPr>
                <w:sz w:val="21"/>
              </w:rPr>
              <w:t>（五）安全设备设施、个人防护用品的使用和维护；</w:t>
            </w:r>
          </w:p>
          <w:p w:rsidR="00D1200C" w:rsidRDefault="00750F3E">
            <w:pPr>
              <w:pStyle w:val="TableParagraph"/>
              <w:spacing w:before="42"/>
              <w:ind w:left="448"/>
              <w:rPr>
                <w:sz w:val="21"/>
              </w:rPr>
            </w:pPr>
            <w:r>
              <w:rPr>
                <w:sz w:val="21"/>
              </w:rPr>
              <w:t>（六）本车间（工段、区、队）安全生产状况及规章制度；</w:t>
            </w:r>
          </w:p>
          <w:p w:rsidR="00D1200C" w:rsidRDefault="00750F3E">
            <w:pPr>
              <w:pStyle w:val="TableParagraph"/>
              <w:spacing w:before="43"/>
              <w:ind w:left="448"/>
              <w:rPr>
                <w:sz w:val="21"/>
              </w:rPr>
            </w:pPr>
            <w:r>
              <w:rPr>
                <w:sz w:val="21"/>
              </w:rPr>
              <w:t>（七）预防事故和职业危害的措施及应注意的安全事项；</w:t>
            </w:r>
          </w:p>
          <w:p w:rsidR="00D1200C" w:rsidRDefault="00750F3E">
            <w:pPr>
              <w:pStyle w:val="TableParagraph"/>
              <w:spacing w:before="43"/>
              <w:ind w:left="448"/>
              <w:rPr>
                <w:sz w:val="21"/>
              </w:rPr>
            </w:pPr>
            <w:r>
              <w:rPr>
                <w:sz w:val="21"/>
              </w:rPr>
              <w:t>（八）有关事故案例；</w:t>
            </w:r>
          </w:p>
          <w:p w:rsidR="00D1200C" w:rsidRDefault="00750F3E">
            <w:pPr>
              <w:pStyle w:val="TableParagraph"/>
              <w:spacing w:before="43"/>
              <w:ind w:left="448"/>
              <w:rPr>
                <w:sz w:val="21"/>
              </w:rPr>
            </w:pPr>
            <w:r>
              <w:rPr>
                <w:sz w:val="21"/>
              </w:rPr>
              <w:t>（九）其他需要培训的内容。</w:t>
            </w:r>
          </w:p>
          <w:p w:rsidR="00D1200C" w:rsidRDefault="00750F3E">
            <w:pPr>
              <w:pStyle w:val="TableParagraph"/>
              <w:tabs>
                <w:tab w:val="left" w:pos="1496"/>
              </w:tabs>
              <w:spacing w:before="43"/>
              <w:ind w:left="448"/>
              <w:rPr>
                <w:sz w:val="21"/>
              </w:rPr>
            </w:pPr>
            <w:r>
              <w:rPr>
                <w:sz w:val="21"/>
              </w:rPr>
              <w:t>第十六条</w:t>
            </w:r>
            <w:r>
              <w:rPr>
                <w:sz w:val="21"/>
              </w:rPr>
              <w:tab/>
            </w:r>
            <w:proofErr w:type="gramStart"/>
            <w:r>
              <w:rPr>
                <w:sz w:val="21"/>
              </w:rPr>
              <w:t>班组级</w:t>
            </w:r>
            <w:proofErr w:type="gramEnd"/>
            <w:r>
              <w:rPr>
                <w:sz w:val="21"/>
              </w:rPr>
              <w:t>岗前安全培训内容应当包括：</w:t>
            </w:r>
          </w:p>
          <w:p w:rsidR="00D1200C" w:rsidRDefault="00750F3E">
            <w:pPr>
              <w:pStyle w:val="TableParagraph"/>
              <w:spacing w:before="43"/>
              <w:ind w:left="448"/>
              <w:rPr>
                <w:sz w:val="21"/>
              </w:rPr>
            </w:pPr>
            <w:r>
              <w:rPr>
                <w:sz w:val="21"/>
              </w:rPr>
              <w:t>（一）岗位安全操作规程；</w:t>
            </w:r>
          </w:p>
          <w:p w:rsidR="00D1200C" w:rsidRDefault="00750F3E">
            <w:pPr>
              <w:pStyle w:val="TableParagraph"/>
              <w:spacing w:before="43"/>
              <w:ind w:left="448"/>
              <w:rPr>
                <w:sz w:val="21"/>
              </w:rPr>
            </w:pPr>
            <w:r>
              <w:rPr>
                <w:sz w:val="21"/>
              </w:rPr>
              <w:t>（二）岗位之间工作衔接配合的安全与职业卫生事项；</w:t>
            </w:r>
          </w:p>
          <w:p w:rsidR="00D1200C" w:rsidRDefault="00750F3E">
            <w:pPr>
              <w:pStyle w:val="TableParagraph"/>
              <w:spacing w:before="43"/>
              <w:ind w:left="448"/>
              <w:rPr>
                <w:sz w:val="21"/>
              </w:rPr>
            </w:pPr>
            <w:r>
              <w:rPr>
                <w:sz w:val="21"/>
              </w:rPr>
              <w:t>（三）有关事故案例；</w:t>
            </w:r>
          </w:p>
          <w:p w:rsidR="00D1200C" w:rsidRDefault="00750F3E">
            <w:pPr>
              <w:pStyle w:val="TableParagraph"/>
              <w:spacing w:before="43"/>
              <w:ind w:left="448"/>
              <w:rPr>
                <w:sz w:val="21"/>
              </w:rPr>
            </w:pPr>
            <w:r>
              <w:rPr>
                <w:sz w:val="21"/>
              </w:rPr>
              <w:t>（四）其他需要培训的内容。</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2807"/>
        </w:trPr>
        <w:tc>
          <w:tcPr>
            <w:tcW w:w="1020"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39" w:line="278" w:lineRule="auto"/>
              <w:ind w:left="28" w:right="16"/>
              <w:jc w:val="both"/>
              <w:rPr>
                <w:sz w:val="21"/>
              </w:rPr>
            </w:pPr>
            <w:r>
              <w:rPr>
                <w:rFonts w:ascii="Times New Roman" w:eastAsia="Times New Roman"/>
                <w:sz w:val="21"/>
              </w:rPr>
              <w:t>2</w:t>
            </w:r>
            <w:r>
              <w:rPr>
                <w:rFonts w:ascii="Times New Roman" w:eastAsia="Times New Roman"/>
                <w:spacing w:val="3"/>
                <w:sz w:val="21"/>
              </w:rPr>
              <w:t xml:space="preserve">. </w:t>
            </w:r>
            <w:r>
              <w:rPr>
                <w:spacing w:val="-23"/>
                <w:sz w:val="21"/>
              </w:rPr>
              <w:t>主</w:t>
            </w:r>
            <w:r>
              <w:rPr>
                <w:spacing w:val="-23"/>
                <w:sz w:val="21"/>
              </w:rPr>
              <w:t xml:space="preserve"> </w:t>
            </w:r>
            <w:r>
              <w:rPr>
                <w:spacing w:val="-23"/>
                <w:sz w:val="21"/>
              </w:rPr>
              <w:t>要</w:t>
            </w:r>
            <w:r>
              <w:rPr>
                <w:spacing w:val="-23"/>
                <w:sz w:val="21"/>
              </w:rPr>
              <w:t xml:space="preserve"> </w:t>
            </w:r>
            <w:r>
              <w:rPr>
                <w:spacing w:val="-23"/>
                <w:sz w:val="21"/>
              </w:rPr>
              <w:t>负</w:t>
            </w:r>
            <w:r>
              <w:rPr>
                <w:spacing w:val="26"/>
                <w:sz w:val="21"/>
              </w:rPr>
              <w:t>责人和安全管理人</w:t>
            </w:r>
            <w:r>
              <w:rPr>
                <w:sz w:val="21"/>
              </w:rPr>
              <w:t>员培训</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16"/>
              </w:rPr>
            </w:pPr>
          </w:p>
          <w:p w:rsidR="00D1200C" w:rsidRDefault="00750F3E">
            <w:pPr>
              <w:pStyle w:val="TableParagraph"/>
              <w:spacing w:before="1" w:line="278" w:lineRule="auto"/>
              <w:ind w:left="28" w:right="16"/>
              <w:rPr>
                <w:sz w:val="21"/>
              </w:rPr>
            </w:pPr>
            <w:r>
              <w:rPr>
                <w:sz w:val="21"/>
              </w:rPr>
              <w:t>培训取证情况。</w:t>
            </w:r>
          </w:p>
        </w:tc>
        <w:tc>
          <w:tcPr>
            <w:tcW w:w="1474" w:type="dxa"/>
          </w:tcPr>
          <w:p w:rsidR="00D1200C" w:rsidRDefault="00750F3E">
            <w:pPr>
              <w:pStyle w:val="TableParagraph"/>
              <w:spacing w:before="20" w:line="278" w:lineRule="auto"/>
              <w:ind w:left="28" w:right="17"/>
              <w:jc w:val="both"/>
              <w:rPr>
                <w:sz w:val="21"/>
              </w:rPr>
            </w:pPr>
            <w:r>
              <w:rPr>
                <w:sz w:val="21"/>
              </w:rPr>
              <w:t>查验证件并登录应急管理</w:t>
            </w:r>
            <w:proofErr w:type="gramStart"/>
            <w:r>
              <w:rPr>
                <w:sz w:val="21"/>
              </w:rPr>
              <w:t>部官网</w:t>
            </w:r>
            <w:proofErr w:type="gramEnd"/>
            <w:r>
              <w:rPr>
                <w:sz w:val="21"/>
              </w:rPr>
              <w:t xml:space="preserve">— </w:t>
            </w:r>
            <w:r>
              <w:rPr>
                <w:sz w:val="21"/>
              </w:rPr>
              <w:t>服务</w:t>
            </w:r>
            <w:r>
              <w:rPr>
                <w:sz w:val="21"/>
              </w:rPr>
              <w:t xml:space="preserve">— </w:t>
            </w:r>
            <w:r>
              <w:rPr>
                <w:sz w:val="21"/>
              </w:rPr>
              <w:t>查询服务</w:t>
            </w:r>
            <w:r>
              <w:rPr>
                <w:sz w:val="21"/>
              </w:rPr>
              <w:t xml:space="preserve">— </w:t>
            </w:r>
            <w:r>
              <w:rPr>
                <w:sz w:val="21"/>
              </w:rPr>
              <w:t>特种作业操作证及安全生产知识和能力考核合格信息查询</w:t>
            </w:r>
          </w:p>
          <w:p w:rsidR="00D1200C" w:rsidRDefault="00750F3E">
            <w:pPr>
              <w:pStyle w:val="TableParagraph"/>
              <w:spacing w:line="268" w:lineRule="exact"/>
              <w:ind w:left="28"/>
              <w:jc w:val="both"/>
              <w:rPr>
                <w:sz w:val="21"/>
              </w:rPr>
            </w:pPr>
            <w:r>
              <w:rPr>
                <w:sz w:val="21"/>
              </w:rPr>
              <w:t>系统查证。</w:t>
            </w:r>
          </w:p>
        </w:tc>
        <w:tc>
          <w:tcPr>
            <w:tcW w:w="5953" w:type="dxa"/>
          </w:tcPr>
          <w:p w:rsidR="00D1200C" w:rsidRDefault="00D1200C">
            <w:pPr>
              <w:pStyle w:val="TableParagraph"/>
              <w:rPr>
                <w:rFonts w:ascii="Times New Roman"/>
              </w:rPr>
            </w:pPr>
          </w:p>
          <w:p w:rsidR="00D1200C" w:rsidRDefault="00D1200C">
            <w:pPr>
              <w:pStyle w:val="TableParagraph"/>
              <w:rPr>
                <w:rFonts w:ascii="Times New Roman"/>
              </w:rPr>
            </w:pPr>
          </w:p>
          <w:p w:rsidR="00D1200C" w:rsidRDefault="00750F3E">
            <w:pPr>
              <w:pStyle w:val="TableParagraph"/>
              <w:spacing w:before="139" w:line="278" w:lineRule="auto"/>
              <w:ind w:left="28" w:right="1" w:firstLine="420"/>
              <w:rPr>
                <w:b/>
                <w:sz w:val="21"/>
              </w:rPr>
            </w:pPr>
            <w:r>
              <w:rPr>
                <w:b/>
                <w:spacing w:val="-4"/>
                <w:w w:val="95"/>
                <w:sz w:val="21"/>
              </w:rPr>
              <w:t>《安全生产培训管理办法》</w:t>
            </w:r>
            <w:r>
              <w:rPr>
                <w:b/>
                <w:spacing w:val="7"/>
                <w:w w:val="95"/>
                <w:sz w:val="21"/>
              </w:rPr>
              <w:t>（</w:t>
            </w:r>
            <w:r>
              <w:rPr>
                <w:b/>
                <w:spacing w:val="3"/>
                <w:w w:val="95"/>
                <w:sz w:val="21"/>
              </w:rPr>
              <w:t>国家安全生产监督管理总局令</w:t>
            </w:r>
            <w:r>
              <w:rPr>
                <w:b/>
                <w:spacing w:val="3"/>
                <w:w w:val="95"/>
                <w:sz w:val="21"/>
              </w:rPr>
              <w:t xml:space="preserve"> </w:t>
            </w:r>
            <w:r>
              <w:rPr>
                <w:b/>
                <w:spacing w:val="-28"/>
                <w:sz w:val="21"/>
              </w:rPr>
              <w:t>第</w:t>
            </w:r>
            <w:r>
              <w:rPr>
                <w:b/>
                <w:spacing w:val="-28"/>
                <w:sz w:val="21"/>
              </w:rPr>
              <w:t xml:space="preserve"> </w:t>
            </w:r>
            <w:r>
              <w:rPr>
                <w:rFonts w:ascii="Times New Roman" w:eastAsia="Times New Roman"/>
                <w:b/>
                <w:sz w:val="21"/>
              </w:rPr>
              <w:t xml:space="preserve">44 </w:t>
            </w:r>
            <w:r>
              <w:rPr>
                <w:b/>
                <w:sz w:val="21"/>
              </w:rPr>
              <w:t>号）</w:t>
            </w:r>
          </w:p>
          <w:p w:rsidR="00D1200C" w:rsidRDefault="00750F3E">
            <w:pPr>
              <w:pStyle w:val="TableParagraph"/>
              <w:tabs>
                <w:tab w:val="left" w:pos="2344"/>
              </w:tabs>
              <w:spacing w:line="278" w:lineRule="auto"/>
              <w:ind w:left="28" w:right="15" w:firstLine="420"/>
              <w:rPr>
                <w:sz w:val="21"/>
              </w:rPr>
            </w:pPr>
            <w:r>
              <w:rPr>
                <w:sz w:val="21"/>
              </w:rPr>
              <w:t>第二十三条第三款</w:t>
            </w:r>
            <w:r>
              <w:rPr>
                <w:sz w:val="21"/>
              </w:rPr>
              <w:tab/>
            </w:r>
            <w:r>
              <w:rPr>
                <w:sz w:val="21"/>
              </w:rPr>
              <w:t>危险物品的生产、经营、储存单位和矿山、金属冶炼单位主要负责人、安全生产管理人员经考核合格后颁发安全合格证。</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5"/>
              <w:rPr>
                <w:rFonts w:ascii="Times New Roman"/>
                <w:sz w:val="17"/>
              </w:rPr>
            </w:pPr>
          </w:p>
          <w:p w:rsidR="00D1200C" w:rsidRDefault="00750F3E">
            <w:pPr>
              <w:pStyle w:val="TableParagraph"/>
              <w:ind w:left="-134"/>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806"/>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16"/>
              </w:rPr>
            </w:pPr>
          </w:p>
          <w:p w:rsidR="00D1200C" w:rsidRDefault="00750F3E">
            <w:pPr>
              <w:pStyle w:val="TableParagraph"/>
              <w:spacing w:line="278" w:lineRule="auto"/>
              <w:ind w:left="28" w:right="16"/>
              <w:rPr>
                <w:sz w:val="21"/>
              </w:rPr>
            </w:pPr>
            <w:r>
              <w:rPr>
                <w:sz w:val="21"/>
              </w:rPr>
              <w:t>培训考核时长。</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9"/>
              </w:rPr>
            </w:pPr>
          </w:p>
          <w:p w:rsidR="00D1200C" w:rsidRDefault="00750F3E">
            <w:pPr>
              <w:pStyle w:val="TableParagraph"/>
              <w:spacing w:before="1" w:line="278" w:lineRule="auto"/>
              <w:ind w:left="28" w:right="17"/>
              <w:jc w:val="both"/>
              <w:rPr>
                <w:sz w:val="21"/>
              </w:rPr>
            </w:pPr>
            <w:r>
              <w:rPr>
                <w:sz w:val="21"/>
              </w:rPr>
              <w:t>查阅相关培训记录并抽查询问有关人员核实。</w:t>
            </w:r>
          </w:p>
        </w:tc>
        <w:tc>
          <w:tcPr>
            <w:tcW w:w="5953" w:type="dxa"/>
          </w:tcPr>
          <w:p w:rsidR="00D1200C" w:rsidRDefault="00750F3E">
            <w:pPr>
              <w:pStyle w:val="TableParagraph"/>
              <w:spacing w:before="20"/>
              <w:ind w:left="448"/>
              <w:rPr>
                <w:b/>
                <w:sz w:val="21"/>
              </w:rPr>
            </w:pPr>
            <w:r>
              <w:rPr>
                <w:b/>
                <w:sz w:val="21"/>
              </w:rPr>
              <w:t>《中华人民共和国安全生产法》</w:t>
            </w:r>
          </w:p>
          <w:p w:rsidR="00D1200C" w:rsidRDefault="00750F3E">
            <w:pPr>
              <w:pStyle w:val="TableParagraph"/>
              <w:spacing w:before="43" w:line="278" w:lineRule="auto"/>
              <w:ind w:left="28" w:right="35" w:firstLine="420"/>
              <w:jc w:val="both"/>
              <w:rPr>
                <w:sz w:val="21"/>
              </w:rPr>
            </w:pPr>
            <w:r>
              <w:rPr>
                <w:sz w:val="21"/>
              </w:rPr>
              <w:t>第二十七条第二款</w:t>
            </w:r>
            <w:r>
              <w:rPr>
                <w:sz w:val="21"/>
              </w:rPr>
              <w:t xml:space="preserve"> </w:t>
            </w:r>
            <w:r>
              <w:rPr>
                <w:sz w:val="21"/>
              </w:rPr>
              <w:t>危险物品的生产、经营、储存、装卸单位以及矿山、金属冶炼、建筑施工、运输单位的主要负责人和安全生产管理人员，应当由主管的负有安全生产监督管理职责的部门对其安全生产知识和管理能力考核合格。</w:t>
            </w:r>
          </w:p>
          <w:p w:rsidR="00D1200C" w:rsidRDefault="00750F3E">
            <w:pPr>
              <w:pStyle w:val="TableParagraph"/>
              <w:spacing w:line="269" w:lineRule="exact"/>
              <w:ind w:left="448"/>
              <w:rPr>
                <w:b/>
                <w:sz w:val="21"/>
              </w:rPr>
            </w:pPr>
            <w:r>
              <w:rPr>
                <w:b/>
                <w:sz w:val="21"/>
              </w:rPr>
              <w:t>《生产经营单位安全培训规定》</w:t>
            </w:r>
          </w:p>
          <w:p w:rsidR="00D1200C" w:rsidRDefault="00750F3E">
            <w:pPr>
              <w:pStyle w:val="TableParagraph"/>
              <w:spacing w:before="2" w:line="310" w:lineRule="atLeast"/>
              <w:ind w:left="28" w:right="35" w:firstLine="420"/>
              <w:jc w:val="both"/>
              <w:rPr>
                <w:sz w:val="21"/>
              </w:rPr>
            </w:pPr>
            <w:r>
              <w:rPr>
                <w:sz w:val="21"/>
              </w:rPr>
              <w:t>第九条第二款</w:t>
            </w:r>
            <w:r>
              <w:rPr>
                <w:sz w:val="21"/>
              </w:rPr>
              <w:t xml:space="preserve"> </w:t>
            </w:r>
            <w:r>
              <w:rPr>
                <w:sz w:val="21"/>
              </w:rPr>
              <w:t>煤矿、非煤矿山、危险化学品、烟花爆竹、金属冶炼等生产经营单位主要负责人和安全生产管理人员初次安</w:t>
            </w:r>
            <w:r>
              <w:rPr>
                <w:sz w:val="21"/>
              </w:rPr>
              <w:t xml:space="preserve"> </w:t>
            </w:r>
            <w:proofErr w:type="gramStart"/>
            <w:r>
              <w:rPr>
                <w:sz w:val="21"/>
              </w:rPr>
              <w:t>全培训</w:t>
            </w:r>
            <w:proofErr w:type="gramEnd"/>
            <w:r>
              <w:rPr>
                <w:sz w:val="21"/>
              </w:rPr>
              <w:t>时间不得少于</w:t>
            </w:r>
            <w:r>
              <w:rPr>
                <w:sz w:val="21"/>
              </w:rPr>
              <w:t xml:space="preserve"> 48 </w:t>
            </w:r>
            <w:r>
              <w:rPr>
                <w:sz w:val="21"/>
              </w:rPr>
              <w:t>学时，每年再培训时间不得少于</w:t>
            </w:r>
            <w:r>
              <w:rPr>
                <w:sz w:val="21"/>
              </w:rPr>
              <w:t xml:space="preserve"> 16 </w:t>
            </w:r>
            <w:r>
              <w:rPr>
                <w:sz w:val="21"/>
              </w:rPr>
              <w:t>学时</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9"/>
              <w:rPr>
                <w:rFonts w:ascii="Times New Roman"/>
                <w:sz w:val="18"/>
              </w:rPr>
            </w:pPr>
          </w:p>
          <w:p w:rsidR="00D1200C" w:rsidRDefault="00750F3E">
            <w:pPr>
              <w:pStyle w:val="TableParagraph"/>
              <w:ind w:left="-134"/>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7174"/>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19"/>
              </w:rPr>
            </w:pPr>
          </w:p>
          <w:p w:rsidR="00D1200C" w:rsidRDefault="00750F3E">
            <w:pPr>
              <w:pStyle w:val="TableParagraph"/>
              <w:spacing w:line="278" w:lineRule="auto"/>
              <w:ind w:left="28" w:right="16"/>
              <w:jc w:val="both"/>
              <w:rPr>
                <w:sz w:val="21"/>
              </w:rPr>
            </w:pPr>
            <w:r>
              <w:rPr>
                <w:rFonts w:ascii="Times New Roman" w:eastAsia="Times New Roman"/>
                <w:sz w:val="21"/>
              </w:rPr>
              <w:t>2</w:t>
            </w:r>
            <w:r>
              <w:rPr>
                <w:rFonts w:ascii="Times New Roman" w:eastAsia="Times New Roman"/>
                <w:spacing w:val="3"/>
                <w:sz w:val="21"/>
              </w:rPr>
              <w:t xml:space="preserve">. </w:t>
            </w:r>
            <w:r>
              <w:rPr>
                <w:spacing w:val="-23"/>
                <w:sz w:val="21"/>
              </w:rPr>
              <w:t>主</w:t>
            </w:r>
            <w:r>
              <w:rPr>
                <w:spacing w:val="-23"/>
                <w:sz w:val="21"/>
              </w:rPr>
              <w:t xml:space="preserve"> </w:t>
            </w:r>
            <w:r>
              <w:rPr>
                <w:spacing w:val="-23"/>
                <w:sz w:val="21"/>
              </w:rPr>
              <w:t>要</w:t>
            </w:r>
            <w:r>
              <w:rPr>
                <w:spacing w:val="-23"/>
                <w:sz w:val="21"/>
              </w:rPr>
              <w:t xml:space="preserve"> </w:t>
            </w:r>
            <w:r>
              <w:rPr>
                <w:spacing w:val="-23"/>
                <w:sz w:val="21"/>
              </w:rPr>
              <w:t>负</w:t>
            </w:r>
            <w:r>
              <w:rPr>
                <w:spacing w:val="26"/>
                <w:sz w:val="21"/>
              </w:rPr>
              <w:t>责人和安全管理人</w:t>
            </w:r>
            <w:r>
              <w:rPr>
                <w:sz w:val="21"/>
              </w:rPr>
              <w:t>员培训</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26"/>
              </w:rPr>
            </w:pPr>
          </w:p>
          <w:p w:rsidR="00D1200C" w:rsidRDefault="00750F3E">
            <w:pPr>
              <w:pStyle w:val="TableParagraph"/>
              <w:spacing w:line="278" w:lineRule="auto"/>
              <w:ind w:left="28" w:right="16"/>
              <w:rPr>
                <w:sz w:val="21"/>
              </w:rPr>
            </w:pPr>
            <w:r>
              <w:rPr>
                <w:sz w:val="21"/>
              </w:rPr>
              <w:t>培训考核内容。</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19"/>
              </w:rPr>
            </w:pPr>
          </w:p>
          <w:p w:rsidR="00D1200C" w:rsidRDefault="00750F3E">
            <w:pPr>
              <w:pStyle w:val="TableParagraph"/>
              <w:spacing w:line="278" w:lineRule="auto"/>
              <w:ind w:left="28" w:right="17"/>
              <w:jc w:val="both"/>
              <w:rPr>
                <w:sz w:val="21"/>
              </w:rPr>
            </w:pPr>
            <w:r>
              <w:rPr>
                <w:sz w:val="21"/>
              </w:rPr>
              <w:t>查阅相关培训记录并抽查询问人员核实掌握情况。</w:t>
            </w:r>
          </w:p>
        </w:tc>
        <w:tc>
          <w:tcPr>
            <w:tcW w:w="5953" w:type="dxa"/>
          </w:tcPr>
          <w:p w:rsidR="00D1200C" w:rsidRDefault="00750F3E">
            <w:pPr>
              <w:pStyle w:val="TableParagraph"/>
              <w:spacing w:before="20"/>
              <w:ind w:left="448"/>
              <w:rPr>
                <w:b/>
                <w:sz w:val="21"/>
              </w:rPr>
            </w:pPr>
            <w:r>
              <w:rPr>
                <w:b/>
                <w:sz w:val="21"/>
              </w:rPr>
              <w:t>《生产经营单位安全培训规定》</w:t>
            </w:r>
          </w:p>
          <w:p w:rsidR="00D1200C" w:rsidRDefault="00750F3E">
            <w:pPr>
              <w:pStyle w:val="TableParagraph"/>
              <w:tabs>
                <w:tab w:val="left" w:pos="1290"/>
              </w:tabs>
              <w:spacing w:before="43"/>
              <w:ind w:left="448"/>
              <w:rPr>
                <w:sz w:val="21"/>
              </w:rPr>
            </w:pPr>
            <w:r>
              <w:rPr>
                <w:sz w:val="21"/>
              </w:rPr>
              <w:t>第七条</w:t>
            </w:r>
            <w:r>
              <w:rPr>
                <w:sz w:val="21"/>
              </w:rPr>
              <w:tab/>
            </w:r>
            <w:r>
              <w:rPr>
                <w:sz w:val="21"/>
              </w:rPr>
              <w:t>生产经营单位主要负责人安全培训应当包括下列内</w:t>
            </w:r>
          </w:p>
          <w:p w:rsidR="00D1200C" w:rsidRDefault="00750F3E">
            <w:pPr>
              <w:pStyle w:val="TableParagraph"/>
              <w:spacing w:before="43"/>
              <w:ind w:left="28"/>
              <w:rPr>
                <w:sz w:val="21"/>
              </w:rPr>
            </w:pPr>
            <w:r>
              <w:rPr>
                <w:sz w:val="21"/>
              </w:rPr>
              <w:t>容：</w:t>
            </w:r>
          </w:p>
          <w:p w:rsidR="00D1200C" w:rsidRDefault="00750F3E">
            <w:pPr>
              <w:pStyle w:val="TableParagraph"/>
              <w:spacing w:before="43" w:line="278" w:lineRule="auto"/>
              <w:ind w:left="28" w:right="16" w:firstLine="420"/>
              <w:rPr>
                <w:sz w:val="21"/>
              </w:rPr>
            </w:pPr>
            <w:r>
              <w:rPr>
                <w:sz w:val="21"/>
              </w:rPr>
              <w:t>（一）国家安全生产方针、政策和有关安全生产的法律、法规、规章及标准；</w:t>
            </w:r>
          </w:p>
          <w:p w:rsidR="00D1200C" w:rsidRDefault="00750F3E">
            <w:pPr>
              <w:pStyle w:val="TableParagraph"/>
              <w:spacing w:line="278" w:lineRule="auto"/>
              <w:ind w:left="28" w:right="16" w:firstLine="420"/>
              <w:rPr>
                <w:sz w:val="21"/>
              </w:rPr>
            </w:pPr>
            <w:r>
              <w:rPr>
                <w:sz w:val="21"/>
              </w:rPr>
              <w:t>（二）安全生产管理基本知识、安全生产技术、安全生产专业知识；</w:t>
            </w:r>
          </w:p>
          <w:p w:rsidR="00D1200C" w:rsidRDefault="00750F3E">
            <w:pPr>
              <w:pStyle w:val="TableParagraph"/>
              <w:spacing w:line="278" w:lineRule="auto"/>
              <w:ind w:left="28" w:right="16" w:firstLine="420"/>
              <w:rPr>
                <w:sz w:val="21"/>
              </w:rPr>
            </w:pPr>
            <w:r>
              <w:rPr>
                <w:sz w:val="21"/>
              </w:rPr>
              <w:t>（三）重大危险源管理、重大事故防范、应急管理和救援组织以及事故调查处理的有关规定；</w:t>
            </w:r>
          </w:p>
          <w:p w:rsidR="00D1200C" w:rsidRDefault="00750F3E">
            <w:pPr>
              <w:pStyle w:val="TableParagraph"/>
              <w:spacing w:line="269" w:lineRule="exact"/>
              <w:ind w:left="448"/>
              <w:rPr>
                <w:sz w:val="21"/>
              </w:rPr>
            </w:pPr>
            <w:r>
              <w:rPr>
                <w:sz w:val="21"/>
              </w:rPr>
              <w:t>（四）职业危害及其预防措施；</w:t>
            </w:r>
          </w:p>
          <w:p w:rsidR="00D1200C" w:rsidRDefault="00750F3E">
            <w:pPr>
              <w:pStyle w:val="TableParagraph"/>
              <w:spacing w:before="43"/>
              <w:ind w:left="448"/>
              <w:rPr>
                <w:sz w:val="21"/>
              </w:rPr>
            </w:pPr>
            <w:r>
              <w:rPr>
                <w:sz w:val="21"/>
              </w:rPr>
              <w:t>（五）国内外先进的安全生产管理经验；</w:t>
            </w:r>
          </w:p>
          <w:p w:rsidR="00D1200C" w:rsidRDefault="00750F3E">
            <w:pPr>
              <w:pStyle w:val="TableParagraph"/>
              <w:spacing w:before="43"/>
              <w:ind w:left="448"/>
              <w:rPr>
                <w:sz w:val="21"/>
              </w:rPr>
            </w:pPr>
            <w:r>
              <w:rPr>
                <w:sz w:val="21"/>
              </w:rPr>
              <w:t>（六）典型事故和应急救援案例分析；</w:t>
            </w:r>
          </w:p>
          <w:p w:rsidR="00D1200C" w:rsidRDefault="00750F3E">
            <w:pPr>
              <w:pStyle w:val="TableParagraph"/>
              <w:spacing w:before="43"/>
              <w:ind w:left="448"/>
              <w:rPr>
                <w:sz w:val="21"/>
              </w:rPr>
            </w:pPr>
            <w:r>
              <w:rPr>
                <w:sz w:val="21"/>
              </w:rPr>
              <w:t>（七）其他需要培训的内容。</w:t>
            </w:r>
          </w:p>
          <w:p w:rsidR="00D1200C" w:rsidRDefault="00750F3E">
            <w:pPr>
              <w:pStyle w:val="TableParagraph"/>
              <w:tabs>
                <w:tab w:val="left" w:pos="1290"/>
              </w:tabs>
              <w:spacing w:before="43" w:line="278" w:lineRule="auto"/>
              <w:ind w:left="28" w:right="18" w:firstLine="420"/>
              <w:rPr>
                <w:sz w:val="21"/>
              </w:rPr>
            </w:pPr>
            <w:r>
              <w:rPr>
                <w:sz w:val="21"/>
              </w:rPr>
              <w:t>第八条</w:t>
            </w:r>
            <w:r>
              <w:rPr>
                <w:sz w:val="21"/>
              </w:rPr>
              <w:tab/>
            </w:r>
            <w:r>
              <w:rPr>
                <w:sz w:val="21"/>
              </w:rPr>
              <w:t>生产经营单位安全生产管理人员安全培训应当包</w:t>
            </w:r>
            <w:r>
              <w:rPr>
                <w:spacing w:val="-10"/>
                <w:sz w:val="21"/>
              </w:rPr>
              <w:t>括</w:t>
            </w:r>
            <w:r>
              <w:rPr>
                <w:sz w:val="21"/>
              </w:rPr>
              <w:t>下列内容：</w:t>
            </w:r>
          </w:p>
          <w:p w:rsidR="00D1200C" w:rsidRDefault="00750F3E">
            <w:pPr>
              <w:pStyle w:val="TableParagraph"/>
              <w:spacing w:line="278" w:lineRule="auto"/>
              <w:ind w:left="28" w:right="16" w:firstLine="420"/>
              <w:rPr>
                <w:sz w:val="21"/>
              </w:rPr>
            </w:pPr>
            <w:r>
              <w:rPr>
                <w:sz w:val="21"/>
              </w:rPr>
              <w:t>（一）国家安全生产方针、政策和有关安全生产的法律、法规、规章及标准；</w:t>
            </w:r>
          </w:p>
          <w:p w:rsidR="00D1200C" w:rsidRDefault="00750F3E">
            <w:pPr>
              <w:pStyle w:val="TableParagraph"/>
              <w:spacing w:line="269" w:lineRule="exact"/>
              <w:ind w:left="448"/>
              <w:rPr>
                <w:sz w:val="21"/>
              </w:rPr>
            </w:pPr>
            <w:r>
              <w:rPr>
                <w:w w:val="95"/>
                <w:sz w:val="21"/>
              </w:rPr>
              <w:t>（二）安全生产管理、安全生产技术、职业卫生等知识；</w:t>
            </w:r>
          </w:p>
          <w:p w:rsidR="00D1200C" w:rsidRDefault="00750F3E">
            <w:pPr>
              <w:pStyle w:val="TableParagraph"/>
              <w:spacing w:before="42"/>
              <w:ind w:left="448"/>
              <w:rPr>
                <w:sz w:val="21"/>
              </w:rPr>
            </w:pPr>
            <w:r>
              <w:rPr>
                <w:w w:val="95"/>
                <w:sz w:val="21"/>
              </w:rPr>
              <w:t>（三）伤亡事故统计、报告及职业危害的调查处理方法；</w:t>
            </w:r>
          </w:p>
          <w:p w:rsidR="00D1200C" w:rsidRDefault="00750F3E">
            <w:pPr>
              <w:pStyle w:val="TableParagraph"/>
              <w:spacing w:before="43"/>
              <w:ind w:left="448"/>
              <w:rPr>
                <w:sz w:val="21"/>
              </w:rPr>
            </w:pPr>
            <w:r>
              <w:rPr>
                <w:sz w:val="21"/>
              </w:rPr>
              <w:t>（四）应急管理、应急预案编制以及应急处置的内容和要求</w:t>
            </w:r>
          </w:p>
          <w:p w:rsidR="00D1200C" w:rsidRDefault="00750F3E">
            <w:pPr>
              <w:pStyle w:val="TableParagraph"/>
              <w:spacing w:before="43"/>
              <w:ind w:left="448"/>
              <w:rPr>
                <w:sz w:val="21"/>
              </w:rPr>
            </w:pPr>
            <w:r>
              <w:rPr>
                <w:sz w:val="21"/>
              </w:rPr>
              <w:t>（五）国内外先进的安全生产管理经验；</w:t>
            </w:r>
          </w:p>
          <w:p w:rsidR="00D1200C" w:rsidRDefault="00750F3E">
            <w:pPr>
              <w:pStyle w:val="TableParagraph"/>
              <w:spacing w:before="43"/>
              <w:ind w:left="448"/>
              <w:rPr>
                <w:sz w:val="21"/>
              </w:rPr>
            </w:pPr>
            <w:r>
              <w:rPr>
                <w:sz w:val="21"/>
              </w:rPr>
              <w:t>（六）典型事故和应急救援案例分析；</w:t>
            </w:r>
          </w:p>
          <w:p w:rsidR="00D1200C" w:rsidRDefault="00750F3E">
            <w:pPr>
              <w:pStyle w:val="TableParagraph"/>
              <w:spacing w:before="43"/>
              <w:ind w:left="448"/>
              <w:rPr>
                <w:sz w:val="21"/>
              </w:rPr>
            </w:pPr>
            <w:r>
              <w:rPr>
                <w:sz w:val="21"/>
              </w:rPr>
              <w:t>（七）其他需要培训的内容。</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3"/>
              <w:rPr>
                <w:rFonts w:ascii="Times New Roman"/>
                <w:sz w:val="17"/>
              </w:rPr>
            </w:pPr>
          </w:p>
          <w:p w:rsidR="00D1200C" w:rsidRDefault="00750F3E">
            <w:pPr>
              <w:pStyle w:val="TableParagraph"/>
              <w:spacing w:before="1"/>
              <w:ind w:left="-134"/>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2495"/>
        </w:trPr>
        <w:tc>
          <w:tcPr>
            <w:tcW w:w="1020"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52" w:line="278" w:lineRule="auto"/>
              <w:ind w:left="28" w:right="16"/>
              <w:jc w:val="both"/>
              <w:rPr>
                <w:sz w:val="21"/>
              </w:rPr>
            </w:pPr>
            <w:r>
              <w:rPr>
                <w:rFonts w:ascii="Times New Roman" w:eastAsia="Times New Roman"/>
                <w:sz w:val="21"/>
              </w:rPr>
              <w:t>3</w:t>
            </w:r>
            <w:r>
              <w:rPr>
                <w:rFonts w:ascii="Times New Roman" w:eastAsia="Times New Roman"/>
                <w:spacing w:val="3"/>
                <w:sz w:val="21"/>
              </w:rPr>
              <w:t xml:space="preserve">. </w:t>
            </w:r>
            <w:r>
              <w:rPr>
                <w:spacing w:val="-23"/>
                <w:sz w:val="21"/>
              </w:rPr>
              <w:t>特</w:t>
            </w:r>
            <w:r>
              <w:rPr>
                <w:spacing w:val="-23"/>
                <w:sz w:val="21"/>
              </w:rPr>
              <w:t xml:space="preserve"> </w:t>
            </w:r>
            <w:r>
              <w:rPr>
                <w:spacing w:val="-23"/>
                <w:sz w:val="21"/>
              </w:rPr>
              <w:t>种</w:t>
            </w:r>
            <w:r>
              <w:rPr>
                <w:spacing w:val="-23"/>
                <w:sz w:val="21"/>
              </w:rPr>
              <w:t xml:space="preserve"> </w:t>
            </w:r>
            <w:r>
              <w:rPr>
                <w:spacing w:val="-23"/>
                <w:sz w:val="21"/>
              </w:rPr>
              <w:t>作</w:t>
            </w:r>
            <w:r>
              <w:rPr>
                <w:spacing w:val="26"/>
                <w:sz w:val="21"/>
              </w:rPr>
              <w:t>业人员培</w:t>
            </w:r>
            <w:r>
              <w:rPr>
                <w:sz w:val="21"/>
              </w:rPr>
              <w:t>训</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2"/>
              <w:rPr>
                <w:rFonts w:ascii="Times New Roman"/>
                <w:sz w:val="23"/>
              </w:rPr>
            </w:pPr>
          </w:p>
          <w:p w:rsidR="00D1200C" w:rsidRDefault="00750F3E">
            <w:pPr>
              <w:pStyle w:val="TableParagraph"/>
              <w:spacing w:line="278" w:lineRule="auto"/>
              <w:ind w:left="28" w:right="16"/>
              <w:rPr>
                <w:sz w:val="21"/>
              </w:rPr>
            </w:pPr>
            <w:r>
              <w:rPr>
                <w:sz w:val="21"/>
              </w:rPr>
              <w:t>培训取证情况。</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4"/>
              </w:rPr>
            </w:pPr>
          </w:p>
          <w:p w:rsidR="00D1200C" w:rsidRDefault="00750F3E">
            <w:pPr>
              <w:pStyle w:val="TableParagraph"/>
              <w:spacing w:line="242" w:lineRule="auto"/>
              <w:ind w:left="28" w:right="17"/>
              <w:rPr>
                <w:sz w:val="21"/>
              </w:rPr>
            </w:pPr>
            <w:r>
              <w:rPr>
                <w:sz w:val="21"/>
              </w:rPr>
              <w:t>查验特种作业人员操作证。</w:t>
            </w:r>
          </w:p>
        </w:tc>
        <w:tc>
          <w:tcPr>
            <w:tcW w:w="5953" w:type="dxa"/>
          </w:tcPr>
          <w:p w:rsidR="00D1200C" w:rsidRDefault="00750F3E">
            <w:pPr>
              <w:pStyle w:val="TableParagraph"/>
              <w:spacing w:before="20"/>
              <w:ind w:left="448"/>
              <w:rPr>
                <w:b/>
                <w:sz w:val="21"/>
              </w:rPr>
            </w:pPr>
            <w:r>
              <w:rPr>
                <w:b/>
                <w:sz w:val="21"/>
              </w:rPr>
              <w:t>《中华人民共和国安全生产法》</w:t>
            </w:r>
          </w:p>
          <w:p w:rsidR="00D1200C" w:rsidRDefault="00750F3E">
            <w:pPr>
              <w:pStyle w:val="TableParagraph"/>
              <w:spacing w:before="43" w:line="278" w:lineRule="auto"/>
              <w:ind w:left="28" w:right="16" w:firstLine="420"/>
              <w:jc w:val="both"/>
              <w:rPr>
                <w:sz w:val="21"/>
              </w:rPr>
            </w:pPr>
            <w:r>
              <w:rPr>
                <w:sz w:val="21"/>
              </w:rPr>
              <w:t>第三十条第一款</w:t>
            </w:r>
            <w:r>
              <w:rPr>
                <w:sz w:val="21"/>
              </w:rPr>
              <w:t xml:space="preserve"> </w:t>
            </w:r>
            <w:r>
              <w:rPr>
                <w:sz w:val="21"/>
              </w:rPr>
              <w:t>生产经营单位的特种作业人员必须按照国家有关规定经专门的安全作业培训，取得相应资格，方可上岗作业。</w:t>
            </w:r>
          </w:p>
          <w:p w:rsidR="00D1200C" w:rsidRDefault="00750F3E">
            <w:pPr>
              <w:pStyle w:val="TableParagraph"/>
              <w:spacing w:line="278" w:lineRule="auto"/>
              <w:ind w:left="28" w:right="1" w:firstLine="420"/>
              <w:jc w:val="both"/>
              <w:rPr>
                <w:b/>
                <w:sz w:val="21"/>
              </w:rPr>
            </w:pPr>
            <w:r>
              <w:rPr>
                <w:b/>
                <w:spacing w:val="-2"/>
                <w:w w:val="95"/>
                <w:sz w:val="21"/>
              </w:rPr>
              <w:t>《特种作业人员安全技术培训考核管理规定》</w:t>
            </w:r>
            <w:r>
              <w:rPr>
                <w:b/>
                <w:spacing w:val="7"/>
                <w:w w:val="95"/>
                <w:sz w:val="21"/>
              </w:rPr>
              <w:t>（</w:t>
            </w:r>
            <w:r>
              <w:rPr>
                <w:b/>
                <w:spacing w:val="1"/>
                <w:w w:val="95"/>
                <w:sz w:val="21"/>
              </w:rPr>
              <w:t>国家安全生</w:t>
            </w:r>
            <w:r>
              <w:rPr>
                <w:b/>
                <w:spacing w:val="1"/>
                <w:w w:val="95"/>
                <w:sz w:val="21"/>
              </w:rPr>
              <w:t xml:space="preserve"> </w:t>
            </w:r>
            <w:r>
              <w:rPr>
                <w:b/>
                <w:spacing w:val="-6"/>
                <w:sz w:val="21"/>
              </w:rPr>
              <w:t>产监督管理</w:t>
            </w:r>
            <w:proofErr w:type="gramStart"/>
            <w:r>
              <w:rPr>
                <w:b/>
                <w:spacing w:val="-6"/>
                <w:sz w:val="21"/>
              </w:rPr>
              <w:t>总局令第</w:t>
            </w:r>
            <w:proofErr w:type="gramEnd"/>
            <w:r>
              <w:rPr>
                <w:b/>
                <w:spacing w:val="-6"/>
                <w:sz w:val="21"/>
              </w:rPr>
              <w:t xml:space="preserve"> </w:t>
            </w:r>
            <w:r>
              <w:rPr>
                <w:rFonts w:ascii="Times New Roman" w:eastAsia="Times New Roman"/>
                <w:b/>
                <w:sz w:val="21"/>
              </w:rPr>
              <w:t xml:space="preserve">30 </w:t>
            </w:r>
            <w:r>
              <w:rPr>
                <w:b/>
                <w:sz w:val="21"/>
              </w:rPr>
              <w:t>号）</w:t>
            </w:r>
          </w:p>
          <w:p w:rsidR="00D1200C" w:rsidRDefault="00750F3E">
            <w:pPr>
              <w:pStyle w:val="TableParagraph"/>
              <w:tabs>
                <w:tab w:val="left" w:pos="1290"/>
              </w:tabs>
              <w:spacing w:line="269" w:lineRule="exact"/>
              <w:ind w:left="448"/>
              <w:rPr>
                <w:sz w:val="21"/>
              </w:rPr>
            </w:pPr>
            <w:r>
              <w:rPr>
                <w:sz w:val="21"/>
              </w:rPr>
              <w:t>第五条</w:t>
            </w:r>
            <w:r>
              <w:rPr>
                <w:sz w:val="21"/>
              </w:rPr>
              <w:tab/>
            </w:r>
            <w:r>
              <w:rPr>
                <w:sz w:val="21"/>
              </w:rPr>
              <w:t>特种作业人员必须经专门的安全技术培训并考核合</w:t>
            </w:r>
          </w:p>
          <w:p w:rsidR="00D1200C" w:rsidRDefault="00750F3E">
            <w:pPr>
              <w:pStyle w:val="TableParagraph"/>
              <w:spacing w:before="43"/>
              <w:ind w:left="28"/>
              <w:rPr>
                <w:sz w:val="21"/>
              </w:rPr>
            </w:pPr>
            <w:r>
              <w:rPr>
                <w:sz w:val="21"/>
              </w:rPr>
              <w:t>格，取得《中华人民共和国特种作业操作证》后，方可上岗作业</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35"/>
              <w:ind w:left="-134"/>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496"/>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9"/>
              </w:rPr>
            </w:pPr>
          </w:p>
          <w:p w:rsidR="00D1200C" w:rsidRDefault="00750F3E">
            <w:pPr>
              <w:pStyle w:val="TableParagraph"/>
              <w:spacing w:before="1" w:line="278" w:lineRule="auto"/>
              <w:ind w:left="28" w:right="16"/>
              <w:jc w:val="both"/>
              <w:rPr>
                <w:sz w:val="21"/>
              </w:rPr>
            </w:pPr>
            <w:r>
              <w:rPr>
                <w:sz w:val="21"/>
              </w:rPr>
              <w:t>特种作业操作证真实性。</w:t>
            </w:r>
          </w:p>
        </w:tc>
        <w:tc>
          <w:tcPr>
            <w:tcW w:w="1474" w:type="dxa"/>
          </w:tcPr>
          <w:p w:rsidR="00D1200C" w:rsidRDefault="00750F3E">
            <w:pPr>
              <w:pStyle w:val="TableParagraph"/>
              <w:spacing w:before="20" w:line="278" w:lineRule="auto"/>
              <w:ind w:left="28" w:right="17"/>
              <w:jc w:val="both"/>
              <w:rPr>
                <w:sz w:val="21"/>
              </w:rPr>
            </w:pPr>
            <w:r>
              <w:rPr>
                <w:spacing w:val="23"/>
                <w:sz w:val="21"/>
              </w:rPr>
              <w:t>登录应急管理</w:t>
            </w:r>
            <w:proofErr w:type="gramStart"/>
            <w:r>
              <w:rPr>
                <w:spacing w:val="3"/>
                <w:sz w:val="21"/>
              </w:rPr>
              <w:t>部官网</w:t>
            </w:r>
            <w:proofErr w:type="gramEnd"/>
            <w:r>
              <w:rPr>
                <w:spacing w:val="3"/>
                <w:sz w:val="21"/>
              </w:rPr>
              <w:t xml:space="preserve">— </w:t>
            </w:r>
            <w:r>
              <w:rPr>
                <w:spacing w:val="3"/>
                <w:sz w:val="21"/>
              </w:rPr>
              <w:t>服务</w:t>
            </w:r>
          </w:p>
          <w:p w:rsidR="00D1200C" w:rsidRDefault="00750F3E">
            <w:pPr>
              <w:pStyle w:val="TableParagraph"/>
              <w:spacing w:line="278" w:lineRule="auto"/>
              <w:ind w:left="28" w:right="17"/>
              <w:jc w:val="both"/>
              <w:rPr>
                <w:sz w:val="21"/>
              </w:rPr>
            </w:pPr>
            <w:r>
              <w:rPr>
                <w:spacing w:val="4"/>
                <w:sz w:val="21"/>
              </w:rPr>
              <w:t xml:space="preserve">— </w:t>
            </w:r>
            <w:r>
              <w:rPr>
                <w:spacing w:val="4"/>
                <w:sz w:val="21"/>
              </w:rPr>
              <w:t>查询服务</w:t>
            </w:r>
            <w:r>
              <w:rPr>
                <w:spacing w:val="4"/>
                <w:sz w:val="21"/>
              </w:rPr>
              <w:t xml:space="preserve">— </w:t>
            </w:r>
            <w:r>
              <w:rPr>
                <w:spacing w:val="23"/>
                <w:sz w:val="21"/>
              </w:rPr>
              <w:t>特种作业操作证及安全生产知识和能力考</w:t>
            </w:r>
            <w:r>
              <w:rPr>
                <w:spacing w:val="23"/>
                <w:w w:val="95"/>
                <w:sz w:val="21"/>
              </w:rPr>
              <w:t>核合格信息查</w:t>
            </w:r>
          </w:p>
          <w:p w:rsidR="00D1200C" w:rsidRDefault="00750F3E">
            <w:pPr>
              <w:pStyle w:val="TableParagraph"/>
              <w:spacing w:line="269" w:lineRule="exact"/>
              <w:ind w:left="28"/>
              <w:jc w:val="both"/>
              <w:rPr>
                <w:sz w:val="21"/>
              </w:rPr>
            </w:pPr>
            <w:proofErr w:type="gramStart"/>
            <w:r>
              <w:rPr>
                <w:sz w:val="21"/>
              </w:rPr>
              <w:t>询</w:t>
            </w:r>
            <w:proofErr w:type="gramEnd"/>
            <w:r>
              <w:rPr>
                <w:sz w:val="21"/>
              </w:rPr>
              <w:t>系统查证。</w:t>
            </w:r>
          </w:p>
        </w:tc>
        <w:tc>
          <w:tcPr>
            <w:tcW w:w="5953"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9"/>
              </w:rPr>
            </w:pPr>
          </w:p>
          <w:p w:rsidR="00D1200C" w:rsidRDefault="00750F3E">
            <w:pPr>
              <w:pStyle w:val="TableParagraph"/>
              <w:spacing w:before="1"/>
              <w:ind w:left="448"/>
              <w:rPr>
                <w:b/>
                <w:sz w:val="21"/>
              </w:rPr>
            </w:pPr>
            <w:r>
              <w:rPr>
                <w:b/>
                <w:sz w:val="21"/>
              </w:rPr>
              <w:t>《特种作业人员安全技术培训考核管理规定》</w:t>
            </w:r>
          </w:p>
          <w:p w:rsidR="00D1200C" w:rsidRDefault="00750F3E">
            <w:pPr>
              <w:pStyle w:val="TableParagraph"/>
              <w:tabs>
                <w:tab w:val="left" w:pos="2344"/>
              </w:tabs>
              <w:spacing w:before="43" w:line="278" w:lineRule="auto"/>
              <w:ind w:left="28" w:right="15" w:firstLine="420"/>
              <w:rPr>
                <w:sz w:val="21"/>
              </w:rPr>
            </w:pPr>
            <w:r>
              <w:rPr>
                <w:sz w:val="21"/>
              </w:rPr>
              <w:t>第三十六条第二款</w:t>
            </w:r>
            <w:r>
              <w:rPr>
                <w:sz w:val="21"/>
              </w:rPr>
              <w:tab/>
            </w:r>
            <w:r>
              <w:rPr>
                <w:sz w:val="21"/>
              </w:rPr>
              <w:t>特种作业人员不得伪造、涂改、转借</w:t>
            </w:r>
            <w:r>
              <w:rPr>
                <w:spacing w:val="-12"/>
                <w:sz w:val="21"/>
              </w:rPr>
              <w:t>、</w:t>
            </w:r>
            <w:r>
              <w:rPr>
                <w:sz w:val="21"/>
              </w:rPr>
              <w:t>转让、冒用特种作业操作证或者使用伪造的特种作业操作证。</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246"/>
        </w:trPr>
        <w:tc>
          <w:tcPr>
            <w:tcW w:w="1020" w:type="dxa"/>
            <w:vMerge/>
            <w:tcBorders>
              <w:top w:val="nil"/>
            </w:tcBorders>
          </w:tcPr>
          <w:p w:rsidR="00D1200C" w:rsidRDefault="00D1200C">
            <w:pPr>
              <w:rPr>
                <w:sz w:val="2"/>
                <w:szCs w:val="2"/>
              </w:rPr>
            </w:pPr>
          </w:p>
        </w:tc>
        <w:tc>
          <w:tcPr>
            <w:tcW w:w="1020" w:type="dxa"/>
          </w:tcPr>
          <w:p w:rsidR="00D1200C" w:rsidRDefault="00750F3E">
            <w:pPr>
              <w:pStyle w:val="TableParagraph"/>
              <w:spacing w:before="176" w:line="278" w:lineRule="auto"/>
              <w:ind w:left="28" w:right="16"/>
              <w:jc w:val="both"/>
              <w:rPr>
                <w:sz w:val="21"/>
              </w:rPr>
            </w:pPr>
            <w:r>
              <w:rPr>
                <w:sz w:val="21"/>
              </w:rPr>
              <w:t>特种作业人员与证件一致性</w:t>
            </w:r>
          </w:p>
        </w:tc>
        <w:tc>
          <w:tcPr>
            <w:tcW w:w="1474" w:type="dxa"/>
          </w:tcPr>
          <w:p w:rsidR="00D1200C" w:rsidRDefault="00750F3E">
            <w:pPr>
              <w:pStyle w:val="TableParagraph"/>
              <w:spacing w:before="20"/>
              <w:ind w:left="28"/>
              <w:rPr>
                <w:sz w:val="21"/>
              </w:rPr>
            </w:pPr>
            <w:r>
              <w:rPr>
                <w:spacing w:val="25"/>
                <w:w w:val="95"/>
                <w:sz w:val="21"/>
              </w:rPr>
              <w:t>对照证件查看</w:t>
            </w:r>
          </w:p>
          <w:p w:rsidR="00D1200C" w:rsidRDefault="00750F3E">
            <w:pPr>
              <w:pStyle w:val="TableParagraph"/>
              <w:spacing w:before="2" w:line="310" w:lineRule="atLeast"/>
              <w:ind w:left="28" w:right="17"/>
              <w:rPr>
                <w:sz w:val="21"/>
              </w:rPr>
            </w:pPr>
            <w:r>
              <w:rPr>
                <w:spacing w:val="23"/>
                <w:sz w:val="21"/>
              </w:rPr>
              <w:t>在岗人员考勤</w:t>
            </w:r>
            <w:r>
              <w:rPr>
                <w:spacing w:val="23"/>
                <w:w w:val="95"/>
                <w:sz w:val="21"/>
              </w:rPr>
              <w:t>记录和工资发</w:t>
            </w:r>
          </w:p>
          <w:p w:rsidR="00D1200C" w:rsidRDefault="00750F3E">
            <w:pPr>
              <w:pStyle w:val="TableParagraph"/>
              <w:spacing w:line="101" w:lineRule="exact"/>
              <w:ind w:left="-152"/>
              <w:rPr>
                <w:sz w:val="21"/>
              </w:rPr>
            </w:pPr>
            <w:r>
              <w:rPr>
                <w:w w:val="99"/>
                <w:sz w:val="21"/>
              </w:rPr>
              <w:t>。</w:t>
            </w:r>
          </w:p>
          <w:p w:rsidR="00D1200C" w:rsidRDefault="00750F3E">
            <w:pPr>
              <w:pStyle w:val="TableParagraph"/>
              <w:spacing w:line="213" w:lineRule="exact"/>
              <w:ind w:left="28"/>
              <w:rPr>
                <w:sz w:val="21"/>
              </w:rPr>
            </w:pPr>
            <w:r>
              <w:rPr>
                <w:sz w:val="21"/>
              </w:rPr>
              <w:t>放记录。</w:t>
            </w:r>
          </w:p>
        </w:tc>
        <w:tc>
          <w:tcPr>
            <w:tcW w:w="5953" w:type="dxa"/>
          </w:tcPr>
          <w:p w:rsidR="00D1200C" w:rsidRDefault="00750F3E">
            <w:pPr>
              <w:pStyle w:val="TableParagraph"/>
              <w:spacing w:before="176"/>
              <w:ind w:left="448"/>
              <w:rPr>
                <w:b/>
                <w:sz w:val="21"/>
              </w:rPr>
            </w:pPr>
            <w:r>
              <w:rPr>
                <w:b/>
                <w:sz w:val="21"/>
              </w:rPr>
              <w:t>《特种作业人员安全技术培训考核管理规定》</w:t>
            </w:r>
          </w:p>
          <w:p w:rsidR="00D1200C" w:rsidRDefault="00750F3E">
            <w:pPr>
              <w:pStyle w:val="TableParagraph"/>
              <w:tabs>
                <w:tab w:val="left" w:pos="2344"/>
              </w:tabs>
              <w:spacing w:before="43" w:line="278" w:lineRule="auto"/>
              <w:ind w:left="28" w:right="15" w:firstLine="420"/>
              <w:rPr>
                <w:sz w:val="21"/>
              </w:rPr>
            </w:pPr>
            <w:r>
              <w:rPr>
                <w:sz w:val="21"/>
              </w:rPr>
              <w:t>第三十六条第二款</w:t>
            </w:r>
            <w:r>
              <w:rPr>
                <w:sz w:val="21"/>
              </w:rPr>
              <w:tab/>
            </w:r>
            <w:r>
              <w:rPr>
                <w:sz w:val="21"/>
              </w:rPr>
              <w:t>特种作业人员不得伪造、涂改、转借</w:t>
            </w:r>
            <w:r>
              <w:rPr>
                <w:spacing w:val="-12"/>
                <w:sz w:val="21"/>
              </w:rPr>
              <w:t>、</w:t>
            </w:r>
            <w:r>
              <w:rPr>
                <w:sz w:val="21"/>
              </w:rPr>
              <w:t>转让、冒用特种作业操作证或者使用伪造的特种作业操作证。</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bookmarkStart w:id="6" w:name="六、安全资金投入（1项）"/>
      <w:bookmarkEnd w:id="6"/>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4055"/>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27" w:line="278" w:lineRule="auto"/>
              <w:ind w:left="28" w:right="16"/>
              <w:rPr>
                <w:sz w:val="21"/>
              </w:rPr>
            </w:pPr>
            <w:r>
              <w:rPr>
                <w:rFonts w:ascii="Times New Roman" w:eastAsia="Times New Roman"/>
                <w:sz w:val="21"/>
              </w:rPr>
              <w:t>4</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培</w:t>
            </w:r>
            <w:r>
              <w:rPr>
                <w:sz w:val="21"/>
              </w:rPr>
              <w:t>训档案</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5"/>
              <w:rPr>
                <w:rFonts w:ascii="Times New Roman"/>
                <w:sz w:val="17"/>
              </w:rPr>
            </w:pPr>
          </w:p>
          <w:p w:rsidR="00D1200C" w:rsidRDefault="00750F3E">
            <w:pPr>
              <w:pStyle w:val="TableParagraph"/>
              <w:spacing w:line="278" w:lineRule="auto"/>
              <w:ind w:left="28" w:right="16"/>
              <w:jc w:val="both"/>
              <w:rPr>
                <w:sz w:val="21"/>
              </w:rPr>
            </w:pPr>
            <w:r>
              <w:rPr>
                <w:sz w:val="21"/>
              </w:rPr>
              <w:t>培训记录及培训档案。</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46"/>
              <w:ind w:left="28"/>
              <w:rPr>
                <w:sz w:val="21"/>
              </w:rPr>
            </w:pPr>
            <w:r>
              <w:rPr>
                <w:sz w:val="21"/>
              </w:rPr>
              <w:t>抽查档案记录</w:t>
            </w:r>
          </w:p>
          <w:p w:rsidR="00D1200C" w:rsidRDefault="00750F3E">
            <w:pPr>
              <w:pStyle w:val="TableParagraph"/>
              <w:spacing w:before="2"/>
              <w:ind w:left="28" w:right="-44"/>
              <w:rPr>
                <w:sz w:val="21"/>
              </w:rPr>
            </w:pPr>
            <w:r>
              <w:rPr>
                <w:sz w:val="21"/>
              </w:rPr>
              <w:t>（一人一档）。</w:t>
            </w:r>
          </w:p>
        </w:tc>
        <w:tc>
          <w:tcPr>
            <w:tcW w:w="5953" w:type="dxa"/>
          </w:tcPr>
          <w:p w:rsidR="00D1200C" w:rsidRDefault="00750F3E">
            <w:pPr>
              <w:pStyle w:val="TableParagraph"/>
              <w:spacing w:before="20"/>
              <w:ind w:left="448"/>
              <w:rPr>
                <w:b/>
                <w:sz w:val="21"/>
              </w:rPr>
            </w:pPr>
            <w:r>
              <w:rPr>
                <w:b/>
                <w:sz w:val="21"/>
              </w:rPr>
              <w:t>《中华人民共和国安全生产法》</w:t>
            </w:r>
          </w:p>
          <w:p w:rsidR="00D1200C" w:rsidRDefault="00750F3E">
            <w:pPr>
              <w:pStyle w:val="TableParagraph"/>
              <w:spacing w:before="43" w:line="278" w:lineRule="auto"/>
              <w:ind w:left="28" w:right="15" w:firstLine="420"/>
              <w:jc w:val="both"/>
              <w:rPr>
                <w:sz w:val="21"/>
              </w:rPr>
            </w:pPr>
            <w:r>
              <w:rPr>
                <w:sz w:val="21"/>
              </w:rPr>
              <w:t>第二十八条第四款</w:t>
            </w:r>
            <w:r>
              <w:rPr>
                <w:sz w:val="21"/>
              </w:rPr>
              <w:t xml:space="preserve"> </w:t>
            </w:r>
            <w:r>
              <w:rPr>
                <w:sz w:val="21"/>
              </w:rPr>
              <w:t>生产经营单位应当建立安全生产教育和培训档案，如实记录安全生产教育和培训的时间、内容、参加人员以及考核结果等情况。</w:t>
            </w:r>
          </w:p>
          <w:p w:rsidR="00D1200C" w:rsidRDefault="00750F3E">
            <w:pPr>
              <w:pStyle w:val="TableParagraph"/>
              <w:spacing w:line="269" w:lineRule="exact"/>
              <w:ind w:left="448"/>
              <w:rPr>
                <w:b/>
                <w:sz w:val="21"/>
              </w:rPr>
            </w:pPr>
            <w:r>
              <w:rPr>
                <w:b/>
                <w:w w:val="95"/>
                <w:sz w:val="21"/>
              </w:rPr>
              <w:t>《关于加强非煤矿山安全生产工作的指导意见》（</w:t>
            </w:r>
            <w:r>
              <w:rPr>
                <w:b/>
                <w:w w:val="95"/>
                <w:sz w:val="21"/>
              </w:rPr>
              <w:t xml:space="preserve"> </w:t>
            </w:r>
            <w:r>
              <w:rPr>
                <w:b/>
                <w:w w:val="95"/>
                <w:sz w:val="21"/>
              </w:rPr>
              <w:t>矿安</w:t>
            </w:r>
          </w:p>
          <w:p w:rsidR="00D1200C" w:rsidRDefault="00750F3E">
            <w:pPr>
              <w:pStyle w:val="TableParagraph"/>
              <w:spacing w:before="43"/>
              <w:ind w:left="28"/>
              <w:rPr>
                <w:b/>
                <w:sz w:val="21"/>
              </w:rPr>
            </w:pPr>
            <w:r>
              <w:rPr>
                <w:b/>
                <w:sz w:val="21"/>
              </w:rPr>
              <w:t>〔</w:t>
            </w:r>
            <w:r>
              <w:rPr>
                <w:rFonts w:ascii="Times New Roman" w:eastAsia="Times New Roman"/>
                <w:b/>
                <w:sz w:val="21"/>
              </w:rPr>
              <w:t>2022</w:t>
            </w:r>
            <w:r>
              <w:rPr>
                <w:b/>
                <w:sz w:val="21"/>
              </w:rPr>
              <w:t>〕</w:t>
            </w:r>
            <w:r>
              <w:rPr>
                <w:rFonts w:ascii="Times New Roman" w:eastAsia="Times New Roman"/>
                <w:b/>
                <w:sz w:val="21"/>
              </w:rPr>
              <w:t xml:space="preserve">4 </w:t>
            </w:r>
            <w:r>
              <w:rPr>
                <w:b/>
                <w:sz w:val="21"/>
              </w:rPr>
              <w:t>号）</w:t>
            </w:r>
          </w:p>
          <w:p w:rsidR="00D1200C" w:rsidRDefault="00750F3E">
            <w:pPr>
              <w:pStyle w:val="TableParagraph"/>
              <w:spacing w:before="43"/>
              <w:ind w:left="448"/>
              <w:rPr>
                <w:sz w:val="21"/>
              </w:rPr>
            </w:pPr>
            <w:r>
              <w:rPr>
                <w:sz w:val="21"/>
              </w:rPr>
              <w:t>四、严格安全和技术管理</w:t>
            </w:r>
          </w:p>
          <w:p w:rsidR="00D1200C" w:rsidRDefault="00750F3E">
            <w:pPr>
              <w:pStyle w:val="TableParagraph"/>
              <w:spacing w:before="2" w:line="310" w:lineRule="atLeast"/>
              <w:ind w:left="28" w:right="14" w:firstLine="420"/>
              <w:jc w:val="both"/>
              <w:rPr>
                <w:sz w:val="21"/>
              </w:rPr>
            </w:pPr>
            <w:r>
              <w:rPr>
                <w:sz w:val="21"/>
              </w:rPr>
              <w:t>（十二）强化安全教育培训。非煤矿山企业应当严格执行《生</w:t>
            </w:r>
            <w:r>
              <w:rPr>
                <w:sz w:val="21"/>
              </w:rPr>
              <w:t xml:space="preserve"> </w:t>
            </w:r>
            <w:r>
              <w:rPr>
                <w:sz w:val="21"/>
              </w:rPr>
              <w:t>产经营单位安全培训规定》（原国家安全生产监督管理</w:t>
            </w:r>
            <w:proofErr w:type="gramStart"/>
            <w:r>
              <w:rPr>
                <w:sz w:val="21"/>
              </w:rPr>
              <w:t>总局令第</w:t>
            </w:r>
            <w:proofErr w:type="gramEnd"/>
            <w:r>
              <w:rPr>
                <w:sz w:val="21"/>
              </w:rPr>
              <w:t xml:space="preserve"> 3 </w:t>
            </w:r>
            <w:r>
              <w:rPr>
                <w:sz w:val="21"/>
              </w:rPr>
              <w:t>号）、《特种作业人员安全技术培训考核管理规定》（国家安全生产</w:t>
            </w:r>
            <w:r>
              <w:rPr>
                <w:sz w:val="21"/>
              </w:rPr>
              <w:t xml:space="preserve">  </w:t>
            </w:r>
            <w:r>
              <w:rPr>
                <w:sz w:val="21"/>
              </w:rPr>
              <w:t>监督管理</w:t>
            </w:r>
            <w:proofErr w:type="gramStart"/>
            <w:r>
              <w:rPr>
                <w:sz w:val="21"/>
              </w:rPr>
              <w:t>总局令第</w:t>
            </w:r>
            <w:proofErr w:type="gramEnd"/>
            <w:r>
              <w:rPr>
                <w:sz w:val="21"/>
              </w:rPr>
              <w:t xml:space="preserve"> 30 </w:t>
            </w:r>
            <w:r>
              <w:rPr>
                <w:sz w:val="21"/>
              </w:rPr>
              <w:t>号）等规章，强化从业人员安全素质和技能提升，不得安排未经安全生产培训合格的从业人员上岗。建立包括外包施工单位从业人员在内的安全培训档案，实行</w:t>
            </w:r>
            <w:r>
              <w:rPr>
                <w:sz w:val="21"/>
              </w:rPr>
              <w:t>“</w:t>
            </w:r>
            <w:r>
              <w:rPr>
                <w:sz w:val="21"/>
              </w:rPr>
              <w:t>一人一档</w:t>
            </w:r>
            <w:r>
              <w:rPr>
                <w:sz w:val="21"/>
              </w:rPr>
              <w:t>”</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4"/>
              <w:rPr>
                <w:rFonts w:ascii="Times New Roman"/>
                <w:sz w:val="27"/>
              </w:rPr>
            </w:pPr>
          </w:p>
          <w:p w:rsidR="00D1200C" w:rsidRDefault="00750F3E">
            <w:pPr>
              <w:pStyle w:val="TableParagraph"/>
              <w:ind w:left="-134"/>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750F3E">
      <w:pPr>
        <w:spacing w:before="186"/>
        <w:ind w:left="100"/>
        <w:rPr>
          <w:b/>
          <w:sz w:val="32"/>
        </w:rPr>
      </w:pPr>
      <w:bookmarkStart w:id="7" w:name="七、安全风险分级管控和事故隐患排查治理（6项）"/>
      <w:bookmarkEnd w:id="7"/>
      <w:r>
        <w:rPr>
          <w:b/>
          <w:sz w:val="32"/>
        </w:rPr>
        <w:t>六、安全资金投入（</w:t>
      </w:r>
      <w:r>
        <w:rPr>
          <w:b/>
          <w:sz w:val="32"/>
        </w:rPr>
        <w:t xml:space="preserve">1 </w:t>
      </w:r>
      <w:r>
        <w:rPr>
          <w:b/>
          <w:sz w:val="32"/>
        </w:rPr>
        <w:t>项）</w:t>
      </w:r>
    </w:p>
    <w:p w:rsidR="00D1200C" w:rsidRDefault="00D1200C">
      <w:pPr>
        <w:pStyle w:val="a3"/>
        <w:spacing w:before="6"/>
        <w:rPr>
          <w:sz w:val="22"/>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384"/>
        <w:gridCol w:w="604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384" w:type="dxa"/>
          </w:tcPr>
          <w:p w:rsidR="00D1200C" w:rsidRDefault="00750F3E">
            <w:pPr>
              <w:pStyle w:val="TableParagraph"/>
              <w:spacing w:before="22"/>
              <w:ind w:left="270"/>
              <w:rPr>
                <w:b/>
                <w:sz w:val="21"/>
              </w:rPr>
            </w:pPr>
            <w:r>
              <w:rPr>
                <w:b/>
                <w:sz w:val="21"/>
              </w:rPr>
              <w:t>检查方法</w:t>
            </w:r>
          </w:p>
        </w:tc>
        <w:tc>
          <w:tcPr>
            <w:tcW w:w="6043" w:type="dxa"/>
          </w:tcPr>
          <w:p w:rsidR="00D1200C" w:rsidRDefault="00750F3E">
            <w:pPr>
              <w:pStyle w:val="TableParagraph"/>
              <w:spacing w:before="22"/>
              <w:ind w:left="2579" w:right="2570"/>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6839"/>
        </w:trPr>
        <w:tc>
          <w:tcPr>
            <w:tcW w:w="102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750F3E">
            <w:pPr>
              <w:pStyle w:val="TableParagraph"/>
              <w:spacing w:before="155" w:line="278" w:lineRule="auto"/>
              <w:ind w:left="28" w:right="16"/>
              <w:jc w:val="both"/>
              <w:rPr>
                <w:sz w:val="21"/>
              </w:rPr>
            </w:pPr>
            <w:r>
              <w:rPr>
                <w:sz w:val="21"/>
              </w:rPr>
              <w:t>安全生产费用提取和使用</w:t>
            </w:r>
          </w:p>
        </w:tc>
        <w:tc>
          <w:tcPr>
            <w:tcW w:w="102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1"/>
              <w:rPr>
                <w:sz w:val="19"/>
              </w:rPr>
            </w:pPr>
          </w:p>
          <w:p w:rsidR="00D1200C" w:rsidRDefault="00750F3E">
            <w:pPr>
              <w:pStyle w:val="TableParagraph"/>
              <w:spacing w:line="278" w:lineRule="auto"/>
              <w:ind w:left="28" w:right="16"/>
              <w:jc w:val="both"/>
              <w:rPr>
                <w:sz w:val="21"/>
              </w:rPr>
            </w:pPr>
            <w:r>
              <w:rPr>
                <w:sz w:val="21"/>
              </w:rPr>
              <w:t>安全生产费用提取和使用情况。</w:t>
            </w:r>
          </w:p>
        </w:tc>
        <w:tc>
          <w:tcPr>
            <w:tcW w:w="1384"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1"/>
              <w:rPr>
                <w:sz w:val="19"/>
              </w:rPr>
            </w:pPr>
          </w:p>
          <w:p w:rsidR="00D1200C" w:rsidRDefault="00750F3E">
            <w:pPr>
              <w:pStyle w:val="TableParagraph"/>
              <w:spacing w:line="278" w:lineRule="auto"/>
              <w:ind w:left="28" w:right="16"/>
              <w:jc w:val="both"/>
              <w:rPr>
                <w:sz w:val="21"/>
              </w:rPr>
            </w:pPr>
            <w:r>
              <w:rPr>
                <w:sz w:val="21"/>
              </w:rPr>
              <w:t>查阅相关安全生产费用提取和使用台账等资料。</w:t>
            </w:r>
          </w:p>
        </w:tc>
        <w:tc>
          <w:tcPr>
            <w:tcW w:w="6043" w:type="dxa"/>
          </w:tcPr>
          <w:p w:rsidR="00D1200C" w:rsidRDefault="00750F3E">
            <w:pPr>
              <w:pStyle w:val="TableParagraph"/>
              <w:spacing w:line="220" w:lineRule="exact"/>
              <w:ind w:left="446"/>
              <w:rPr>
                <w:b/>
                <w:sz w:val="21"/>
              </w:rPr>
            </w:pPr>
            <w:r>
              <w:rPr>
                <w:b/>
                <w:sz w:val="21"/>
              </w:rPr>
              <w:t>《中华人民共和国安全生产法》</w:t>
            </w:r>
          </w:p>
          <w:p w:rsidR="00D1200C" w:rsidRDefault="00750F3E">
            <w:pPr>
              <w:pStyle w:val="TableParagraph"/>
              <w:spacing w:before="11" w:line="204" w:lineRule="auto"/>
              <w:ind w:left="26" w:right="15" w:firstLine="420"/>
              <w:jc w:val="both"/>
              <w:rPr>
                <w:sz w:val="21"/>
              </w:rPr>
            </w:pPr>
            <w:r>
              <w:rPr>
                <w:spacing w:val="3"/>
                <w:sz w:val="21"/>
              </w:rPr>
              <w:t>第二十三条第一款</w:t>
            </w:r>
            <w:r>
              <w:rPr>
                <w:spacing w:val="3"/>
                <w:sz w:val="21"/>
              </w:rPr>
              <w:t xml:space="preserve"> </w:t>
            </w:r>
            <w:r>
              <w:rPr>
                <w:sz w:val="21"/>
              </w:rPr>
              <w:t>生产经营单位应当具备的安全生产条件所必需的资金投入，由生产经营单位的决策机构、主要负责人或者</w:t>
            </w:r>
            <w:r>
              <w:rPr>
                <w:sz w:val="21"/>
              </w:rPr>
              <w:t xml:space="preserve">  </w:t>
            </w:r>
            <w:r>
              <w:rPr>
                <w:sz w:val="21"/>
              </w:rPr>
              <w:t>个人经营的投资人予以保证，并对由于安全生产所必需的资金投入</w:t>
            </w:r>
            <w:r>
              <w:rPr>
                <w:sz w:val="21"/>
              </w:rPr>
              <w:t xml:space="preserve"> </w:t>
            </w:r>
            <w:r>
              <w:rPr>
                <w:sz w:val="21"/>
              </w:rPr>
              <w:t>不足导致的后果承担责任。</w:t>
            </w:r>
          </w:p>
          <w:p w:rsidR="00D1200C" w:rsidRDefault="00750F3E">
            <w:pPr>
              <w:pStyle w:val="TableParagraph"/>
              <w:spacing w:line="204" w:lineRule="auto"/>
              <w:ind w:left="26" w:firstLine="420"/>
              <w:rPr>
                <w:b/>
                <w:sz w:val="21"/>
              </w:rPr>
            </w:pPr>
            <w:r>
              <w:rPr>
                <w:b/>
                <w:w w:val="95"/>
                <w:sz w:val="21"/>
              </w:rPr>
              <w:t>《企业安全生产费用提取和使用管理办法</w:t>
            </w:r>
            <w:r>
              <w:rPr>
                <w:b/>
                <w:spacing w:val="-145"/>
                <w:w w:val="95"/>
                <w:sz w:val="21"/>
              </w:rPr>
              <w:t>》</w:t>
            </w:r>
            <w:r>
              <w:rPr>
                <w:b/>
                <w:w w:val="95"/>
                <w:sz w:val="21"/>
              </w:rPr>
              <w:t>（</w:t>
            </w:r>
            <w:r>
              <w:rPr>
                <w:b/>
                <w:spacing w:val="-14"/>
                <w:w w:val="95"/>
                <w:sz w:val="21"/>
              </w:rPr>
              <w:t>财资〔</w:t>
            </w:r>
            <w:r>
              <w:rPr>
                <w:rFonts w:ascii="Times New Roman" w:eastAsia="Times New Roman"/>
                <w:b/>
                <w:w w:val="95"/>
                <w:sz w:val="21"/>
              </w:rPr>
              <w:t>2022</w:t>
            </w:r>
            <w:r>
              <w:rPr>
                <w:b/>
                <w:spacing w:val="-37"/>
                <w:w w:val="95"/>
                <w:sz w:val="21"/>
              </w:rPr>
              <w:t>〕</w:t>
            </w:r>
            <w:r>
              <w:rPr>
                <w:rFonts w:ascii="Times New Roman" w:eastAsia="Times New Roman"/>
                <w:b/>
                <w:w w:val="95"/>
                <w:sz w:val="21"/>
              </w:rPr>
              <w:t xml:space="preserve">136  </w:t>
            </w:r>
            <w:r>
              <w:rPr>
                <w:b/>
                <w:sz w:val="21"/>
              </w:rPr>
              <w:t>号）</w:t>
            </w:r>
          </w:p>
          <w:p w:rsidR="00D1200C" w:rsidRDefault="00750F3E">
            <w:pPr>
              <w:pStyle w:val="TableParagraph"/>
              <w:tabs>
                <w:tab w:val="left" w:pos="1286"/>
              </w:tabs>
              <w:spacing w:line="204" w:lineRule="auto"/>
              <w:ind w:left="26" w:right="18" w:firstLine="420"/>
              <w:rPr>
                <w:sz w:val="21"/>
              </w:rPr>
            </w:pPr>
            <w:r>
              <w:rPr>
                <w:sz w:val="21"/>
              </w:rPr>
              <w:t>第十条</w:t>
            </w:r>
            <w:r>
              <w:rPr>
                <w:sz w:val="21"/>
              </w:rPr>
              <w:tab/>
            </w:r>
            <w:r>
              <w:rPr>
                <w:sz w:val="21"/>
              </w:rPr>
              <w:t>非煤矿山开采企业依据当月开采的原矿产量，于月末</w:t>
            </w:r>
            <w:r>
              <w:rPr>
                <w:sz w:val="21"/>
              </w:rPr>
              <w:t xml:space="preserve"> </w:t>
            </w:r>
            <w:r>
              <w:rPr>
                <w:sz w:val="21"/>
              </w:rPr>
              <w:t>提取企业安全生产费用。提取标准如下：</w:t>
            </w:r>
          </w:p>
          <w:p w:rsidR="00D1200C" w:rsidRDefault="00750F3E">
            <w:pPr>
              <w:pStyle w:val="TableParagraph"/>
              <w:spacing w:line="216" w:lineRule="exact"/>
              <w:ind w:left="446"/>
              <w:rPr>
                <w:rFonts w:ascii="Times New Roman" w:eastAsia="Times New Roman"/>
                <w:sz w:val="21"/>
              </w:rPr>
            </w:pPr>
            <w:r>
              <w:rPr>
                <w:sz w:val="21"/>
              </w:rPr>
              <w:t>（</w:t>
            </w:r>
            <w:r>
              <w:rPr>
                <w:spacing w:val="4"/>
                <w:sz w:val="21"/>
              </w:rPr>
              <w:t>一</w:t>
            </w:r>
            <w:r>
              <w:rPr>
                <w:sz w:val="21"/>
              </w:rPr>
              <w:t>）</w:t>
            </w:r>
            <w:r>
              <w:rPr>
                <w:spacing w:val="-4"/>
                <w:sz w:val="21"/>
              </w:rPr>
              <w:t>金属矿山，其中露天矿山每吨</w:t>
            </w:r>
            <w:r>
              <w:rPr>
                <w:spacing w:val="-4"/>
                <w:sz w:val="21"/>
              </w:rPr>
              <w:t xml:space="preserve"> </w:t>
            </w:r>
            <w:r>
              <w:rPr>
                <w:rFonts w:ascii="Times New Roman" w:eastAsia="Times New Roman"/>
                <w:sz w:val="21"/>
              </w:rPr>
              <w:t xml:space="preserve">5 </w:t>
            </w:r>
            <w:r>
              <w:rPr>
                <w:spacing w:val="-6"/>
                <w:sz w:val="21"/>
              </w:rPr>
              <w:t>元，地下矿山每吨</w:t>
            </w:r>
            <w:r>
              <w:rPr>
                <w:spacing w:val="-6"/>
                <w:sz w:val="21"/>
              </w:rPr>
              <w:t xml:space="preserve"> </w:t>
            </w:r>
            <w:r>
              <w:rPr>
                <w:rFonts w:ascii="Times New Roman" w:eastAsia="Times New Roman"/>
                <w:sz w:val="21"/>
              </w:rPr>
              <w:t>15</w:t>
            </w:r>
          </w:p>
          <w:p w:rsidR="00D1200C" w:rsidRDefault="00750F3E">
            <w:pPr>
              <w:pStyle w:val="TableParagraph"/>
              <w:spacing w:line="228" w:lineRule="exact"/>
              <w:ind w:left="26"/>
              <w:rPr>
                <w:sz w:val="21"/>
              </w:rPr>
            </w:pPr>
            <w:r>
              <w:rPr>
                <w:sz w:val="21"/>
              </w:rPr>
              <w:t>元；</w:t>
            </w:r>
          </w:p>
          <w:p w:rsidR="00D1200C" w:rsidRDefault="00750F3E">
            <w:pPr>
              <w:pStyle w:val="TableParagraph"/>
              <w:spacing w:line="228" w:lineRule="exact"/>
              <w:ind w:left="446"/>
              <w:rPr>
                <w:sz w:val="21"/>
              </w:rPr>
            </w:pPr>
            <w:r>
              <w:rPr>
                <w:sz w:val="21"/>
              </w:rPr>
              <w:t>（二）核工业矿山，每吨</w:t>
            </w:r>
            <w:r>
              <w:rPr>
                <w:sz w:val="21"/>
              </w:rPr>
              <w:t xml:space="preserve"> </w:t>
            </w:r>
            <w:r>
              <w:rPr>
                <w:rFonts w:ascii="Times New Roman" w:eastAsia="Times New Roman"/>
                <w:sz w:val="21"/>
              </w:rPr>
              <w:t xml:space="preserve">25 </w:t>
            </w:r>
            <w:r>
              <w:rPr>
                <w:sz w:val="21"/>
              </w:rPr>
              <w:t>元；</w:t>
            </w:r>
          </w:p>
          <w:p w:rsidR="00D1200C" w:rsidRDefault="00750F3E">
            <w:pPr>
              <w:pStyle w:val="TableParagraph"/>
              <w:spacing w:line="228" w:lineRule="exact"/>
              <w:ind w:left="446"/>
              <w:rPr>
                <w:rFonts w:ascii="Times New Roman" w:eastAsia="Times New Roman"/>
                <w:sz w:val="21"/>
              </w:rPr>
            </w:pPr>
            <w:r>
              <w:rPr>
                <w:sz w:val="21"/>
              </w:rPr>
              <w:t>（三</w:t>
            </w:r>
            <w:r>
              <w:rPr>
                <w:spacing w:val="-15"/>
                <w:sz w:val="21"/>
              </w:rPr>
              <w:t>）</w:t>
            </w:r>
            <w:r>
              <w:rPr>
                <w:spacing w:val="-7"/>
                <w:sz w:val="21"/>
              </w:rPr>
              <w:t>非金属矿山，其中露天矿山每吨</w:t>
            </w:r>
            <w:r>
              <w:rPr>
                <w:spacing w:val="-7"/>
                <w:sz w:val="21"/>
              </w:rPr>
              <w:t xml:space="preserve"> </w:t>
            </w:r>
            <w:r>
              <w:rPr>
                <w:rFonts w:ascii="Times New Roman" w:eastAsia="Times New Roman"/>
                <w:sz w:val="21"/>
              </w:rPr>
              <w:t xml:space="preserve">3 </w:t>
            </w:r>
            <w:r>
              <w:rPr>
                <w:spacing w:val="-10"/>
                <w:sz w:val="21"/>
              </w:rPr>
              <w:t>元，地下矿山每吨</w:t>
            </w:r>
            <w:r>
              <w:rPr>
                <w:spacing w:val="-10"/>
                <w:sz w:val="21"/>
              </w:rPr>
              <w:t xml:space="preserve"> </w:t>
            </w:r>
            <w:r>
              <w:rPr>
                <w:rFonts w:ascii="Times New Roman" w:eastAsia="Times New Roman"/>
                <w:sz w:val="21"/>
              </w:rPr>
              <w:t>8</w:t>
            </w:r>
          </w:p>
          <w:p w:rsidR="00D1200C" w:rsidRDefault="00750F3E">
            <w:pPr>
              <w:pStyle w:val="TableParagraph"/>
              <w:spacing w:line="228" w:lineRule="exact"/>
              <w:ind w:left="26"/>
              <w:rPr>
                <w:sz w:val="21"/>
              </w:rPr>
            </w:pPr>
            <w:r>
              <w:rPr>
                <w:sz w:val="21"/>
              </w:rPr>
              <w:t>元；</w:t>
            </w:r>
          </w:p>
          <w:p w:rsidR="00D1200C" w:rsidRDefault="00750F3E">
            <w:pPr>
              <w:pStyle w:val="TableParagraph"/>
              <w:spacing w:line="228" w:lineRule="exact"/>
              <w:ind w:left="446"/>
              <w:rPr>
                <w:sz w:val="21"/>
              </w:rPr>
            </w:pPr>
            <w:r>
              <w:rPr>
                <w:sz w:val="21"/>
              </w:rPr>
              <w:t>（四）</w:t>
            </w:r>
            <w:r>
              <w:rPr>
                <w:spacing w:val="-4"/>
                <w:sz w:val="21"/>
              </w:rPr>
              <w:t>小型露天采石场，即年生产规模不超过</w:t>
            </w:r>
            <w:r>
              <w:rPr>
                <w:spacing w:val="-4"/>
                <w:sz w:val="21"/>
              </w:rPr>
              <w:t xml:space="preserve"> </w:t>
            </w:r>
            <w:r>
              <w:rPr>
                <w:rFonts w:ascii="Times New Roman" w:eastAsia="Times New Roman"/>
                <w:sz w:val="21"/>
              </w:rPr>
              <w:t xml:space="preserve">50 </w:t>
            </w:r>
            <w:r>
              <w:rPr>
                <w:sz w:val="21"/>
              </w:rPr>
              <w:t>万吨的山坡</w:t>
            </w:r>
          </w:p>
          <w:p w:rsidR="00D1200C" w:rsidRDefault="00750F3E">
            <w:pPr>
              <w:pStyle w:val="TableParagraph"/>
              <w:spacing w:line="228" w:lineRule="exact"/>
              <w:ind w:left="26"/>
              <w:rPr>
                <w:sz w:val="21"/>
              </w:rPr>
            </w:pPr>
            <w:r>
              <w:rPr>
                <w:sz w:val="21"/>
              </w:rPr>
              <w:t>型露天采石场，每吨</w:t>
            </w:r>
            <w:r>
              <w:rPr>
                <w:sz w:val="21"/>
              </w:rPr>
              <w:t xml:space="preserve"> </w:t>
            </w:r>
            <w:r>
              <w:rPr>
                <w:rFonts w:ascii="Times New Roman" w:eastAsia="Times New Roman" w:hAnsi="Times New Roman"/>
                <w:sz w:val="21"/>
              </w:rPr>
              <w:t xml:space="preserve">2 </w:t>
            </w:r>
            <w:r>
              <w:rPr>
                <w:sz w:val="21"/>
              </w:rPr>
              <w:t>元。</w:t>
            </w:r>
            <w:r>
              <w:rPr>
                <w:sz w:val="21"/>
              </w:rPr>
              <w:t>……</w:t>
            </w:r>
          </w:p>
          <w:p w:rsidR="00D1200C" w:rsidRDefault="00750F3E">
            <w:pPr>
              <w:pStyle w:val="TableParagraph"/>
              <w:tabs>
                <w:tab w:val="left" w:pos="1519"/>
              </w:tabs>
              <w:spacing w:before="6" w:line="204" w:lineRule="auto"/>
              <w:ind w:left="26" w:right="15" w:firstLine="420"/>
              <w:rPr>
                <w:sz w:val="21"/>
              </w:rPr>
            </w:pPr>
            <w:r>
              <w:rPr>
                <w:spacing w:val="4"/>
                <w:sz w:val="21"/>
              </w:rPr>
              <w:t>第</w:t>
            </w:r>
            <w:r>
              <w:rPr>
                <w:spacing w:val="7"/>
                <w:sz w:val="21"/>
              </w:rPr>
              <w:t>十</w:t>
            </w:r>
            <w:r>
              <w:rPr>
                <w:spacing w:val="4"/>
                <w:sz w:val="21"/>
              </w:rPr>
              <w:t>一</w:t>
            </w:r>
            <w:r>
              <w:rPr>
                <w:sz w:val="21"/>
              </w:rPr>
              <w:t>条</w:t>
            </w:r>
            <w:r>
              <w:rPr>
                <w:sz w:val="21"/>
              </w:rPr>
              <w:tab/>
            </w:r>
            <w:r>
              <w:rPr>
                <w:sz w:val="21"/>
              </w:rPr>
              <w:t>尾矿</w:t>
            </w:r>
            <w:proofErr w:type="gramStart"/>
            <w:r>
              <w:rPr>
                <w:sz w:val="21"/>
              </w:rPr>
              <w:t>库运行按</w:t>
            </w:r>
            <w:proofErr w:type="gramEnd"/>
            <w:r>
              <w:rPr>
                <w:sz w:val="21"/>
              </w:rPr>
              <w:t>当月入库尾矿量计提企业安全生产</w:t>
            </w:r>
            <w:r>
              <w:rPr>
                <w:sz w:val="21"/>
              </w:rPr>
              <w:t xml:space="preserve"> </w:t>
            </w:r>
            <w:r>
              <w:rPr>
                <w:sz w:val="21"/>
              </w:rPr>
              <w:t>费用，其中三等及三等以上尾矿库每吨</w:t>
            </w:r>
            <w:r>
              <w:rPr>
                <w:sz w:val="21"/>
              </w:rPr>
              <w:t xml:space="preserve"> 4 </w:t>
            </w:r>
            <w:r>
              <w:rPr>
                <w:sz w:val="21"/>
              </w:rPr>
              <w:t>元，四等及五等尾矿库每</w:t>
            </w:r>
          </w:p>
          <w:p w:rsidR="00D1200C" w:rsidRDefault="00750F3E">
            <w:pPr>
              <w:pStyle w:val="TableParagraph"/>
              <w:spacing w:line="216" w:lineRule="exact"/>
              <w:ind w:left="26"/>
              <w:rPr>
                <w:sz w:val="21"/>
              </w:rPr>
            </w:pPr>
            <w:r>
              <w:rPr>
                <w:sz w:val="21"/>
              </w:rPr>
              <w:t>吨</w:t>
            </w:r>
            <w:r>
              <w:rPr>
                <w:sz w:val="21"/>
              </w:rPr>
              <w:t xml:space="preserve"> 5 </w:t>
            </w:r>
            <w:r>
              <w:rPr>
                <w:sz w:val="21"/>
              </w:rPr>
              <w:t>元。</w:t>
            </w:r>
          </w:p>
          <w:p w:rsidR="00D1200C" w:rsidRDefault="00750F3E">
            <w:pPr>
              <w:pStyle w:val="TableParagraph"/>
              <w:spacing w:before="11" w:line="204" w:lineRule="auto"/>
              <w:ind w:left="26" w:right="18" w:firstLine="420"/>
              <w:rPr>
                <w:sz w:val="21"/>
              </w:rPr>
            </w:pPr>
            <w:r>
              <w:rPr>
                <w:sz w:val="21"/>
              </w:rPr>
              <w:t>尾矿库</w:t>
            </w:r>
            <w:proofErr w:type="gramStart"/>
            <w:r>
              <w:rPr>
                <w:sz w:val="21"/>
              </w:rPr>
              <w:t>回采按</w:t>
            </w:r>
            <w:proofErr w:type="gramEnd"/>
            <w:r>
              <w:rPr>
                <w:sz w:val="21"/>
              </w:rPr>
              <w:t>当月回采尾矿量计提企业安全生产费用，其中三</w:t>
            </w:r>
            <w:r>
              <w:rPr>
                <w:sz w:val="21"/>
              </w:rPr>
              <w:t xml:space="preserve"> </w:t>
            </w:r>
            <w:r>
              <w:rPr>
                <w:sz w:val="21"/>
              </w:rPr>
              <w:t>等及三等以上尾矿库每吨</w:t>
            </w:r>
            <w:r>
              <w:rPr>
                <w:sz w:val="21"/>
              </w:rPr>
              <w:t xml:space="preserve"> 1 </w:t>
            </w:r>
            <w:r>
              <w:rPr>
                <w:sz w:val="21"/>
              </w:rPr>
              <w:t>元，四等及五等尾矿库每吨</w:t>
            </w:r>
            <w:r>
              <w:rPr>
                <w:sz w:val="21"/>
              </w:rPr>
              <w:t xml:space="preserve"> 1.5 </w:t>
            </w:r>
            <w:r>
              <w:rPr>
                <w:sz w:val="21"/>
              </w:rPr>
              <w:t>元。</w:t>
            </w:r>
          </w:p>
          <w:p w:rsidR="00D1200C" w:rsidRDefault="00750F3E">
            <w:pPr>
              <w:pStyle w:val="TableParagraph"/>
              <w:tabs>
                <w:tab w:val="left" w:pos="1519"/>
              </w:tabs>
              <w:spacing w:line="216" w:lineRule="exact"/>
              <w:ind w:left="446"/>
              <w:rPr>
                <w:sz w:val="21"/>
              </w:rPr>
            </w:pPr>
            <w:r>
              <w:rPr>
                <w:spacing w:val="4"/>
                <w:sz w:val="21"/>
              </w:rPr>
              <w:t>第</w:t>
            </w:r>
            <w:r>
              <w:rPr>
                <w:spacing w:val="7"/>
                <w:sz w:val="21"/>
              </w:rPr>
              <w:t>十</w:t>
            </w:r>
            <w:r>
              <w:rPr>
                <w:spacing w:val="4"/>
                <w:sz w:val="21"/>
              </w:rPr>
              <w:t>二</w:t>
            </w:r>
            <w:r>
              <w:rPr>
                <w:sz w:val="21"/>
              </w:rPr>
              <w:t>条</w:t>
            </w:r>
            <w:r>
              <w:rPr>
                <w:sz w:val="21"/>
              </w:rPr>
              <w:tab/>
            </w:r>
            <w:r>
              <w:rPr>
                <w:sz w:val="21"/>
              </w:rPr>
              <w:t>非煤矿山开采企业安全生产费用应当用于以下支</w:t>
            </w:r>
          </w:p>
          <w:p w:rsidR="00D1200C" w:rsidRDefault="00750F3E">
            <w:pPr>
              <w:pStyle w:val="TableParagraph"/>
              <w:spacing w:line="228" w:lineRule="exact"/>
              <w:ind w:left="26"/>
              <w:rPr>
                <w:sz w:val="21"/>
              </w:rPr>
            </w:pPr>
            <w:r>
              <w:rPr>
                <w:sz w:val="21"/>
              </w:rPr>
              <w:t>出：</w:t>
            </w:r>
          </w:p>
          <w:p w:rsidR="00D1200C" w:rsidRDefault="00750F3E">
            <w:pPr>
              <w:pStyle w:val="TableParagraph"/>
              <w:spacing w:before="11" w:line="204" w:lineRule="auto"/>
              <w:ind w:left="26" w:right="15" w:firstLine="420"/>
              <w:rPr>
                <w:sz w:val="21"/>
              </w:rPr>
            </w:pPr>
            <w:r>
              <w:rPr>
                <w:sz w:val="21"/>
              </w:rPr>
              <w:t>（一）完善、改造和维护安全防护设施设备（不含</w:t>
            </w:r>
            <w:r>
              <w:rPr>
                <w:sz w:val="21"/>
              </w:rPr>
              <w:t>“</w:t>
            </w:r>
            <w:r>
              <w:rPr>
                <w:sz w:val="21"/>
              </w:rPr>
              <w:t>三同时要求初期投入的安全设施）和重大事故隐患治理支出，包括矿山</w:t>
            </w:r>
            <w:proofErr w:type="gramStart"/>
            <w:r>
              <w:rPr>
                <w:sz w:val="21"/>
              </w:rPr>
              <w:t>综</w:t>
            </w:r>
            <w:proofErr w:type="gramEnd"/>
            <w:r>
              <w:rPr>
                <w:sz w:val="21"/>
              </w:rPr>
              <w:t xml:space="preserve">  </w:t>
            </w:r>
            <w:r>
              <w:rPr>
                <w:sz w:val="21"/>
              </w:rPr>
              <w:t>合防尘、防灭火、防治水、危险气体监测、通风系统、支护及防治</w:t>
            </w:r>
            <w:r>
              <w:rPr>
                <w:sz w:val="21"/>
              </w:rPr>
              <w:t xml:space="preserve"> </w:t>
            </w:r>
            <w:r>
              <w:rPr>
                <w:sz w:val="21"/>
              </w:rPr>
              <w:t>边帮滑坡、防冒顶片帮设备、机电设备、供配电系统、运输（提升系统和尾矿库等完善、改造和维护支出以及实施地压监测监控、露</w:t>
            </w:r>
            <w:r>
              <w:rPr>
                <w:sz w:val="21"/>
              </w:rPr>
              <w:t xml:space="preserve"> </w:t>
            </w:r>
            <w:r>
              <w:rPr>
                <w:sz w:val="21"/>
              </w:rPr>
              <w:t>天矿边坡治理等支出。</w:t>
            </w:r>
          </w:p>
          <w:p w:rsidR="00D1200C" w:rsidRDefault="00750F3E">
            <w:pPr>
              <w:pStyle w:val="TableParagraph"/>
              <w:spacing w:line="201" w:lineRule="exact"/>
              <w:ind w:left="446"/>
              <w:rPr>
                <w:sz w:val="21"/>
              </w:rPr>
            </w:pPr>
            <w:r>
              <w:rPr>
                <w:sz w:val="21"/>
              </w:rPr>
              <w:t>（二）</w:t>
            </w:r>
            <w:r>
              <w:rPr>
                <w:sz w:val="21"/>
              </w:rPr>
              <w:t>……</w:t>
            </w:r>
            <w:r>
              <w:rPr>
                <w:sz w:val="21"/>
              </w:rPr>
              <w:t>。</w:t>
            </w:r>
          </w:p>
        </w:tc>
        <w:tc>
          <w:tcPr>
            <w:tcW w:w="1417"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7"/>
              </w:rPr>
            </w:pPr>
          </w:p>
          <w:p w:rsidR="00D1200C" w:rsidRDefault="00750F3E">
            <w:pPr>
              <w:pStyle w:val="TableParagraph"/>
              <w:ind w:left="-137"/>
              <w:rPr>
                <w:sz w:val="21"/>
              </w:rPr>
            </w:pPr>
            <w:r>
              <w:rPr>
                <w:w w:val="99"/>
                <w:sz w:val="21"/>
              </w:rPr>
              <w:t>”</w:t>
            </w:r>
          </w:p>
          <w:p w:rsidR="00D1200C" w:rsidRDefault="00D1200C">
            <w:pPr>
              <w:pStyle w:val="TableParagraph"/>
              <w:rPr>
                <w:sz w:val="20"/>
              </w:rPr>
            </w:pPr>
          </w:p>
          <w:p w:rsidR="00D1200C" w:rsidRDefault="00750F3E">
            <w:pPr>
              <w:pStyle w:val="TableParagraph"/>
              <w:spacing w:before="159"/>
              <w:ind w:left="-132"/>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750F3E">
      <w:pPr>
        <w:spacing w:before="57"/>
        <w:ind w:left="100"/>
        <w:rPr>
          <w:b/>
          <w:sz w:val="32"/>
        </w:rPr>
      </w:pPr>
      <w:r>
        <w:rPr>
          <w:b/>
          <w:sz w:val="32"/>
        </w:rPr>
        <w:t>七、安全风险分级管控和事故隐患排查治理（</w:t>
      </w:r>
      <w:r>
        <w:rPr>
          <w:b/>
          <w:sz w:val="32"/>
        </w:rPr>
        <w:t xml:space="preserve">6 </w:t>
      </w:r>
      <w:r>
        <w:rPr>
          <w:b/>
          <w:sz w:val="32"/>
        </w:rPr>
        <w:t>项）</w:t>
      </w:r>
    </w:p>
    <w:p w:rsidR="00D1200C" w:rsidRDefault="00D1200C">
      <w:pPr>
        <w:pStyle w:val="a3"/>
        <w:spacing w:before="5" w:after="1"/>
        <w:rPr>
          <w:sz w:val="22"/>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384"/>
        <w:gridCol w:w="604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384" w:type="dxa"/>
          </w:tcPr>
          <w:p w:rsidR="00D1200C" w:rsidRDefault="00750F3E">
            <w:pPr>
              <w:pStyle w:val="TableParagraph"/>
              <w:spacing w:before="22"/>
              <w:ind w:left="270"/>
              <w:rPr>
                <w:b/>
                <w:sz w:val="21"/>
              </w:rPr>
            </w:pPr>
            <w:r>
              <w:rPr>
                <w:b/>
                <w:sz w:val="21"/>
              </w:rPr>
              <w:t>检查方法</w:t>
            </w:r>
          </w:p>
        </w:tc>
        <w:tc>
          <w:tcPr>
            <w:tcW w:w="6043" w:type="dxa"/>
          </w:tcPr>
          <w:p w:rsidR="00D1200C" w:rsidRDefault="00750F3E">
            <w:pPr>
              <w:pStyle w:val="TableParagraph"/>
              <w:spacing w:before="22"/>
              <w:ind w:left="2579" w:right="2570"/>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2450"/>
        </w:trPr>
        <w:tc>
          <w:tcPr>
            <w:tcW w:w="102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8"/>
              <w:rPr>
                <w:sz w:val="20"/>
              </w:rPr>
            </w:pPr>
          </w:p>
          <w:p w:rsidR="00D1200C" w:rsidRDefault="00750F3E">
            <w:pPr>
              <w:pStyle w:val="TableParagraph"/>
              <w:spacing w:before="1" w:line="278" w:lineRule="auto"/>
              <w:ind w:left="28" w:right="16"/>
              <w:jc w:val="both"/>
              <w:rPr>
                <w:sz w:val="21"/>
              </w:rPr>
            </w:pPr>
            <w:r>
              <w:rPr>
                <w:sz w:val="21"/>
              </w:rPr>
              <w:t xml:space="preserve">1. </w:t>
            </w:r>
            <w:r>
              <w:rPr>
                <w:sz w:val="21"/>
              </w:rPr>
              <w:t>安全风险分级管控</w:t>
            </w:r>
          </w:p>
        </w:tc>
        <w:tc>
          <w:tcPr>
            <w:tcW w:w="1020" w:type="dxa"/>
          </w:tcPr>
          <w:p w:rsidR="00D1200C" w:rsidRDefault="00D1200C">
            <w:pPr>
              <w:pStyle w:val="TableParagraph"/>
              <w:spacing w:before="2"/>
              <w:rPr>
                <w:sz w:val="24"/>
              </w:rPr>
            </w:pPr>
          </w:p>
          <w:p w:rsidR="00D1200C" w:rsidRDefault="00750F3E">
            <w:pPr>
              <w:pStyle w:val="TableParagraph"/>
              <w:spacing w:line="278" w:lineRule="auto"/>
              <w:ind w:left="28" w:right="16"/>
              <w:jc w:val="both"/>
              <w:rPr>
                <w:sz w:val="21"/>
              </w:rPr>
            </w:pPr>
            <w:r>
              <w:rPr>
                <w:spacing w:val="26"/>
                <w:sz w:val="21"/>
              </w:rPr>
              <w:t>安全风险分级管控</w:t>
            </w:r>
            <w:r>
              <w:rPr>
                <w:spacing w:val="-20"/>
                <w:sz w:val="21"/>
              </w:rPr>
              <w:t>制度、风险</w:t>
            </w:r>
            <w:r>
              <w:rPr>
                <w:spacing w:val="26"/>
                <w:sz w:val="21"/>
              </w:rPr>
              <w:t>辨识与分级管控情</w:t>
            </w:r>
            <w:r>
              <w:rPr>
                <w:sz w:val="21"/>
              </w:rPr>
              <w:t>况。</w:t>
            </w:r>
          </w:p>
        </w:tc>
        <w:tc>
          <w:tcPr>
            <w:tcW w:w="1384" w:type="dxa"/>
          </w:tcPr>
          <w:p w:rsidR="00D1200C" w:rsidRDefault="00D1200C">
            <w:pPr>
              <w:pStyle w:val="TableParagraph"/>
              <w:rPr>
                <w:sz w:val="20"/>
              </w:rPr>
            </w:pPr>
          </w:p>
          <w:p w:rsidR="00D1200C" w:rsidRDefault="00D1200C">
            <w:pPr>
              <w:pStyle w:val="TableParagraph"/>
              <w:spacing w:before="4"/>
              <w:rPr>
                <w:sz w:val="16"/>
              </w:rPr>
            </w:pPr>
          </w:p>
          <w:p w:rsidR="00D1200C" w:rsidRDefault="00750F3E">
            <w:pPr>
              <w:pStyle w:val="TableParagraph"/>
              <w:spacing w:line="278" w:lineRule="auto"/>
              <w:ind w:left="28" w:right="16"/>
              <w:jc w:val="both"/>
              <w:rPr>
                <w:sz w:val="21"/>
              </w:rPr>
            </w:pPr>
            <w:r>
              <w:rPr>
                <w:spacing w:val="-21"/>
                <w:sz w:val="21"/>
              </w:rPr>
              <w:t>查</w:t>
            </w:r>
            <w:r>
              <w:rPr>
                <w:spacing w:val="-21"/>
                <w:sz w:val="21"/>
              </w:rPr>
              <w:t xml:space="preserve"> </w:t>
            </w:r>
            <w:r>
              <w:rPr>
                <w:spacing w:val="-21"/>
                <w:sz w:val="21"/>
              </w:rPr>
              <w:t>阅</w:t>
            </w:r>
            <w:r>
              <w:rPr>
                <w:spacing w:val="-21"/>
                <w:sz w:val="21"/>
              </w:rPr>
              <w:t xml:space="preserve"> </w:t>
            </w:r>
            <w:r>
              <w:rPr>
                <w:spacing w:val="-21"/>
                <w:sz w:val="21"/>
              </w:rPr>
              <w:t>制</w:t>
            </w:r>
            <w:r>
              <w:rPr>
                <w:spacing w:val="-21"/>
                <w:sz w:val="21"/>
              </w:rPr>
              <w:t xml:space="preserve"> </w:t>
            </w:r>
            <w:r>
              <w:rPr>
                <w:spacing w:val="-21"/>
                <w:sz w:val="21"/>
              </w:rPr>
              <w:t>度</w:t>
            </w:r>
            <w:r>
              <w:rPr>
                <w:spacing w:val="-21"/>
                <w:sz w:val="21"/>
              </w:rPr>
              <w:t xml:space="preserve"> </w:t>
            </w:r>
            <w:r>
              <w:rPr>
                <w:spacing w:val="-21"/>
                <w:sz w:val="21"/>
              </w:rPr>
              <w:t>文</w:t>
            </w:r>
            <w:r>
              <w:rPr>
                <w:spacing w:val="9"/>
                <w:sz w:val="21"/>
              </w:rPr>
              <w:t>件、风险辨识记录、风险及管控清单等相</w:t>
            </w:r>
            <w:r>
              <w:rPr>
                <w:sz w:val="21"/>
              </w:rPr>
              <w:t>关资料。</w:t>
            </w:r>
          </w:p>
        </w:tc>
        <w:tc>
          <w:tcPr>
            <w:tcW w:w="6043" w:type="dxa"/>
          </w:tcPr>
          <w:p w:rsidR="00D1200C" w:rsidRDefault="00750F3E">
            <w:pPr>
              <w:pStyle w:val="TableParagraph"/>
              <w:ind w:left="446"/>
              <w:rPr>
                <w:b/>
                <w:sz w:val="21"/>
              </w:rPr>
            </w:pPr>
            <w:r>
              <w:rPr>
                <w:b/>
                <w:sz w:val="21"/>
              </w:rPr>
              <w:t>《中华人民共和国安全生产法》</w:t>
            </w:r>
          </w:p>
          <w:p w:rsidR="00D1200C" w:rsidRDefault="00750F3E">
            <w:pPr>
              <w:pStyle w:val="TableParagraph"/>
              <w:tabs>
                <w:tab w:val="left" w:pos="2376"/>
              </w:tabs>
              <w:spacing w:before="4" w:line="242" w:lineRule="auto"/>
              <w:ind w:left="26" w:right="15" w:firstLine="420"/>
              <w:rPr>
                <w:sz w:val="21"/>
              </w:rPr>
            </w:pPr>
            <w:r>
              <w:rPr>
                <w:spacing w:val="4"/>
                <w:sz w:val="21"/>
              </w:rPr>
              <w:t>第</w:t>
            </w:r>
            <w:r>
              <w:rPr>
                <w:spacing w:val="7"/>
                <w:sz w:val="21"/>
              </w:rPr>
              <w:t>四</w:t>
            </w:r>
            <w:r>
              <w:rPr>
                <w:spacing w:val="4"/>
                <w:sz w:val="21"/>
              </w:rPr>
              <w:t>十一条</w:t>
            </w:r>
            <w:r>
              <w:rPr>
                <w:spacing w:val="7"/>
                <w:sz w:val="21"/>
              </w:rPr>
              <w:t>第</w:t>
            </w:r>
            <w:r>
              <w:rPr>
                <w:spacing w:val="4"/>
                <w:sz w:val="21"/>
              </w:rPr>
              <w:t>一</w:t>
            </w:r>
            <w:r>
              <w:rPr>
                <w:sz w:val="21"/>
              </w:rPr>
              <w:t>款</w:t>
            </w:r>
            <w:r>
              <w:rPr>
                <w:sz w:val="21"/>
              </w:rPr>
              <w:tab/>
            </w:r>
            <w:r>
              <w:rPr>
                <w:sz w:val="21"/>
              </w:rPr>
              <w:t>生产经营单位应当建立安全风险分级管控制度，按照安全风险分级采取相应的管控措施。</w:t>
            </w:r>
          </w:p>
          <w:p w:rsidR="00D1200C" w:rsidRDefault="00750F3E">
            <w:pPr>
              <w:pStyle w:val="TableParagraph"/>
              <w:spacing w:before="2"/>
              <w:ind w:left="446"/>
              <w:rPr>
                <w:rFonts w:ascii="Times New Roman" w:eastAsia="Times New Roman"/>
                <w:b/>
                <w:sz w:val="21"/>
              </w:rPr>
            </w:pPr>
            <w:r>
              <w:rPr>
                <w:b/>
                <w:sz w:val="21"/>
              </w:rPr>
              <w:t>《关于加强非煤矿山安全生产工作的指导意见</w:t>
            </w:r>
            <w:r>
              <w:rPr>
                <w:b/>
                <w:spacing w:val="-164"/>
                <w:sz w:val="21"/>
              </w:rPr>
              <w:t>》</w:t>
            </w:r>
            <w:r>
              <w:rPr>
                <w:b/>
                <w:sz w:val="21"/>
              </w:rPr>
              <w:t>（</w:t>
            </w:r>
            <w:r>
              <w:rPr>
                <w:b/>
                <w:spacing w:val="-19"/>
                <w:sz w:val="21"/>
              </w:rPr>
              <w:t>矿安</w:t>
            </w:r>
            <w:proofErr w:type="gramStart"/>
            <w:r>
              <w:rPr>
                <w:b/>
                <w:spacing w:val="-19"/>
                <w:sz w:val="21"/>
              </w:rPr>
              <w:t>〔</w:t>
            </w:r>
            <w:proofErr w:type="gramEnd"/>
            <w:r>
              <w:rPr>
                <w:rFonts w:ascii="Times New Roman" w:eastAsia="Times New Roman"/>
                <w:b/>
                <w:sz w:val="21"/>
              </w:rPr>
              <w:t>2022</w:t>
            </w:r>
          </w:p>
          <w:p w:rsidR="00D1200C" w:rsidRDefault="00750F3E">
            <w:pPr>
              <w:pStyle w:val="TableParagraph"/>
              <w:spacing w:before="2"/>
              <w:ind w:left="26"/>
              <w:rPr>
                <w:b/>
                <w:sz w:val="21"/>
              </w:rPr>
            </w:pPr>
            <w:r>
              <w:rPr>
                <w:rFonts w:ascii="Times New Roman" w:eastAsia="Times New Roman"/>
                <w:b/>
                <w:sz w:val="21"/>
              </w:rPr>
              <w:t xml:space="preserve">4 </w:t>
            </w:r>
            <w:r>
              <w:rPr>
                <w:b/>
                <w:sz w:val="21"/>
              </w:rPr>
              <w:t>号）</w:t>
            </w:r>
          </w:p>
          <w:p w:rsidR="00D1200C" w:rsidRDefault="00750F3E">
            <w:pPr>
              <w:pStyle w:val="TableParagraph"/>
              <w:spacing w:before="4"/>
              <w:ind w:left="446"/>
              <w:rPr>
                <w:sz w:val="21"/>
              </w:rPr>
            </w:pPr>
            <w:r>
              <w:rPr>
                <w:sz w:val="21"/>
              </w:rPr>
              <w:t>四、严格安全和技术管理</w:t>
            </w:r>
          </w:p>
          <w:p w:rsidR="00D1200C" w:rsidRDefault="00750F3E">
            <w:pPr>
              <w:pStyle w:val="TableParagraph"/>
              <w:spacing w:before="2"/>
              <w:ind w:left="26" w:firstLine="420"/>
              <w:rPr>
                <w:sz w:val="21"/>
              </w:rPr>
            </w:pPr>
            <w:r>
              <w:rPr>
                <w:sz w:val="21"/>
              </w:rPr>
              <w:t>（十三</w:t>
            </w:r>
            <w:r>
              <w:rPr>
                <w:spacing w:val="-51"/>
                <w:sz w:val="21"/>
              </w:rPr>
              <w:t>）</w:t>
            </w:r>
            <w:r>
              <w:rPr>
                <w:spacing w:val="-5"/>
                <w:sz w:val="21"/>
              </w:rPr>
              <w:t>强化安全生产</w:t>
            </w:r>
            <w:r>
              <w:rPr>
                <w:sz w:val="21"/>
              </w:rPr>
              <w:t>标准化建设。</w:t>
            </w:r>
            <w:r>
              <w:rPr>
                <w:sz w:val="21"/>
              </w:rPr>
              <w:t>……</w:t>
            </w:r>
            <w:r>
              <w:rPr>
                <w:sz w:val="21"/>
              </w:rPr>
              <w:t>建立健全安全风险分</w:t>
            </w:r>
          </w:p>
          <w:p w:rsidR="00D1200C" w:rsidRDefault="00750F3E">
            <w:pPr>
              <w:pStyle w:val="TableParagraph"/>
              <w:spacing w:before="4" w:line="270" w:lineRule="atLeast"/>
              <w:ind w:left="26" w:right="18"/>
              <w:rPr>
                <w:sz w:val="21"/>
              </w:rPr>
            </w:pPr>
            <w:r>
              <w:rPr>
                <w:sz w:val="21"/>
              </w:rPr>
              <w:t>级管控和事故隐患排查治理双重预防机制，强化安全风险辨识管</w:t>
            </w:r>
            <w:r>
              <w:rPr>
                <w:sz w:val="21"/>
              </w:rPr>
              <w:t xml:space="preserve"> </w:t>
            </w:r>
            <w:r>
              <w:rPr>
                <w:sz w:val="21"/>
              </w:rPr>
              <w:t>控，确定管控重点，落实管控责任。</w:t>
            </w:r>
          </w:p>
        </w:tc>
        <w:tc>
          <w:tcPr>
            <w:tcW w:w="1417"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1"/>
              <w:rPr>
                <w:sz w:val="23"/>
              </w:rPr>
            </w:pPr>
          </w:p>
          <w:p w:rsidR="00D1200C" w:rsidRDefault="00750F3E">
            <w:pPr>
              <w:pStyle w:val="TableParagraph"/>
              <w:ind w:left="-115"/>
              <w:rPr>
                <w:b/>
                <w:sz w:val="21"/>
              </w:rPr>
            </w:pPr>
            <w:r>
              <w:rPr>
                <w:b/>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088"/>
        </w:trPr>
        <w:tc>
          <w:tcPr>
            <w:tcW w:w="1020" w:type="dxa"/>
            <w:tcBorders>
              <w:bottom w:val="nil"/>
            </w:tcBorders>
          </w:tcPr>
          <w:p w:rsidR="00D1200C" w:rsidRDefault="00D1200C">
            <w:pPr>
              <w:pStyle w:val="TableParagraph"/>
              <w:rPr>
                <w:rFonts w:ascii="Times New Roman"/>
                <w:sz w:val="20"/>
              </w:rPr>
            </w:pPr>
          </w:p>
        </w:tc>
        <w:tc>
          <w:tcPr>
            <w:tcW w:w="1020" w:type="dxa"/>
          </w:tcPr>
          <w:p w:rsidR="00D1200C" w:rsidRDefault="00750F3E">
            <w:pPr>
              <w:pStyle w:val="TableParagraph"/>
              <w:spacing w:before="97" w:line="278" w:lineRule="auto"/>
              <w:ind w:left="28" w:right="16"/>
              <w:jc w:val="both"/>
              <w:rPr>
                <w:sz w:val="21"/>
              </w:rPr>
            </w:pPr>
            <w:r>
              <w:rPr>
                <w:sz w:val="21"/>
              </w:rPr>
              <w:t>事故隐患排查治理制度。</w:t>
            </w:r>
          </w:p>
        </w:tc>
        <w:tc>
          <w:tcPr>
            <w:tcW w:w="1384" w:type="dxa"/>
          </w:tcPr>
          <w:p w:rsidR="00D1200C" w:rsidRDefault="00D1200C">
            <w:pPr>
              <w:pStyle w:val="TableParagraph"/>
              <w:spacing w:before="9"/>
              <w:rPr>
                <w:sz w:val="19"/>
              </w:rPr>
            </w:pPr>
          </w:p>
          <w:p w:rsidR="00D1200C" w:rsidRDefault="00750F3E">
            <w:pPr>
              <w:pStyle w:val="TableParagraph"/>
              <w:spacing w:before="1" w:line="278" w:lineRule="auto"/>
              <w:ind w:left="28" w:right="16"/>
              <w:rPr>
                <w:sz w:val="21"/>
              </w:rPr>
            </w:pPr>
            <w:r>
              <w:rPr>
                <w:spacing w:val="-21"/>
                <w:sz w:val="21"/>
              </w:rPr>
              <w:t>查</w:t>
            </w:r>
            <w:r>
              <w:rPr>
                <w:spacing w:val="-21"/>
                <w:sz w:val="21"/>
              </w:rPr>
              <w:t xml:space="preserve"> </w:t>
            </w:r>
            <w:r>
              <w:rPr>
                <w:spacing w:val="-21"/>
                <w:sz w:val="21"/>
              </w:rPr>
              <w:t>阅</w:t>
            </w:r>
            <w:r>
              <w:rPr>
                <w:spacing w:val="-21"/>
                <w:sz w:val="21"/>
              </w:rPr>
              <w:t xml:space="preserve"> </w:t>
            </w:r>
            <w:r>
              <w:rPr>
                <w:spacing w:val="-21"/>
                <w:sz w:val="21"/>
              </w:rPr>
              <w:t>制</w:t>
            </w:r>
            <w:r>
              <w:rPr>
                <w:spacing w:val="-21"/>
                <w:sz w:val="21"/>
              </w:rPr>
              <w:t xml:space="preserve"> </w:t>
            </w:r>
            <w:r>
              <w:rPr>
                <w:spacing w:val="-21"/>
                <w:sz w:val="21"/>
              </w:rPr>
              <w:t>度</w:t>
            </w:r>
            <w:r>
              <w:rPr>
                <w:spacing w:val="-21"/>
                <w:sz w:val="21"/>
              </w:rPr>
              <w:t xml:space="preserve"> </w:t>
            </w:r>
            <w:r>
              <w:rPr>
                <w:spacing w:val="-21"/>
                <w:sz w:val="21"/>
              </w:rPr>
              <w:t>文</w:t>
            </w:r>
            <w:r>
              <w:rPr>
                <w:sz w:val="21"/>
              </w:rPr>
              <w:t>件。</w:t>
            </w:r>
          </w:p>
        </w:tc>
        <w:tc>
          <w:tcPr>
            <w:tcW w:w="6043" w:type="dxa"/>
          </w:tcPr>
          <w:p w:rsidR="00D1200C" w:rsidRDefault="00750F3E">
            <w:pPr>
              <w:pStyle w:val="TableParagraph"/>
              <w:spacing w:before="1"/>
              <w:ind w:left="446"/>
              <w:rPr>
                <w:b/>
                <w:sz w:val="21"/>
              </w:rPr>
            </w:pPr>
            <w:r>
              <w:rPr>
                <w:b/>
                <w:sz w:val="21"/>
              </w:rPr>
              <w:t>《中华人民共和国安全生产法》</w:t>
            </w:r>
          </w:p>
          <w:p w:rsidR="00D1200C" w:rsidRDefault="00750F3E">
            <w:pPr>
              <w:pStyle w:val="TableParagraph"/>
              <w:tabs>
                <w:tab w:val="left" w:pos="2376"/>
              </w:tabs>
              <w:spacing w:before="2"/>
              <w:ind w:left="26" w:firstLine="420"/>
              <w:rPr>
                <w:sz w:val="21"/>
              </w:rPr>
            </w:pPr>
            <w:r>
              <w:rPr>
                <w:spacing w:val="4"/>
                <w:sz w:val="21"/>
              </w:rPr>
              <w:t>第</w:t>
            </w:r>
            <w:r>
              <w:rPr>
                <w:spacing w:val="7"/>
                <w:sz w:val="21"/>
              </w:rPr>
              <w:t>四</w:t>
            </w:r>
            <w:r>
              <w:rPr>
                <w:spacing w:val="4"/>
                <w:sz w:val="21"/>
              </w:rPr>
              <w:t>十一条</w:t>
            </w:r>
            <w:r>
              <w:rPr>
                <w:spacing w:val="7"/>
                <w:sz w:val="21"/>
              </w:rPr>
              <w:t>第</w:t>
            </w:r>
            <w:r>
              <w:rPr>
                <w:spacing w:val="4"/>
                <w:sz w:val="21"/>
              </w:rPr>
              <w:t>二</w:t>
            </w:r>
            <w:r>
              <w:rPr>
                <w:sz w:val="21"/>
              </w:rPr>
              <w:t>款</w:t>
            </w:r>
            <w:r>
              <w:rPr>
                <w:sz w:val="21"/>
              </w:rPr>
              <w:tab/>
            </w:r>
            <w:r>
              <w:rPr>
                <w:color w:val="333333"/>
                <w:spacing w:val="4"/>
                <w:w w:val="95"/>
                <w:sz w:val="21"/>
              </w:rPr>
              <w:t>生</w:t>
            </w:r>
            <w:r>
              <w:rPr>
                <w:sz w:val="21"/>
              </w:rPr>
              <w:t>产经营单位应当建立健全并落实生产</w:t>
            </w:r>
          </w:p>
          <w:p w:rsidR="00D1200C" w:rsidRDefault="00750F3E">
            <w:pPr>
              <w:pStyle w:val="TableParagraph"/>
              <w:spacing w:before="4" w:line="270" w:lineRule="atLeast"/>
              <w:ind w:left="26" w:right="15"/>
              <w:rPr>
                <w:sz w:val="21"/>
              </w:rPr>
            </w:pPr>
            <w:r>
              <w:rPr>
                <w:sz w:val="21"/>
              </w:rPr>
              <w:t>安全事故隐患排查治理制度，采取技术、管理措施，及时</w:t>
            </w:r>
            <w:proofErr w:type="gramStart"/>
            <w:r>
              <w:rPr>
                <w:sz w:val="21"/>
              </w:rPr>
              <w:t>发现并消</w:t>
            </w:r>
            <w:proofErr w:type="gramEnd"/>
            <w:r>
              <w:rPr>
                <w:sz w:val="21"/>
              </w:rPr>
              <w:t xml:space="preserve"> </w:t>
            </w:r>
            <w:r>
              <w:rPr>
                <w:sz w:val="21"/>
              </w:rPr>
              <w:t>除事故隐患</w:t>
            </w:r>
            <w:r>
              <w:rPr>
                <w:sz w:val="21"/>
              </w:rPr>
              <w:t>……</w:t>
            </w:r>
            <w:r>
              <w:rPr>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649"/>
        </w:trPr>
        <w:tc>
          <w:tcPr>
            <w:tcW w:w="1020" w:type="dxa"/>
            <w:tcBorders>
              <w:top w:val="nil"/>
              <w:bottom w:val="nil"/>
            </w:tcBorders>
          </w:tcPr>
          <w:p w:rsidR="00D1200C" w:rsidRDefault="00D1200C">
            <w:pPr>
              <w:pStyle w:val="TableParagraph"/>
              <w:spacing w:before="5"/>
              <w:rPr>
                <w:sz w:val="28"/>
              </w:rPr>
            </w:pPr>
          </w:p>
          <w:p w:rsidR="00D1200C" w:rsidRDefault="00750F3E">
            <w:pPr>
              <w:pStyle w:val="TableParagraph"/>
              <w:spacing w:line="266" w:lineRule="exact"/>
              <w:ind w:left="28"/>
              <w:rPr>
                <w:sz w:val="21"/>
              </w:rPr>
            </w:pPr>
            <w:r>
              <w:rPr>
                <w:sz w:val="21"/>
              </w:rPr>
              <w:t xml:space="preserve">2. </w:t>
            </w:r>
            <w:r>
              <w:rPr>
                <w:sz w:val="21"/>
              </w:rPr>
              <w:t>事故隐</w:t>
            </w:r>
          </w:p>
        </w:tc>
        <w:tc>
          <w:tcPr>
            <w:tcW w:w="1020" w:type="dxa"/>
            <w:tcBorders>
              <w:bottom w:val="nil"/>
            </w:tcBorders>
          </w:tcPr>
          <w:p w:rsidR="00D1200C" w:rsidRDefault="00D1200C">
            <w:pPr>
              <w:pStyle w:val="TableParagraph"/>
              <w:rPr>
                <w:rFonts w:ascii="Times New Roman"/>
                <w:sz w:val="20"/>
              </w:rPr>
            </w:pPr>
          </w:p>
        </w:tc>
        <w:tc>
          <w:tcPr>
            <w:tcW w:w="1384" w:type="dxa"/>
            <w:vMerge w:val="restart"/>
          </w:tcPr>
          <w:p w:rsidR="00D1200C" w:rsidRDefault="00D1200C">
            <w:pPr>
              <w:pStyle w:val="TableParagraph"/>
              <w:spacing w:before="7"/>
            </w:pPr>
          </w:p>
          <w:p w:rsidR="00D1200C" w:rsidRDefault="00750F3E">
            <w:pPr>
              <w:pStyle w:val="TableParagraph"/>
              <w:spacing w:line="278" w:lineRule="auto"/>
              <w:ind w:left="28" w:right="16"/>
              <w:jc w:val="both"/>
              <w:rPr>
                <w:sz w:val="21"/>
              </w:rPr>
            </w:pPr>
            <w:r>
              <w:rPr>
                <w:spacing w:val="14"/>
                <w:sz w:val="21"/>
              </w:rPr>
              <w:t>查阅隐患（</w:t>
            </w:r>
            <w:r>
              <w:rPr>
                <w:spacing w:val="-16"/>
                <w:sz w:val="21"/>
              </w:rPr>
              <w:t>含</w:t>
            </w:r>
            <w:r>
              <w:rPr>
                <w:spacing w:val="-21"/>
                <w:sz w:val="21"/>
              </w:rPr>
              <w:t>重</w:t>
            </w:r>
            <w:r>
              <w:rPr>
                <w:spacing w:val="-21"/>
                <w:sz w:val="21"/>
              </w:rPr>
              <w:t xml:space="preserve"> </w:t>
            </w:r>
            <w:r>
              <w:rPr>
                <w:spacing w:val="-21"/>
                <w:sz w:val="21"/>
              </w:rPr>
              <w:t>大</w:t>
            </w:r>
            <w:r>
              <w:rPr>
                <w:spacing w:val="-21"/>
                <w:sz w:val="21"/>
              </w:rPr>
              <w:t xml:space="preserve"> </w:t>
            </w:r>
            <w:r>
              <w:rPr>
                <w:spacing w:val="-21"/>
                <w:sz w:val="21"/>
              </w:rPr>
              <w:t>事</w:t>
            </w:r>
            <w:r>
              <w:rPr>
                <w:spacing w:val="-21"/>
                <w:sz w:val="21"/>
              </w:rPr>
              <w:t xml:space="preserve"> </w:t>
            </w:r>
            <w:r>
              <w:rPr>
                <w:spacing w:val="-21"/>
                <w:sz w:val="21"/>
              </w:rPr>
              <w:t>故</w:t>
            </w:r>
            <w:r>
              <w:rPr>
                <w:spacing w:val="-21"/>
                <w:sz w:val="21"/>
              </w:rPr>
              <w:t xml:space="preserve"> </w:t>
            </w:r>
            <w:r>
              <w:rPr>
                <w:spacing w:val="-21"/>
                <w:sz w:val="21"/>
              </w:rPr>
              <w:t>隐</w:t>
            </w:r>
            <w:r>
              <w:rPr>
                <w:spacing w:val="14"/>
                <w:sz w:val="21"/>
              </w:rPr>
              <w:t>患）</w:t>
            </w:r>
            <w:r>
              <w:rPr>
                <w:spacing w:val="6"/>
                <w:sz w:val="21"/>
              </w:rPr>
              <w:t>排查记录</w:t>
            </w:r>
            <w:r>
              <w:rPr>
                <w:spacing w:val="9"/>
                <w:sz w:val="21"/>
              </w:rPr>
              <w:t>等有关资料并现场抽查、询问人员告知情</w:t>
            </w:r>
            <w:r>
              <w:rPr>
                <w:sz w:val="21"/>
              </w:rPr>
              <w:t>况。</w:t>
            </w:r>
          </w:p>
        </w:tc>
        <w:tc>
          <w:tcPr>
            <w:tcW w:w="6043" w:type="dxa"/>
            <w:vMerge w:val="restart"/>
          </w:tcPr>
          <w:p w:rsidR="00D1200C" w:rsidRDefault="00750F3E">
            <w:pPr>
              <w:pStyle w:val="TableParagraph"/>
              <w:spacing w:before="1"/>
              <w:ind w:left="446"/>
              <w:rPr>
                <w:b/>
                <w:sz w:val="21"/>
              </w:rPr>
            </w:pPr>
            <w:r>
              <w:rPr>
                <w:b/>
                <w:sz w:val="21"/>
              </w:rPr>
              <w:t>《中华人民共和国安全生产法》</w:t>
            </w:r>
          </w:p>
          <w:p w:rsidR="00D1200C" w:rsidRDefault="00750F3E">
            <w:pPr>
              <w:pStyle w:val="TableParagraph"/>
              <w:spacing w:before="2" w:line="242" w:lineRule="auto"/>
              <w:ind w:left="26" w:right="18" w:firstLine="420"/>
              <w:jc w:val="both"/>
              <w:rPr>
                <w:sz w:val="21"/>
              </w:rPr>
            </w:pPr>
            <w:r>
              <w:rPr>
                <w:sz w:val="21"/>
              </w:rPr>
              <w:t>第四十一条第二款</w:t>
            </w:r>
            <w:r>
              <w:rPr>
                <w:sz w:val="21"/>
              </w:rPr>
              <w:t xml:space="preserve">  </w:t>
            </w:r>
            <w:r>
              <w:rPr>
                <w:sz w:val="21"/>
              </w:rPr>
              <w:t>……</w:t>
            </w:r>
            <w:r>
              <w:rPr>
                <w:sz w:val="21"/>
              </w:rPr>
              <w:t>，事故隐患排查治理情况应当如实记录，并通过职工代表大会或者职工大会、信息公开栏等方式向从业</w:t>
            </w:r>
            <w:r>
              <w:rPr>
                <w:sz w:val="21"/>
              </w:rPr>
              <w:t xml:space="preserve">  </w:t>
            </w:r>
            <w:r>
              <w:rPr>
                <w:sz w:val="21"/>
              </w:rPr>
              <w:t>人员通报。其中，重大事故隐患排查治理情况应当及时向负有安全</w:t>
            </w:r>
            <w:r>
              <w:rPr>
                <w:sz w:val="21"/>
              </w:rPr>
              <w:t xml:space="preserve"> </w:t>
            </w:r>
            <w:r>
              <w:rPr>
                <w:sz w:val="21"/>
              </w:rPr>
              <w:t>生产监督管理职责的部门和职工大会或者职工代表大会报告。</w:t>
            </w:r>
          </w:p>
          <w:p w:rsidR="00D1200C" w:rsidRDefault="00750F3E">
            <w:pPr>
              <w:pStyle w:val="TableParagraph"/>
              <w:spacing w:before="3" w:line="244" w:lineRule="auto"/>
              <w:ind w:left="446" w:right="1158"/>
              <w:rPr>
                <w:sz w:val="21"/>
              </w:rPr>
            </w:pPr>
            <w:r>
              <w:rPr>
                <w:b/>
                <w:sz w:val="21"/>
              </w:rPr>
              <w:t>《关于加强非煤矿山安全生产工作的指导意见》</w:t>
            </w:r>
            <w:r>
              <w:rPr>
                <w:sz w:val="21"/>
              </w:rPr>
              <w:t>四、严格安全和技术管理</w:t>
            </w:r>
          </w:p>
          <w:p w:rsidR="00D1200C" w:rsidRDefault="00750F3E">
            <w:pPr>
              <w:pStyle w:val="TableParagraph"/>
              <w:spacing w:line="242" w:lineRule="auto"/>
              <w:ind w:left="26" w:right="15" w:firstLine="420"/>
              <w:jc w:val="both"/>
              <w:rPr>
                <w:sz w:val="21"/>
              </w:rPr>
            </w:pPr>
            <w:r>
              <w:rPr>
                <w:sz w:val="21"/>
              </w:rPr>
              <w:t>（九）强化主要负责人安全履职。</w:t>
            </w:r>
            <w:r>
              <w:rPr>
                <w:sz w:val="21"/>
              </w:rPr>
              <w:t>……</w:t>
            </w:r>
            <w:r>
              <w:rPr>
                <w:sz w:val="21"/>
              </w:rPr>
              <w:t>主要负责人应当每月对</w:t>
            </w:r>
            <w:r>
              <w:rPr>
                <w:sz w:val="21"/>
              </w:rPr>
              <w:t xml:space="preserve"> </w:t>
            </w:r>
            <w:r>
              <w:rPr>
                <w:sz w:val="21"/>
              </w:rPr>
              <w:t>照金属非金属矿</w:t>
            </w:r>
            <w:proofErr w:type="gramStart"/>
            <w:r>
              <w:rPr>
                <w:sz w:val="21"/>
              </w:rPr>
              <w:t>山重大</w:t>
            </w:r>
            <w:proofErr w:type="gramEnd"/>
            <w:r>
              <w:rPr>
                <w:sz w:val="21"/>
              </w:rPr>
              <w:t>生产安全事故隐患判定标准，组织开展全面</w:t>
            </w:r>
          </w:p>
          <w:p w:rsidR="00D1200C" w:rsidRDefault="00750F3E">
            <w:pPr>
              <w:pStyle w:val="TableParagraph"/>
              <w:spacing w:line="250" w:lineRule="exact"/>
              <w:ind w:left="26"/>
              <w:rPr>
                <w:sz w:val="21"/>
              </w:rPr>
            </w:pPr>
            <w:r>
              <w:rPr>
                <w:sz w:val="21"/>
              </w:rPr>
              <w:t>排查，形成重大事故隐患排查治理报告签字备查</w:t>
            </w:r>
            <w:r>
              <w:rPr>
                <w:sz w:val="21"/>
              </w:rPr>
              <w:t>……</w:t>
            </w:r>
            <w:r>
              <w:rPr>
                <w:sz w:val="21"/>
              </w:rPr>
              <w:t>。</w:t>
            </w: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r>
      <w:tr w:rsidR="00D1200C">
        <w:trPr>
          <w:trHeight w:val="342"/>
        </w:trPr>
        <w:tc>
          <w:tcPr>
            <w:tcW w:w="1020" w:type="dxa"/>
            <w:tcBorders>
              <w:top w:val="nil"/>
              <w:bottom w:val="nil"/>
            </w:tcBorders>
          </w:tcPr>
          <w:p w:rsidR="00D1200C" w:rsidRDefault="00750F3E">
            <w:pPr>
              <w:pStyle w:val="TableParagraph"/>
              <w:spacing w:before="16"/>
              <w:ind w:left="28"/>
              <w:rPr>
                <w:sz w:val="21"/>
              </w:rPr>
            </w:pPr>
            <w:r>
              <w:rPr>
                <w:sz w:val="21"/>
              </w:rPr>
              <w:t>患排查治</w:t>
            </w:r>
          </w:p>
        </w:tc>
        <w:tc>
          <w:tcPr>
            <w:tcW w:w="1020" w:type="dxa"/>
            <w:tcBorders>
              <w:top w:val="nil"/>
              <w:bottom w:val="nil"/>
            </w:tcBorders>
          </w:tcPr>
          <w:p w:rsidR="00D1200C" w:rsidRDefault="00750F3E">
            <w:pPr>
              <w:pStyle w:val="TableParagraph"/>
              <w:spacing w:before="97" w:line="225" w:lineRule="exact"/>
              <w:ind w:left="28"/>
              <w:rPr>
                <w:sz w:val="21"/>
              </w:rPr>
            </w:pPr>
            <w:r>
              <w:rPr>
                <w:sz w:val="21"/>
              </w:rPr>
              <w:t>事故隐患</w:t>
            </w:r>
          </w:p>
        </w:tc>
        <w:tc>
          <w:tcPr>
            <w:tcW w:w="1384" w:type="dxa"/>
            <w:vMerge/>
            <w:tcBorders>
              <w:top w:val="nil"/>
            </w:tcBorders>
          </w:tcPr>
          <w:p w:rsidR="00D1200C" w:rsidRDefault="00D1200C">
            <w:pPr>
              <w:rPr>
                <w:sz w:val="2"/>
                <w:szCs w:val="2"/>
              </w:rPr>
            </w:pPr>
          </w:p>
        </w:tc>
        <w:tc>
          <w:tcPr>
            <w:tcW w:w="604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342"/>
        </w:trPr>
        <w:tc>
          <w:tcPr>
            <w:tcW w:w="1020" w:type="dxa"/>
            <w:tcBorders>
              <w:top w:val="nil"/>
              <w:bottom w:val="nil"/>
            </w:tcBorders>
          </w:tcPr>
          <w:p w:rsidR="00D1200C" w:rsidRDefault="00750F3E">
            <w:pPr>
              <w:pStyle w:val="TableParagraph"/>
              <w:spacing w:line="244" w:lineRule="exact"/>
              <w:ind w:left="28"/>
              <w:rPr>
                <w:sz w:val="21"/>
              </w:rPr>
            </w:pPr>
            <w:r>
              <w:rPr>
                <w:w w:val="99"/>
                <w:sz w:val="21"/>
              </w:rPr>
              <w:t>理</w:t>
            </w:r>
          </w:p>
        </w:tc>
        <w:tc>
          <w:tcPr>
            <w:tcW w:w="1020" w:type="dxa"/>
            <w:tcBorders>
              <w:top w:val="nil"/>
              <w:bottom w:val="nil"/>
            </w:tcBorders>
          </w:tcPr>
          <w:p w:rsidR="00D1200C" w:rsidRDefault="00750F3E">
            <w:pPr>
              <w:pStyle w:val="TableParagraph"/>
              <w:spacing w:before="57" w:line="266" w:lineRule="exact"/>
              <w:ind w:left="28"/>
              <w:rPr>
                <w:sz w:val="21"/>
              </w:rPr>
            </w:pPr>
            <w:r>
              <w:rPr>
                <w:sz w:val="21"/>
              </w:rPr>
              <w:t>排查治理</w:t>
            </w:r>
          </w:p>
        </w:tc>
        <w:tc>
          <w:tcPr>
            <w:tcW w:w="1384" w:type="dxa"/>
            <w:vMerge/>
            <w:tcBorders>
              <w:top w:val="nil"/>
            </w:tcBorders>
          </w:tcPr>
          <w:p w:rsidR="00D1200C" w:rsidRDefault="00D1200C">
            <w:pPr>
              <w:rPr>
                <w:sz w:val="2"/>
                <w:szCs w:val="2"/>
              </w:rPr>
            </w:pPr>
          </w:p>
        </w:tc>
        <w:tc>
          <w:tcPr>
            <w:tcW w:w="604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302"/>
        </w:trPr>
        <w:tc>
          <w:tcPr>
            <w:tcW w:w="1020" w:type="dxa"/>
            <w:tcBorders>
              <w:top w:val="nil"/>
              <w:bottom w:val="nil"/>
            </w:tcBorders>
          </w:tcPr>
          <w:p w:rsidR="00D1200C" w:rsidRDefault="00D1200C">
            <w:pPr>
              <w:pStyle w:val="TableParagraph"/>
              <w:rPr>
                <w:rFonts w:ascii="Times New Roman"/>
                <w:sz w:val="20"/>
              </w:rPr>
            </w:pPr>
          </w:p>
        </w:tc>
        <w:tc>
          <w:tcPr>
            <w:tcW w:w="1020" w:type="dxa"/>
            <w:tcBorders>
              <w:top w:val="nil"/>
              <w:bottom w:val="nil"/>
            </w:tcBorders>
          </w:tcPr>
          <w:p w:rsidR="00D1200C" w:rsidRDefault="00750F3E">
            <w:pPr>
              <w:pStyle w:val="TableParagraph"/>
              <w:spacing w:before="16" w:line="266" w:lineRule="exact"/>
              <w:ind w:left="28"/>
              <w:rPr>
                <w:sz w:val="21"/>
              </w:rPr>
            </w:pPr>
            <w:proofErr w:type="gramStart"/>
            <w:r>
              <w:rPr>
                <w:sz w:val="21"/>
              </w:rPr>
              <w:t>记录及告</w:t>
            </w:r>
            <w:proofErr w:type="gramEnd"/>
          </w:p>
        </w:tc>
        <w:tc>
          <w:tcPr>
            <w:tcW w:w="1384" w:type="dxa"/>
            <w:vMerge/>
            <w:tcBorders>
              <w:top w:val="nil"/>
            </w:tcBorders>
          </w:tcPr>
          <w:p w:rsidR="00D1200C" w:rsidRDefault="00D1200C">
            <w:pPr>
              <w:rPr>
                <w:sz w:val="2"/>
                <w:szCs w:val="2"/>
              </w:rPr>
            </w:pPr>
          </w:p>
        </w:tc>
        <w:tc>
          <w:tcPr>
            <w:tcW w:w="604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1044"/>
        </w:trPr>
        <w:tc>
          <w:tcPr>
            <w:tcW w:w="1020" w:type="dxa"/>
            <w:tcBorders>
              <w:top w:val="nil"/>
            </w:tcBorders>
          </w:tcPr>
          <w:p w:rsidR="00D1200C" w:rsidRDefault="00D1200C">
            <w:pPr>
              <w:pStyle w:val="TableParagraph"/>
              <w:rPr>
                <w:rFonts w:ascii="Times New Roman"/>
                <w:sz w:val="20"/>
              </w:rPr>
            </w:pPr>
          </w:p>
        </w:tc>
        <w:tc>
          <w:tcPr>
            <w:tcW w:w="1020" w:type="dxa"/>
            <w:tcBorders>
              <w:top w:val="nil"/>
            </w:tcBorders>
          </w:tcPr>
          <w:p w:rsidR="00D1200C" w:rsidRDefault="00750F3E">
            <w:pPr>
              <w:pStyle w:val="TableParagraph"/>
              <w:spacing w:before="16"/>
              <w:ind w:left="28"/>
              <w:rPr>
                <w:sz w:val="21"/>
              </w:rPr>
            </w:pPr>
            <w:r>
              <w:rPr>
                <w:sz w:val="21"/>
              </w:rPr>
              <w:t>知情况。</w:t>
            </w:r>
          </w:p>
        </w:tc>
        <w:tc>
          <w:tcPr>
            <w:tcW w:w="1384" w:type="dxa"/>
            <w:vMerge/>
            <w:tcBorders>
              <w:top w:val="nil"/>
            </w:tcBorders>
          </w:tcPr>
          <w:p w:rsidR="00D1200C" w:rsidRDefault="00D1200C">
            <w:pPr>
              <w:rPr>
                <w:sz w:val="2"/>
                <w:szCs w:val="2"/>
              </w:rPr>
            </w:pPr>
          </w:p>
        </w:tc>
        <w:tc>
          <w:tcPr>
            <w:tcW w:w="604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bl>
    <w:p w:rsidR="00D1200C" w:rsidRDefault="00D1200C">
      <w:pPr>
        <w:rPr>
          <w:sz w:val="2"/>
          <w:szCs w:val="2"/>
        </w:rPr>
        <w:sectPr w:rsidR="00D1200C">
          <w:pgSz w:w="16840" w:h="11910" w:orient="landscape"/>
          <w:pgMar w:top="1100" w:right="920" w:bottom="1260" w:left="1340" w:header="0" w:footer="994" w:gutter="0"/>
          <w:cols w:space="720"/>
        </w:sectPr>
      </w:pPr>
    </w:p>
    <w:p w:rsidR="00D1200C" w:rsidRDefault="00D1200C">
      <w:pPr>
        <w:pStyle w:val="a3"/>
        <w:rPr>
          <w:rFonts w:ascii="Times New Roman"/>
          <w:sz w:val="20"/>
        </w:rPr>
      </w:pPr>
    </w:p>
    <w:p w:rsidR="00D1200C" w:rsidRDefault="00D1200C">
      <w:pPr>
        <w:pStyle w:val="a3"/>
        <w:rPr>
          <w:rFonts w:ascii="Times New Roman"/>
          <w:sz w:val="20"/>
        </w:r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384"/>
        <w:gridCol w:w="604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384" w:type="dxa"/>
          </w:tcPr>
          <w:p w:rsidR="00D1200C" w:rsidRDefault="00750F3E">
            <w:pPr>
              <w:pStyle w:val="TableParagraph"/>
              <w:spacing w:before="21"/>
              <w:ind w:left="270"/>
              <w:rPr>
                <w:b/>
                <w:sz w:val="21"/>
              </w:rPr>
            </w:pPr>
            <w:r>
              <w:rPr>
                <w:b/>
                <w:sz w:val="21"/>
              </w:rPr>
              <w:t>检查方法</w:t>
            </w:r>
          </w:p>
        </w:tc>
        <w:tc>
          <w:tcPr>
            <w:tcW w:w="6043" w:type="dxa"/>
          </w:tcPr>
          <w:p w:rsidR="00D1200C" w:rsidRDefault="00750F3E">
            <w:pPr>
              <w:pStyle w:val="TableParagraph"/>
              <w:spacing w:before="21"/>
              <w:ind w:left="2579" w:right="2570"/>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560"/>
        </w:trPr>
        <w:tc>
          <w:tcPr>
            <w:tcW w:w="1020"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5"/>
              </w:rPr>
            </w:pPr>
          </w:p>
          <w:p w:rsidR="00D1200C" w:rsidRDefault="00750F3E">
            <w:pPr>
              <w:pStyle w:val="TableParagraph"/>
              <w:spacing w:line="278" w:lineRule="auto"/>
              <w:ind w:left="28" w:right="16"/>
              <w:jc w:val="both"/>
              <w:rPr>
                <w:sz w:val="21"/>
              </w:rPr>
            </w:pPr>
            <w:r>
              <w:rPr>
                <w:sz w:val="21"/>
              </w:rPr>
              <w:t xml:space="preserve">3. </w:t>
            </w:r>
            <w:r>
              <w:rPr>
                <w:sz w:val="21"/>
              </w:rPr>
              <w:t>重大事故隐患排查治理</w:t>
            </w:r>
          </w:p>
        </w:tc>
        <w:tc>
          <w:tcPr>
            <w:tcW w:w="1020" w:type="dxa"/>
          </w:tcPr>
          <w:p w:rsidR="00D1200C" w:rsidRDefault="00D1200C">
            <w:pPr>
              <w:pStyle w:val="TableParagraph"/>
              <w:spacing w:before="10"/>
              <w:rPr>
                <w:rFonts w:ascii="Times New Roman"/>
                <w:sz w:val="28"/>
              </w:rPr>
            </w:pPr>
          </w:p>
          <w:p w:rsidR="00D1200C" w:rsidRDefault="00750F3E">
            <w:pPr>
              <w:pStyle w:val="TableParagraph"/>
              <w:spacing w:before="1" w:line="278" w:lineRule="auto"/>
              <w:ind w:left="28" w:right="16"/>
              <w:jc w:val="both"/>
              <w:rPr>
                <w:sz w:val="21"/>
              </w:rPr>
            </w:pPr>
            <w:r>
              <w:rPr>
                <w:sz w:val="21"/>
              </w:rPr>
              <w:t>重大事故隐患报告情况。</w:t>
            </w:r>
          </w:p>
        </w:tc>
        <w:tc>
          <w:tcPr>
            <w:tcW w:w="1384" w:type="dxa"/>
          </w:tcPr>
          <w:p w:rsidR="00D1200C" w:rsidRDefault="00D1200C">
            <w:pPr>
              <w:pStyle w:val="TableParagraph"/>
              <w:spacing w:before="10"/>
              <w:rPr>
                <w:rFonts w:ascii="Times New Roman"/>
                <w:sz w:val="28"/>
              </w:rPr>
            </w:pPr>
          </w:p>
          <w:p w:rsidR="00D1200C" w:rsidRDefault="00750F3E">
            <w:pPr>
              <w:pStyle w:val="TableParagraph"/>
              <w:spacing w:before="1" w:line="278" w:lineRule="auto"/>
              <w:ind w:left="28" w:right="16"/>
              <w:jc w:val="both"/>
              <w:rPr>
                <w:sz w:val="21"/>
              </w:rPr>
            </w:pPr>
            <w:r>
              <w:rPr>
                <w:sz w:val="21"/>
              </w:rPr>
              <w:t>查阅重大事故隐患报告等有关资料。</w:t>
            </w:r>
          </w:p>
        </w:tc>
        <w:tc>
          <w:tcPr>
            <w:tcW w:w="6043" w:type="dxa"/>
          </w:tcPr>
          <w:p w:rsidR="00D1200C" w:rsidRDefault="00750F3E">
            <w:pPr>
              <w:pStyle w:val="TableParagraph"/>
              <w:spacing w:before="20" w:line="278" w:lineRule="auto"/>
              <w:ind w:left="26" w:right="1" w:firstLine="420"/>
              <w:rPr>
                <w:b/>
                <w:sz w:val="21"/>
              </w:rPr>
            </w:pPr>
            <w:r>
              <w:rPr>
                <w:b/>
                <w:sz w:val="21"/>
              </w:rPr>
              <w:t>《安全生产事故隐患排查治理暂行规定</w:t>
            </w:r>
            <w:r>
              <w:rPr>
                <w:b/>
                <w:spacing w:val="-123"/>
                <w:sz w:val="21"/>
              </w:rPr>
              <w:t>》</w:t>
            </w:r>
            <w:r>
              <w:rPr>
                <w:b/>
                <w:sz w:val="21"/>
              </w:rPr>
              <w:t>（</w:t>
            </w:r>
            <w:r>
              <w:rPr>
                <w:b/>
                <w:spacing w:val="-2"/>
                <w:sz w:val="21"/>
              </w:rPr>
              <w:t>国家安全生产监督</w:t>
            </w:r>
            <w:r>
              <w:rPr>
                <w:b/>
                <w:spacing w:val="-8"/>
                <w:sz w:val="21"/>
              </w:rPr>
              <w:t>管理</w:t>
            </w:r>
            <w:proofErr w:type="gramStart"/>
            <w:r>
              <w:rPr>
                <w:b/>
                <w:spacing w:val="-8"/>
                <w:sz w:val="21"/>
              </w:rPr>
              <w:t>总局令第</w:t>
            </w:r>
            <w:proofErr w:type="gramEnd"/>
            <w:r>
              <w:rPr>
                <w:b/>
                <w:spacing w:val="-8"/>
                <w:sz w:val="21"/>
              </w:rPr>
              <w:t xml:space="preserve"> </w:t>
            </w:r>
            <w:r>
              <w:rPr>
                <w:b/>
                <w:sz w:val="21"/>
              </w:rPr>
              <w:t>16</w:t>
            </w:r>
            <w:r>
              <w:rPr>
                <w:b/>
                <w:spacing w:val="-26"/>
                <w:sz w:val="21"/>
              </w:rPr>
              <w:t xml:space="preserve"> </w:t>
            </w:r>
            <w:r>
              <w:rPr>
                <w:b/>
                <w:spacing w:val="-26"/>
                <w:sz w:val="21"/>
              </w:rPr>
              <w:t>号</w:t>
            </w:r>
            <w:r>
              <w:rPr>
                <w:b/>
                <w:sz w:val="21"/>
              </w:rPr>
              <w:t>）</w:t>
            </w:r>
          </w:p>
          <w:p w:rsidR="00D1200C" w:rsidRDefault="00750F3E">
            <w:pPr>
              <w:pStyle w:val="TableParagraph"/>
              <w:tabs>
                <w:tab w:val="left" w:pos="2126"/>
              </w:tabs>
              <w:spacing w:line="278" w:lineRule="auto"/>
              <w:ind w:left="26" w:right="18" w:firstLine="420"/>
              <w:rPr>
                <w:sz w:val="21"/>
              </w:rPr>
            </w:pPr>
            <w:r>
              <w:rPr>
                <w:sz w:val="21"/>
              </w:rPr>
              <w:t>第十四条第二款</w:t>
            </w:r>
            <w:r>
              <w:rPr>
                <w:sz w:val="21"/>
              </w:rPr>
              <w:tab/>
            </w:r>
            <w:r>
              <w:rPr>
                <w:sz w:val="21"/>
              </w:rPr>
              <w:t>对于重大事故隐患，生产经营单位除依照前款规定报送外，</w:t>
            </w:r>
            <w:r>
              <w:rPr>
                <w:sz w:val="21"/>
              </w:rPr>
              <w:t xml:space="preserve"> </w:t>
            </w:r>
            <w:r>
              <w:rPr>
                <w:sz w:val="21"/>
              </w:rPr>
              <w:t>应当及时向安全监管监察部门和有关部门报告</w:t>
            </w:r>
            <w:r>
              <w:rPr>
                <w:sz w:val="21"/>
              </w:rPr>
              <w:t>…</w:t>
            </w:r>
            <w:r>
              <w:rPr>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3117"/>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16"/>
              </w:rPr>
            </w:pPr>
          </w:p>
          <w:p w:rsidR="00D1200C" w:rsidRDefault="00750F3E">
            <w:pPr>
              <w:pStyle w:val="TableParagraph"/>
              <w:spacing w:line="278" w:lineRule="auto"/>
              <w:ind w:left="28" w:right="16"/>
              <w:jc w:val="both"/>
              <w:rPr>
                <w:sz w:val="21"/>
              </w:rPr>
            </w:pPr>
            <w:r>
              <w:rPr>
                <w:sz w:val="21"/>
              </w:rPr>
              <w:t>重大事故隐患整改情况。</w:t>
            </w:r>
          </w:p>
        </w:tc>
        <w:tc>
          <w:tcPr>
            <w:tcW w:w="138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9"/>
              </w:rPr>
            </w:pPr>
          </w:p>
          <w:p w:rsidR="00D1200C" w:rsidRDefault="00750F3E">
            <w:pPr>
              <w:pStyle w:val="TableParagraph"/>
              <w:spacing w:before="1" w:line="278" w:lineRule="auto"/>
              <w:ind w:left="28" w:right="16"/>
              <w:jc w:val="both"/>
              <w:rPr>
                <w:sz w:val="21"/>
              </w:rPr>
            </w:pPr>
            <w:r>
              <w:rPr>
                <w:spacing w:val="9"/>
                <w:sz w:val="21"/>
              </w:rPr>
              <w:t>查阅重大事故</w:t>
            </w:r>
            <w:r>
              <w:rPr>
                <w:spacing w:val="-21"/>
                <w:sz w:val="21"/>
              </w:rPr>
              <w:t>隐</w:t>
            </w:r>
            <w:r>
              <w:rPr>
                <w:spacing w:val="-21"/>
                <w:sz w:val="21"/>
              </w:rPr>
              <w:t xml:space="preserve"> </w:t>
            </w:r>
            <w:r>
              <w:rPr>
                <w:spacing w:val="-21"/>
                <w:sz w:val="21"/>
              </w:rPr>
              <w:t>患</w:t>
            </w:r>
            <w:r>
              <w:rPr>
                <w:spacing w:val="-21"/>
                <w:sz w:val="21"/>
              </w:rPr>
              <w:t xml:space="preserve"> </w:t>
            </w:r>
            <w:r>
              <w:rPr>
                <w:spacing w:val="-21"/>
                <w:sz w:val="21"/>
              </w:rPr>
              <w:t>整</w:t>
            </w:r>
            <w:r>
              <w:rPr>
                <w:spacing w:val="-21"/>
                <w:sz w:val="21"/>
              </w:rPr>
              <w:t xml:space="preserve"> </w:t>
            </w:r>
            <w:r>
              <w:rPr>
                <w:spacing w:val="-21"/>
                <w:sz w:val="21"/>
              </w:rPr>
              <w:t>改</w:t>
            </w:r>
            <w:r>
              <w:rPr>
                <w:spacing w:val="-21"/>
                <w:sz w:val="21"/>
              </w:rPr>
              <w:t xml:space="preserve"> </w:t>
            </w:r>
            <w:r>
              <w:rPr>
                <w:spacing w:val="-21"/>
                <w:sz w:val="21"/>
              </w:rPr>
              <w:t>方</w:t>
            </w:r>
            <w:r>
              <w:rPr>
                <w:spacing w:val="9"/>
                <w:sz w:val="21"/>
              </w:rPr>
              <w:t>案、报告等有关资料并现场</w:t>
            </w:r>
            <w:r>
              <w:rPr>
                <w:sz w:val="21"/>
              </w:rPr>
              <w:t>核查。</w:t>
            </w:r>
          </w:p>
        </w:tc>
        <w:tc>
          <w:tcPr>
            <w:tcW w:w="6043" w:type="dxa"/>
          </w:tcPr>
          <w:p w:rsidR="00D1200C" w:rsidRDefault="00750F3E">
            <w:pPr>
              <w:pStyle w:val="TableParagraph"/>
              <w:spacing w:before="20"/>
              <w:ind w:left="446"/>
              <w:rPr>
                <w:b/>
                <w:sz w:val="21"/>
              </w:rPr>
            </w:pPr>
            <w:r>
              <w:rPr>
                <w:b/>
                <w:sz w:val="21"/>
              </w:rPr>
              <w:t>《安全生产事故隐患排查治理暂行规定》</w:t>
            </w:r>
          </w:p>
          <w:p w:rsidR="00D1200C" w:rsidRDefault="00750F3E">
            <w:pPr>
              <w:pStyle w:val="TableParagraph"/>
              <w:spacing w:before="2" w:line="310" w:lineRule="atLeast"/>
              <w:ind w:left="26" w:right="15" w:firstLine="420"/>
              <w:jc w:val="both"/>
              <w:rPr>
                <w:sz w:val="21"/>
              </w:rPr>
            </w:pPr>
            <w:r>
              <w:rPr>
                <w:spacing w:val="3"/>
                <w:sz w:val="21"/>
              </w:rPr>
              <w:t>第十八条</w:t>
            </w:r>
            <w:r>
              <w:rPr>
                <w:spacing w:val="3"/>
                <w:sz w:val="21"/>
              </w:rPr>
              <w:t xml:space="preserve"> </w:t>
            </w:r>
            <w:r>
              <w:rPr>
                <w:sz w:val="21"/>
              </w:rPr>
              <w:t>地方人民政府或者安全监管监察部门及有关部门挂牌督办并责令全部或者局部停产停业治理的重大事故隐患，治理</w:t>
            </w:r>
            <w:r>
              <w:rPr>
                <w:sz w:val="21"/>
              </w:rPr>
              <w:t xml:space="preserve">  </w:t>
            </w:r>
            <w:r>
              <w:rPr>
                <w:sz w:val="21"/>
              </w:rPr>
              <w:t>工作结束后，有条件的生产经营单位应当组织本单位的技术人员和</w:t>
            </w:r>
            <w:r>
              <w:rPr>
                <w:sz w:val="21"/>
              </w:rPr>
              <w:t xml:space="preserve">  </w:t>
            </w:r>
            <w:r>
              <w:rPr>
                <w:sz w:val="21"/>
              </w:rPr>
              <w:t>专家对重大事故隐患的治理情况进行评估；其他生产经营单位应当</w:t>
            </w:r>
            <w:r>
              <w:rPr>
                <w:sz w:val="21"/>
              </w:rPr>
              <w:t xml:space="preserve">  </w:t>
            </w:r>
            <w:r>
              <w:rPr>
                <w:sz w:val="21"/>
              </w:rPr>
              <w:t>委托具备相应资质的安全评价机构对重大事故隐患的治理情况进</w:t>
            </w:r>
            <w:r>
              <w:rPr>
                <w:sz w:val="21"/>
              </w:rPr>
              <w:t xml:space="preserve"> </w:t>
            </w:r>
            <w:r>
              <w:rPr>
                <w:sz w:val="21"/>
              </w:rPr>
              <w:t>行评估。经治理后符合安全生产条件的，生产经营单位应当向安全</w:t>
            </w:r>
            <w:r>
              <w:rPr>
                <w:sz w:val="21"/>
              </w:rPr>
              <w:t xml:space="preserve">  </w:t>
            </w:r>
            <w:r>
              <w:rPr>
                <w:sz w:val="21"/>
              </w:rPr>
              <w:t>监管监察部门和有关部门提出恢复生产的书面申请，</w:t>
            </w:r>
            <w:proofErr w:type="gramStart"/>
            <w:r>
              <w:rPr>
                <w:sz w:val="21"/>
              </w:rPr>
              <w:t>经安全</w:t>
            </w:r>
            <w:proofErr w:type="gramEnd"/>
            <w:r>
              <w:rPr>
                <w:sz w:val="21"/>
              </w:rPr>
              <w:t>监</w:t>
            </w:r>
            <w:r>
              <w:rPr>
                <w:sz w:val="21"/>
              </w:rPr>
              <w:t>管监</w:t>
            </w:r>
            <w:r>
              <w:rPr>
                <w:sz w:val="21"/>
              </w:rPr>
              <w:t xml:space="preserve">  </w:t>
            </w:r>
            <w:r>
              <w:rPr>
                <w:sz w:val="21"/>
              </w:rPr>
              <w:t>察部门和有关部门审查同意后，方可恢复生产经营。申请报告应当</w:t>
            </w:r>
            <w:r>
              <w:rPr>
                <w:sz w:val="21"/>
              </w:rPr>
              <w:t xml:space="preserve"> </w:t>
            </w:r>
            <w:r>
              <w:rPr>
                <w:sz w:val="21"/>
              </w:rPr>
              <w:t>包括治理方案的内容、项目和安全评价机构出具的评价报告等。</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footerReference w:type="default" r:id="rId12"/>
          <w:pgSz w:w="16840" w:h="11910" w:orient="landscape"/>
          <w:pgMar w:top="1100" w:right="920" w:bottom="1180" w:left="1340" w:header="0" w:footer="994" w:gutter="0"/>
          <w:pgNumType w:start="20"/>
          <w:cols w:space="720"/>
        </w:sectPr>
      </w:pPr>
    </w:p>
    <w:p w:rsidR="00D1200C" w:rsidRDefault="00D1200C">
      <w:pPr>
        <w:pStyle w:val="a3"/>
        <w:spacing w:before="4"/>
        <w:rPr>
          <w:rFonts w:ascii="Times New Roman"/>
          <w:sz w:val="20"/>
        </w:rPr>
      </w:pPr>
      <w:bookmarkStart w:id="8" w:name="八、安全生产承包管理（5项）"/>
      <w:bookmarkEnd w:id="8"/>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384"/>
        <w:gridCol w:w="604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384" w:type="dxa"/>
          </w:tcPr>
          <w:p w:rsidR="00D1200C" w:rsidRDefault="00750F3E">
            <w:pPr>
              <w:pStyle w:val="TableParagraph"/>
              <w:spacing w:before="21"/>
              <w:ind w:left="42" w:right="32"/>
              <w:jc w:val="center"/>
              <w:rPr>
                <w:b/>
                <w:sz w:val="21"/>
              </w:rPr>
            </w:pPr>
            <w:r>
              <w:rPr>
                <w:b/>
                <w:sz w:val="21"/>
              </w:rPr>
              <w:t>检查方法</w:t>
            </w:r>
          </w:p>
        </w:tc>
        <w:tc>
          <w:tcPr>
            <w:tcW w:w="6043" w:type="dxa"/>
          </w:tcPr>
          <w:p w:rsidR="00D1200C" w:rsidRDefault="00750F3E">
            <w:pPr>
              <w:pStyle w:val="TableParagraph"/>
              <w:spacing w:before="21"/>
              <w:ind w:left="2579" w:right="2570"/>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2022"/>
        </w:trPr>
        <w:tc>
          <w:tcPr>
            <w:tcW w:w="1020" w:type="dxa"/>
            <w:tcBorders>
              <w:bottom w:val="nil"/>
            </w:tcBorders>
          </w:tcPr>
          <w:p w:rsidR="00D1200C" w:rsidRDefault="00D1200C">
            <w:pPr>
              <w:pStyle w:val="TableParagraph"/>
              <w:rPr>
                <w:rFonts w:ascii="Times New Roman"/>
                <w:sz w:val="20"/>
              </w:rPr>
            </w:pPr>
          </w:p>
        </w:tc>
        <w:tc>
          <w:tcPr>
            <w:tcW w:w="1020" w:type="dxa"/>
            <w:tcBorders>
              <w:bottom w:val="nil"/>
            </w:tcBorders>
          </w:tcPr>
          <w:p w:rsidR="00D1200C" w:rsidRDefault="00D1200C">
            <w:pPr>
              <w:pStyle w:val="TableParagraph"/>
              <w:rPr>
                <w:rFonts w:ascii="Times New Roman"/>
                <w:sz w:val="20"/>
              </w:rPr>
            </w:pPr>
          </w:p>
        </w:tc>
        <w:tc>
          <w:tcPr>
            <w:tcW w:w="1384" w:type="dxa"/>
            <w:tcBorders>
              <w:bottom w:val="nil"/>
            </w:tcBorders>
          </w:tcPr>
          <w:p w:rsidR="00D1200C" w:rsidRDefault="00D1200C">
            <w:pPr>
              <w:pStyle w:val="TableParagraph"/>
              <w:rPr>
                <w:rFonts w:ascii="Times New Roman"/>
                <w:sz w:val="20"/>
              </w:rPr>
            </w:pPr>
          </w:p>
        </w:tc>
        <w:tc>
          <w:tcPr>
            <w:tcW w:w="6043" w:type="dxa"/>
            <w:vMerge w:val="restart"/>
          </w:tcPr>
          <w:p w:rsidR="00D1200C" w:rsidRDefault="00750F3E">
            <w:pPr>
              <w:pStyle w:val="TableParagraph"/>
              <w:spacing w:before="20"/>
              <w:ind w:left="446"/>
              <w:rPr>
                <w:b/>
                <w:sz w:val="21"/>
              </w:rPr>
            </w:pPr>
            <w:r>
              <w:rPr>
                <w:b/>
                <w:sz w:val="21"/>
              </w:rPr>
              <w:t>《中华人民共和国安全生产法》</w:t>
            </w:r>
          </w:p>
          <w:p w:rsidR="00D1200C" w:rsidRDefault="00750F3E">
            <w:pPr>
              <w:pStyle w:val="TableParagraph"/>
              <w:tabs>
                <w:tab w:val="left" w:pos="1946"/>
              </w:tabs>
              <w:spacing w:before="43" w:line="278" w:lineRule="auto"/>
              <w:ind w:left="26" w:right="15" w:firstLine="420"/>
              <w:rPr>
                <w:sz w:val="21"/>
              </w:rPr>
            </w:pPr>
            <w:r>
              <w:rPr>
                <w:spacing w:val="4"/>
                <w:sz w:val="21"/>
              </w:rPr>
              <w:t>第</w:t>
            </w:r>
            <w:r>
              <w:rPr>
                <w:spacing w:val="7"/>
                <w:sz w:val="21"/>
              </w:rPr>
              <w:t>四</w:t>
            </w:r>
            <w:r>
              <w:rPr>
                <w:spacing w:val="4"/>
                <w:sz w:val="21"/>
              </w:rPr>
              <w:t>条第一</w:t>
            </w:r>
            <w:r>
              <w:rPr>
                <w:sz w:val="21"/>
              </w:rPr>
              <w:t>项</w:t>
            </w:r>
            <w:r>
              <w:rPr>
                <w:sz w:val="21"/>
              </w:rPr>
              <w:tab/>
            </w:r>
            <w:r>
              <w:rPr>
                <w:sz w:val="21"/>
              </w:rPr>
              <w:t>生产经营单位必须遵守本法和其他有关安全生产的法律、法规，加强安全生产管理，建立健全全员安全生产责</w:t>
            </w:r>
            <w:r>
              <w:rPr>
                <w:sz w:val="21"/>
              </w:rPr>
              <w:t xml:space="preserve"> </w:t>
            </w:r>
            <w:r>
              <w:rPr>
                <w:sz w:val="21"/>
              </w:rPr>
              <w:t>任制和安全生产规章制度，加大对安全生产资金、物资、技术、人</w:t>
            </w:r>
            <w:r>
              <w:rPr>
                <w:sz w:val="21"/>
              </w:rPr>
              <w:t xml:space="preserve">  </w:t>
            </w:r>
            <w:r>
              <w:rPr>
                <w:sz w:val="21"/>
              </w:rPr>
              <w:t>员的投入保障力度，改善安全生产条件，加强安全生产标准化、信</w:t>
            </w:r>
            <w:r>
              <w:rPr>
                <w:sz w:val="21"/>
              </w:rPr>
              <w:t xml:space="preserve"> </w:t>
            </w:r>
            <w:proofErr w:type="gramStart"/>
            <w:r>
              <w:rPr>
                <w:sz w:val="21"/>
              </w:rPr>
              <w:t>息化建设</w:t>
            </w:r>
            <w:proofErr w:type="gramEnd"/>
            <w:r>
              <w:rPr>
                <w:sz w:val="21"/>
              </w:rPr>
              <w:t>，构建安全风险分级管控和隐患排查治理双重预防机制健全风险防范化解机制，提高安全生产水平，确保安全生产。</w:t>
            </w:r>
          </w:p>
          <w:p w:rsidR="00D1200C" w:rsidRDefault="00750F3E">
            <w:pPr>
              <w:pStyle w:val="TableParagraph"/>
              <w:tabs>
                <w:tab w:val="left" w:pos="2654"/>
              </w:tabs>
              <w:spacing w:line="278" w:lineRule="auto"/>
              <w:ind w:left="26" w:right="15" w:firstLine="420"/>
              <w:rPr>
                <w:sz w:val="21"/>
              </w:rPr>
            </w:pPr>
            <w:r>
              <w:rPr>
                <w:sz w:val="21"/>
              </w:rPr>
              <w:t>第二十一条</w:t>
            </w:r>
            <w:r>
              <w:rPr>
                <w:spacing w:val="-51"/>
                <w:sz w:val="21"/>
              </w:rPr>
              <w:t>第</w:t>
            </w:r>
            <w:r>
              <w:rPr>
                <w:sz w:val="21"/>
              </w:rPr>
              <w:t>（一</w:t>
            </w:r>
            <w:r>
              <w:rPr>
                <w:spacing w:val="-51"/>
                <w:sz w:val="21"/>
              </w:rPr>
              <w:t>）</w:t>
            </w:r>
            <w:r>
              <w:rPr>
                <w:sz w:val="21"/>
              </w:rPr>
              <w:t>项</w:t>
            </w:r>
            <w:r>
              <w:rPr>
                <w:sz w:val="21"/>
              </w:rPr>
              <w:tab/>
            </w:r>
            <w:r>
              <w:rPr>
                <w:sz w:val="21"/>
              </w:rPr>
              <w:t>生产经营单位的主要负责人对本单位安全生产工作负有下列职责</w:t>
            </w:r>
            <w:r>
              <w:rPr>
                <w:sz w:val="21"/>
              </w:rPr>
              <w:t>:</w:t>
            </w:r>
          </w:p>
          <w:p w:rsidR="00D1200C" w:rsidRDefault="00750F3E">
            <w:pPr>
              <w:pStyle w:val="TableParagraph"/>
              <w:spacing w:line="278" w:lineRule="auto"/>
              <w:ind w:left="26" w:right="15" w:firstLine="420"/>
              <w:rPr>
                <w:sz w:val="21"/>
              </w:rPr>
            </w:pPr>
            <w:r>
              <w:rPr>
                <w:w w:val="95"/>
                <w:sz w:val="21"/>
              </w:rPr>
              <w:t>（一</w:t>
            </w:r>
            <w:r>
              <w:rPr>
                <w:spacing w:val="-51"/>
                <w:w w:val="95"/>
                <w:sz w:val="21"/>
              </w:rPr>
              <w:t>）</w:t>
            </w:r>
            <w:r>
              <w:rPr>
                <w:sz w:val="21"/>
              </w:rPr>
              <w:t>建立健全并落实本单位全员安全生产责任制，加强安全</w:t>
            </w:r>
            <w:r>
              <w:rPr>
                <w:sz w:val="21"/>
              </w:rPr>
              <w:t xml:space="preserve"> </w:t>
            </w:r>
            <w:r>
              <w:rPr>
                <w:sz w:val="21"/>
              </w:rPr>
              <w:t>生产标准化建设。</w:t>
            </w:r>
          </w:p>
          <w:p w:rsidR="00D1200C" w:rsidRDefault="00750F3E">
            <w:pPr>
              <w:pStyle w:val="TableParagraph"/>
              <w:spacing w:line="278" w:lineRule="auto"/>
              <w:ind w:left="446" w:right="1158"/>
              <w:rPr>
                <w:sz w:val="21"/>
              </w:rPr>
            </w:pPr>
            <w:r>
              <w:rPr>
                <w:b/>
                <w:sz w:val="21"/>
              </w:rPr>
              <w:t>《关于加强非煤矿山安全生产工作的指导意见》</w:t>
            </w:r>
            <w:r>
              <w:rPr>
                <w:sz w:val="21"/>
              </w:rPr>
              <w:t>四、严格安全和技术管理</w:t>
            </w:r>
          </w:p>
          <w:p w:rsidR="00D1200C" w:rsidRDefault="00750F3E">
            <w:pPr>
              <w:pStyle w:val="TableParagraph"/>
              <w:spacing w:line="278" w:lineRule="auto"/>
              <w:ind w:left="26" w:right="15" w:firstLine="420"/>
              <w:rPr>
                <w:sz w:val="21"/>
              </w:rPr>
            </w:pPr>
            <w:r>
              <w:rPr>
                <w:sz w:val="21"/>
              </w:rPr>
              <w:t>（十三</w:t>
            </w:r>
            <w:r>
              <w:rPr>
                <w:spacing w:val="-51"/>
                <w:sz w:val="21"/>
              </w:rPr>
              <w:t>）</w:t>
            </w:r>
            <w:r>
              <w:rPr>
                <w:spacing w:val="-5"/>
                <w:sz w:val="21"/>
              </w:rPr>
              <w:t>强化安全生产标准化建设。非</w:t>
            </w:r>
            <w:r>
              <w:rPr>
                <w:sz w:val="21"/>
              </w:rPr>
              <w:t>煤矿山企业应当依法加强安全生产标准化管理体系建设，建立健全安全风险分级管控和事</w:t>
            </w:r>
            <w:r>
              <w:rPr>
                <w:sz w:val="21"/>
              </w:rPr>
              <w:t xml:space="preserve">  </w:t>
            </w:r>
            <w:r>
              <w:rPr>
                <w:sz w:val="21"/>
              </w:rPr>
              <w:t>故</w:t>
            </w:r>
            <w:r>
              <w:rPr>
                <w:sz w:val="21"/>
              </w:rPr>
              <w:t>隐患排查治理双重预防机制，强化安全风险辨识管控，确定管控</w:t>
            </w:r>
            <w:r>
              <w:rPr>
                <w:sz w:val="21"/>
              </w:rPr>
              <w:t xml:space="preserve">  </w:t>
            </w:r>
            <w:r>
              <w:rPr>
                <w:sz w:val="21"/>
              </w:rPr>
              <w:t>重点，落实管控责任，加强隐患排查治理，分析隐患成因，制定落</w:t>
            </w:r>
            <w:r>
              <w:rPr>
                <w:sz w:val="21"/>
              </w:rPr>
              <w:t xml:space="preserve"> </w:t>
            </w:r>
            <w:r>
              <w:rPr>
                <w:sz w:val="21"/>
              </w:rPr>
              <w:t>实消除措施。持续加强现场安全管理，强化监督检查和激励约束严格考核兑现。全面实现岗位达标、专业达标、企业达标，夯实安</w:t>
            </w:r>
          </w:p>
          <w:p w:rsidR="00D1200C" w:rsidRDefault="00750F3E">
            <w:pPr>
              <w:pStyle w:val="TableParagraph"/>
              <w:spacing w:line="268" w:lineRule="exact"/>
              <w:ind w:left="26"/>
              <w:rPr>
                <w:sz w:val="21"/>
              </w:rPr>
            </w:pPr>
            <w:r>
              <w:rPr>
                <w:sz w:val="21"/>
              </w:rPr>
              <w:t>全生产基础。</w:t>
            </w:r>
          </w:p>
        </w:tc>
        <w:tc>
          <w:tcPr>
            <w:tcW w:w="1417" w:type="dxa"/>
            <w:tcBorders>
              <w:bottom w:val="nil"/>
            </w:tcBorders>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5"/>
              <w:rPr>
                <w:rFonts w:ascii="Times New Roman"/>
                <w:sz w:val="17"/>
              </w:rPr>
            </w:pPr>
          </w:p>
          <w:p w:rsidR="00D1200C" w:rsidRDefault="00750F3E">
            <w:pPr>
              <w:pStyle w:val="TableParagraph"/>
              <w:ind w:left="-137"/>
              <w:rPr>
                <w:sz w:val="21"/>
              </w:rPr>
            </w:pPr>
            <w:r>
              <w:rPr>
                <w:w w:val="99"/>
                <w:sz w:val="21"/>
              </w:rPr>
              <w:t>，</w:t>
            </w: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r>
      <w:tr w:rsidR="00D1200C">
        <w:trPr>
          <w:trHeight w:val="457"/>
        </w:trPr>
        <w:tc>
          <w:tcPr>
            <w:tcW w:w="1020" w:type="dxa"/>
            <w:tcBorders>
              <w:top w:val="nil"/>
              <w:bottom w:val="nil"/>
            </w:tcBorders>
          </w:tcPr>
          <w:p w:rsidR="00D1200C" w:rsidRDefault="00D1200C">
            <w:pPr>
              <w:pStyle w:val="TableParagraph"/>
              <w:rPr>
                <w:rFonts w:ascii="Times New Roman"/>
                <w:sz w:val="20"/>
              </w:rPr>
            </w:pPr>
          </w:p>
        </w:tc>
        <w:tc>
          <w:tcPr>
            <w:tcW w:w="1020" w:type="dxa"/>
            <w:tcBorders>
              <w:top w:val="nil"/>
              <w:bottom w:val="nil"/>
            </w:tcBorders>
          </w:tcPr>
          <w:p w:rsidR="00D1200C" w:rsidRDefault="00D1200C">
            <w:pPr>
              <w:pStyle w:val="TableParagraph"/>
              <w:rPr>
                <w:rFonts w:ascii="Times New Roman"/>
                <w:sz w:val="20"/>
              </w:rPr>
            </w:pPr>
          </w:p>
        </w:tc>
        <w:tc>
          <w:tcPr>
            <w:tcW w:w="1384" w:type="dxa"/>
            <w:tcBorders>
              <w:top w:val="nil"/>
              <w:bottom w:val="nil"/>
            </w:tcBorders>
          </w:tcPr>
          <w:p w:rsidR="00D1200C" w:rsidRDefault="00750F3E">
            <w:pPr>
              <w:pStyle w:val="TableParagraph"/>
              <w:spacing w:before="172" w:line="266" w:lineRule="exact"/>
              <w:ind w:left="42" w:right="32"/>
              <w:jc w:val="center"/>
              <w:rPr>
                <w:sz w:val="21"/>
              </w:rPr>
            </w:pPr>
            <w:r>
              <w:rPr>
                <w:sz w:val="21"/>
              </w:rPr>
              <w:t>查阅企业安全</w:t>
            </w:r>
          </w:p>
        </w:tc>
        <w:tc>
          <w:tcPr>
            <w:tcW w:w="6043" w:type="dxa"/>
            <w:vMerge/>
            <w:tcBorders>
              <w:top w:val="nil"/>
            </w:tcBorders>
          </w:tcPr>
          <w:p w:rsidR="00D1200C" w:rsidRDefault="00D1200C">
            <w:pPr>
              <w:rPr>
                <w:sz w:val="2"/>
                <w:szCs w:val="2"/>
              </w:rPr>
            </w:pPr>
          </w:p>
        </w:tc>
        <w:tc>
          <w:tcPr>
            <w:tcW w:w="1417" w:type="dxa"/>
            <w:tcBorders>
              <w:top w:val="nil"/>
              <w:bottom w:val="nil"/>
            </w:tcBorders>
          </w:tcPr>
          <w:p w:rsidR="00D1200C" w:rsidRDefault="00D1200C">
            <w:pPr>
              <w:pStyle w:val="TableParagraph"/>
              <w:rPr>
                <w:rFonts w:ascii="Times New Roman"/>
                <w:sz w:val="20"/>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1237"/>
        </w:trPr>
        <w:tc>
          <w:tcPr>
            <w:tcW w:w="1020" w:type="dxa"/>
            <w:tcBorders>
              <w:top w:val="nil"/>
              <w:bottom w:val="nil"/>
            </w:tcBorders>
          </w:tcPr>
          <w:p w:rsidR="00D1200C" w:rsidRDefault="00D1200C">
            <w:pPr>
              <w:pStyle w:val="TableParagraph"/>
              <w:spacing w:before="6"/>
              <w:rPr>
                <w:rFonts w:ascii="Times New Roman"/>
                <w:sz w:val="28"/>
              </w:rPr>
            </w:pPr>
          </w:p>
          <w:p w:rsidR="00D1200C" w:rsidRDefault="00750F3E">
            <w:pPr>
              <w:pStyle w:val="TableParagraph"/>
              <w:spacing w:line="278" w:lineRule="auto"/>
              <w:ind w:left="28" w:right="19"/>
              <w:rPr>
                <w:sz w:val="21"/>
              </w:rPr>
            </w:pPr>
            <w:r>
              <w:rPr>
                <w:sz w:val="21"/>
              </w:rPr>
              <w:t xml:space="preserve">4. </w:t>
            </w:r>
            <w:r>
              <w:rPr>
                <w:sz w:val="21"/>
              </w:rPr>
              <w:t>安全生产标准化</w:t>
            </w:r>
          </w:p>
        </w:tc>
        <w:tc>
          <w:tcPr>
            <w:tcW w:w="1020" w:type="dxa"/>
            <w:tcBorders>
              <w:top w:val="nil"/>
              <w:bottom w:val="nil"/>
            </w:tcBorders>
          </w:tcPr>
          <w:p w:rsidR="00D1200C" w:rsidRDefault="00750F3E">
            <w:pPr>
              <w:pStyle w:val="TableParagraph"/>
              <w:spacing w:before="172" w:line="278" w:lineRule="auto"/>
              <w:ind w:left="28" w:right="16"/>
              <w:jc w:val="both"/>
              <w:rPr>
                <w:sz w:val="21"/>
              </w:rPr>
            </w:pPr>
            <w:r>
              <w:rPr>
                <w:sz w:val="21"/>
              </w:rPr>
              <w:t>安全生产标准化建设情况。</w:t>
            </w:r>
          </w:p>
        </w:tc>
        <w:tc>
          <w:tcPr>
            <w:tcW w:w="1384" w:type="dxa"/>
            <w:tcBorders>
              <w:top w:val="nil"/>
              <w:bottom w:val="nil"/>
            </w:tcBorders>
          </w:tcPr>
          <w:p w:rsidR="00D1200C" w:rsidRDefault="00750F3E">
            <w:pPr>
              <w:pStyle w:val="TableParagraph"/>
              <w:spacing w:before="16" w:line="278" w:lineRule="auto"/>
              <w:ind w:left="28" w:right="16"/>
              <w:jc w:val="both"/>
              <w:rPr>
                <w:sz w:val="21"/>
              </w:rPr>
            </w:pPr>
            <w:r>
              <w:rPr>
                <w:spacing w:val="9"/>
                <w:sz w:val="21"/>
              </w:rPr>
              <w:t>生产标准化体系有关资料、</w:t>
            </w:r>
            <w:r>
              <w:rPr>
                <w:spacing w:val="9"/>
                <w:w w:val="95"/>
                <w:sz w:val="21"/>
              </w:rPr>
              <w:t>现场抽查、</w:t>
            </w:r>
            <w:proofErr w:type="gramStart"/>
            <w:r>
              <w:rPr>
                <w:spacing w:val="9"/>
                <w:w w:val="95"/>
                <w:sz w:val="21"/>
              </w:rPr>
              <w:t>询</w:t>
            </w:r>
            <w:proofErr w:type="gramEnd"/>
          </w:p>
          <w:p w:rsidR="00D1200C" w:rsidRDefault="00750F3E">
            <w:pPr>
              <w:pStyle w:val="TableParagraph"/>
              <w:spacing w:line="266" w:lineRule="exact"/>
              <w:ind w:left="28"/>
              <w:jc w:val="both"/>
              <w:rPr>
                <w:sz w:val="21"/>
              </w:rPr>
            </w:pPr>
            <w:r>
              <w:rPr>
                <w:spacing w:val="11"/>
                <w:w w:val="95"/>
                <w:sz w:val="21"/>
              </w:rPr>
              <w:t>问有关人员核</w:t>
            </w:r>
          </w:p>
        </w:tc>
        <w:tc>
          <w:tcPr>
            <w:tcW w:w="6043" w:type="dxa"/>
            <w:vMerge/>
            <w:tcBorders>
              <w:top w:val="nil"/>
            </w:tcBorders>
          </w:tcPr>
          <w:p w:rsidR="00D1200C" w:rsidRDefault="00D1200C">
            <w:pPr>
              <w:rPr>
                <w:sz w:val="2"/>
                <w:szCs w:val="2"/>
              </w:rPr>
            </w:pPr>
          </w:p>
        </w:tc>
        <w:tc>
          <w:tcPr>
            <w:tcW w:w="1417" w:type="dxa"/>
            <w:tcBorders>
              <w:top w:val="nil"/>
              <w:bottom w:val="nil"/>
            </w:tcBorders>
          </w:tcPr>
          <w:p w:rsidR="00D1200C" w:rsidRDefault="00D1200C">
            <w:pPr>
              <w:pStyle w:val="TableParagraph"/>
              <w:rPr>
                <w:rFonts w:ascii="Times New Roman"/>
                <w:sz w:val="20"/>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926"/>
        </w:trPr>
        <w:tc>
          <w:tcPr>
            <w:tcW w:w="1020" w:type="dxa"/>
            <w:tcBorders>
              <w:top w:val="nil"/>
              <w:bottom w:val="nil"/>
            </w:tcBorders>
          </w:tcPr>
          <w:p w:rsidR="00D1200C" w:rsidRDefault="00D1200C">
            <w:pPr>
              <w:pStyle w:val="TableParagraph"/>
              <w:rPr>
                <w:rFonts w:ascii="Times New Roman"/>
                <w:sz w:val="20"/>
              </w:rPr>
            </w:pPr>
          </w:p>
        </w:tc>
        <w:tc>
          <w:tcPr>
            <w:tcW w:w="1020" w:type="dxa"/>
            <w:tcBorders>
              <w:top w:val="nil"/>
              <w:bottom w:val="nil"/>
            </w:tcBorders>
          </w:tcPr>
          <w:p w:rsidR="00D1200C" w:rsidRDefault="00D1200C">
            <w:pPr>
              <w:pStyle w:val="TableParagraph"/>
              <w:rPr>
                <w:rFonts w:ascii="Times New Roman"/>
                <w:sz w:val="20"/>
              </w:rPr>
            </w:pPr>
          </w:p>
        </w:tc>
        <w:tc>
          <w:tcPr>
            <w:tcW w:w="1384" w:type="dxa"/>
            <w:tcBorders>
              <w:top w:val="nil"/>
              <w:bottom w:val="nil"/>
            </w:tcBorders>
          </w:tcPr>
          <w:p w:rsidR="00D1200C" w:rsidRDefault="00750F3E">
            <w:pPr>
              <w:pStyle w:val="TableParagraph"/>
              <w:spacing w:before="16"/>
              <w:ind w:left="8" w:right="65"/>
              <w:jc w:val="center"/>
              <w:rPr>
                <w:sz w:val="21"/>
              </w:rPr>
            </w:pPr>
            <w:r>
              <w:rPr>
                <w:sz w:val="21"/>
              </w:rPr>
              <w:t>实落实情况。</w:t>
            </w:r>
          </w:p>
        </w:tc>
        <w:tc>
          <w:tcPr>
            <w:tcW w:w="6043" w:type="dxa"/>
            <w:vMerge/>
            <w:tcBorders>
              <w:top w:val="nil"/>
            </w:tcBorders>
          </w:tcPr>
          <w:p w:rsidR="00D1200C" w:rsidRDefault="00D1200C">
            <w:pPr>
              <w:rPr>
                <w:sz w:val="2"/>
                <w:szCs w:val="2"/>
              </w:rPr>
            </w:pPr>
          </w:p>
        </w:tc>
        <w:tc>
          <w:tcPr>
            <w:tcW w:w="1417" w:type="dxa"/>
            <w:tcBorders>
              <w:top w:val="nil"/>
              <w:bottom w:val="nil"/>
            </w:tcBorders>
          </w:tcPr>
          <w:p w:rsidR="00D1200C" w:rsidRDefault="00D1200C">
            <w:pPr>
              <w:pStyle w:val="TableParagraph"/>
              <w:rPr>
                <w:rFonts w:ascii="Times New Roman"/>
                <w:sz w:val="20"/>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1555"/>
        </w:trPr>
        <w:tc>
          <w:tcPr>
            <w:tcW w:w="1020" w:type="dxa"/>
            <w:tcBorders>
              <w:top w:val="nil"/>
            </w:tcBorders>
          </w:tcPr>
          <w:p w:rsidR="00D1200C" w:rsidRDefault="00D1200C">
            <w:pPr>
              <w:pStyle w:val="TableParagraph"/>
              <w:rPr>
                <w:rFonts w:ascii="Times New Roman"/>
                <w:sz w:val="20"/>
              </w:rPr>
            </w:pPr>
          </w:p>
        </w:tc>
        <w:tc>
          <w:tcPr>
            <w:tcW w:w="1020" w:type="dxa"/>
            <w:tcBorders>
              <w:top w:val="nil"/>
            </w:tcBorders>
          </w:tcPr>
          <w:p w:rsidR="00D1200C" w:rsidRDefault="00D1200C">
            <w:pPr>
              <w:pStyle w:val="TableParagraph"/>
              <w:rPr>
                <w:rFonts w:ascii="Times New Roman"/>
                <w:sz w:val="20"/>
              </w:rPr>
            </w:pPr>
          </w:p>
        </w:tc>
        <w:tc>
          <w:tcPr>
            <w:tcW w:w="1384" w:type="dxa"/>
            <w:tcBorders>
              <w:top w:val="nil"/>
            </w:tcBorders>
          </w:tcPr>
          <w:p w:rsidR="00D1200C" w:rsidRDefault="00D1200C">
            <w:pPr>
              <w:pStyle w:val="TableParagraph"/>
              <w:rPr>
                <w:rFonts w:ascii="Times New Roman"/>
                <w:sz w:val="20"/>
              </w:rPr>
            </w:pPr>
          </w:p>
        </w:tc>
        <w:tc>
          <w:tcPr>
            <w:tcW w:w="6043" w:type="dxa"/>
            <w:vMerge/>
            <w:tcBorders>
              <w:top w:val="nil"/>
            </w:tcBorders>
          </w:tcPr>
          <w:p w:rsidR="00D1200C" w:rsidRDefault="00D1200C">
            <w:pPr>
              <w:rPr>
                <w:sz w:val="2"/>
                <w:szCs w:val="2"/>
              </w:rPr>
            </w:pPr>
          </w:p>
        </w:tc>
        <w:tc>
          <w:tcPr>
            <w:tcW w:w="1417" w:type="dxa"/>
            <w:tcBorders>
              <w:top w:val="nil"/>
            </w:tcBorders>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7"/>
              <w:rPr>
                <w:rFonts w:ascii="Times New Roman"/>
                <w:sz w:val="15"/>
              </w:rPr>
            </w:pPr>
          </w:p>
          <w:p w:rsidR="00D1200C" w:rsidRDefault="00750F3E">
            <w:pPr>
              <w:pStyle w:val="TableParagraph"/>
              <w:ind w:left="-137"/>
              <w:rPr>
                <w:sz w:val="21"/>
              </w:rPr>
            </w:pPr>
            <w:r>
              <w:rPr>
                <w:w w:val="99"/>
                <w:sz w:val="21"/>
              </w:rPr>
              <w:t>，</w:t>
            </w: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bl>
    <w:p w:rsidR="00D1200C" w:rsidRDefault="00D1200C">
      <w:pPr>
        <w:rPr>
          <w:sz w:val="2"/>
          <w:szCs w:val="2"/>
        </w:rPr>
        <w:sectPr w:rsidR="00D1200C">
          <w:pgSz w:w="16840" w:h="11910" w:orient="landscape"/>
          <w:pgMar w:top="1100" w:right="920" w:bottom="1180" w:left="1340" w:header="0" w:footer="994" w:gutter="0"/>
          <w:cols w:space="720"/>
        </w:sectPr>
      </w:pPr>
    </w:p>
    <w:p w:rsidR="00D1200C" w:rsidRDefault="00750F3E">
      <w:pPr>
        <w:spacing w:before="186"/>
        <w:ind w:left="100"/>
        <w:rPr>
          <w:b/>
          <w:sz w:val="32"/>
        </w:rPr>
      </w:pPr>
      <w:r>
        <w:rPr>
          <w:b/>
          <w:sz w:val="32"/>
        </w:rPr>
        <w:t>八、安全生产承包管理（</w:t>
      </w:r>
      <w:r>
        <w:rPr>
          <w:b/>
          <w:sz w:val="32"/>
        </w:rPr>
        <w:t xml:space="preserve">5 </w:t>
      </w:r>
      <w:r>
        <w:rPr>
          <w:b/>
          <w:sz w:val="32"/>
        </w:rPr>
        <w:t>项）</w:t>
      </w:r>
    </w:p>
    <w:p w:rsidR="00D1200C" w:rsidRDefault="00D1200C">
      <w:pPr>
        <w:pStyle w:val="a3"/>
        <w:spacing w:before="6"/>
        <w:rPr>
          <w:sz w:val="22"/>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474" w:type="dxa"/>
          </w:tcPr>
          <w:p w:rsidR="00D1200C" w:rsidRDefault="00750F3E">
            <w:pPr>
              <w:pStyle w:val="TableParagraph"/>
              <w:spacing w:before="22"/>
              <w:ind w:left="316"/>
              <w:rPr>
                <w:b/>
                <w:sz w:val="21"/>
              </w:rPr>
            </w:pPr>
            <w:r>
              <w:rPr>
                <w:b/>
                <w:sz w:val="21"/>
              </w:rPr>
              <w:t>检查方法</w:t>
            </w:r>
          </w:p>
        </w:tc>
        <w:tc>
          <w:tcPr>
            <w:tcW w:w="5953" w:type="dxa"/>
          </w:tcPr>
          <w:p w:rsidR="00D1200C" w:rsidRDefault="00750F3E">
            <w:pPr>
              <w:pStyle w:val="TableParagraph"/>
              <w:spacing w:before="22"/>
              <w:ind w:left="28" w:right="18"/>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1247"/>
        </w:trPr>
        <w:tc>
          <w:tcPr>
            <w:tcW w:w="1020" w:type="dxa"/>
            <w:vMerge w:val="restart"/>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2"/>
              <w:rPr>
                <w:sz w:val="21"/>
              </w:rPr>
            </w:pPr>
          </w:p>
          <w:p w:rsidR="00D1200C" w:rsidRDefault="00750F3E">
            <w:pPr>
              <w:pStyle w:val="TableParagraph"/>
              <w:spacing w:before="1" w:line="278" w:lineRule="auto"/>
              <w:ind w:left="28" w:right="16"/>
              <w:jc w:val="both"/>
              <w:rPr>
                <w:sz w:val="21"/>
              </w:rPr>
            </w:pPr>
            <w:r>
              <w:rPr>
                <w:rFonts w:ascii="Times New Roman" w:eastAsia="Times New Roman"/>
                <w:sz w:val="21"/>
              </w:rPr>
              <w:t>1</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生</w:t>
            </w:r>
            <w:r>
              <w:rPr>
                <w:spacing w:val="26"/>
                <w:sz w:val="21"/>
              </w:rPr>
              <w:t>产管理协</w:t>
            </w:r>
            <w:r>
              <w:rPr>
                <w:sz w:val="21"/>
              </w:rPr>
              <w:t>议</w:t>
            </w:r>
          </w:p>
        </w:tc>
        <w:tc>
          <w:tcPr>
            <w:tcW w:w="1020" w:type="dxa"/>
          </w:tcPr>
          <w:p w:rsidR="00D1200C" w:rsidRDefault="00750F3E">
            <w:pPr>
              <w:pStyle w:val="TableParagraph"/>
              <w:spacing w:before="177" w:line="278" w:lineRule="auto"/>
              <w:ind w:left="28" w:right="-44"/>
              <w:jc w:val="both"/>
              <w:rPr>
                <w:sz w:val="21"/>
              </w:rPr>
            </w:pPr>
            <w:r>
              <w:rPr>
                <w:sz w:val="21"/>
              </w:rPr>
              <w:t>安全生产管理协议签订情况。</w:t>
            </w:r>
          </w:p>
        </w:tc>
        <w:tc>
          <w:tcPr>
            <w:tcW w:w="1474" w:type="dxa"/>
          </w:tcPr>
          <w:p w:rsidR="00D1200C" w:rsidRDefault="00750F3E">
            <w:pPr>
              <w:pStyle w:val="TableParagraph"/>
              <w:spacing w:before="177" w:line="278" w:lineRule="auto"/>
              <w:ind w:left="28" w:right="17"/>
              <w:jc w:val="both"/>
              <w:rPr>
                <w:sz w:val="21"/>
              </w:rPr>
            </w:pPr>
            <w:r>
              <w:rPr>
                <w:sz w:val="21"/>
              </w:rPr>
              <w:t>查阅安全生产管理协议等有关文件。</w:t>
            </w:r>
          </w:p>
        </w:tc>
        <w:tc>
          <w:tcPr>
            <w:tcW w:w="5953" w:type="dxa"/>
          </w:tcPr>
          <w:p w:rsidR="00D1200C" w:rsidRDefault="00750F3E">
            <w:pPr>
              <w:pStyle w:val="TableParagraph"/>
              <w:spacing w:before="21" w:line="278" w:lineRule="auto"/>
              <w:ind w:left="28" w:right="-15" w:firstLine="420"/>
              <w:rPr>
                <w:b/>
                <w:sz w:val="21"/>
              </w:rPr>
            </w:pPr>
            <w:r>
              <w:rPr>
                <w:b/>
                <w:spacing w:val="-2"/>
                <w:w w:val="95"/>
                <w:sz w:val="21"/>
              </w:rPr>
              <w:t>《非煤矿山外包工程安全管理暂行办法》</w:t>
            </w:r>
            <w:r>
              <w:rPr>
                <w:b/>
                <w:spacing w:val="7"/>
                <w:w w:val="95"/>
                <w:sz w:val="21"/>
              </w:rPr>
              <w:t>（</w:t>
            </w:r>
            <w:r>
              <w:rPr>
                <w:b/>
                <w:spacing w:val="5"/>
                <w:w w:val="95"/>
                <w:sz w:val="21"/>
              </w:rPr>
              <w:t>国家安全生产监</w:t>
            </w:r>
            <w:r>
              <w:rPr>
                <w:b/>
                <w:spacing w:val="5"/>
                <w:w w:val="95"/>
                <w:sz w:val="21"/>
              </w:rPr>
              <w:t xml:space="preserve"> </w:t>
            </w:r>
            <w:proofErr w:type="gramStart"/>
            <w:r>
              <w:rPr>
                <w:b/>
                <w:spacing w:val="-3"/>
                <w:sz w:val="21"/>
              </w:rPr>
              <w:t>督管理总局令第</w:t>
            </w:r>
            <w:proofErr w:type="gramEnd"/>
            <w:r>
              <w:rPr>
                <w:b/>
                <w:spacing w:val="-3"/>
                <w:sz w:val="21"/>
              </w:rPr>
              <w:t xml:space="preserve"> </w:t>
            </w:r>
            <w:r>
              <w:rPr>
                <w:rFonts w:ascii="Times New Roman" w:eastAsia="Times New Roman"/>
                <w:b/>
                <w:sz w:val="21"/>
              </w:rPr>
              <w:t>62</w:t>
            </w:r>
            <w:r>
              <w:rPr>
                <w:rFonts w:ascii="Times New Roman" w:eastAsia="Times New Roman"/>
                <w:b/>
                <w:spacing w:val="1"/>
                <w:sz w:val="21"/>
              </w:rPr>
              <w:t xml:space="preserve"> </w:t>
            </w:r>
            <w:r>
              <w:rPr>
                <w:b/>
                <w:sz w:val="21"/>
              </w:rPr>
              <w:t>号）</w:t>
            </w:r>
          </w:p>
          <w:p w:rsidR="00D1200C" w:rsidRDefault="00750F3E">
            <w:pPr>
              <w:pStyle w:val="TableParagraph"/>
              <w:tabs>
                <w:tab w:val="left" w:pos="1290"/>
              </w:tabs>
              <w:spacing w:line="269" w:lineRule="exact"/>
              <w:ind w:left="448"/>
              <w:rPr>
                <w:sz w:val="21"/>
              </w:rPr>
            </w:pPr>
            <w:r>
              <w:rPr>
                <w:sz w:val="21"/>
              </w:rPr>
              <w:t>第八条</w:t>
            </w:r>
            <w:r>
              <w:rPr>
                <w:sz w:val="21"/>
              </w:rPr>
              <w:tab/>
            </w:r>
            <w:r>
              <w:rPr>
                <w:sz w:val="21"/>
              </w:rPr>
              <w:t>发包单位应当与承包单位签订安全生产管理协议，</w:t>
            </w:r>
          </w:p>
          <w:p w:rsidR="00D1200C" w:rsidRDefault="00750F3E">
            <w:pPr>
              <w:pStyle w:val="TableParagraph"/>
              <w:spacing w:before="43"/>
              <w:ind w:left="28"/>
              <w:rPr>
                <w:sz w:val="21"/>
              </w:rPr>
            </w:pPr>
            <w:r>
              <w:rPr>
                <w:sz w:val="21"/>
              </w:rPr>
              <w:t>明确各自的安全生产管理职责</w:t>
            </w:r>
            <w:r>
              <w:rPr>
                <w:sz w:val="21"/>
              </w:rPr>
              <w:t>……</w:t>
            </w:r>
            <w:r>
              <w:rPr>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5301"/>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750F3E">
            <w:pPr>
              <w:pStyle w:val="TableParagraph"/>
              <w:spacing w:before="155" w:line="278" w:lineRule="auto"/>
              <w:ind w:left="28" w:right="16"/>
              <w:jc w:val="both"/>
              <w:rPr>
                <w:sz w:val="21"/>
              </w:rPr>
            </w:pPr>
            <w:r>
              <w:rPr>
                <w:sz w:val="21"/>
              </w:rPr>
              <w:t>安全生产管理协议内容。</w:t>
            </w:r>
          </w:p>
        </w:tc>
        <w:tc>
          <w:tcPr>
            <w:tcW w:w="1474"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750F3E">
            <w:pPr>
              <w:pStyle w:val="TableParagraph"/>
              <w:spacing w:before="155" w:line="278" w:lineRule="auto"/>
              <w:ind w:left="28" w:right="17"/>
              <w:jc w:val="both"/>
              <w:rPr>
                <w:sz w:val="21"/>
              </w:rPr>
            </w:pPr>
            <w:r>
              <w:rPr>
                <w:sz w:val="21"/>
              </w:rPr>
              <w:t>查阅安全生产管理协议等有关文件。</w:t>
            </w:r>
          </w:p>
        </w:tc>
        <w:tc>
          <w:tcPr>
            <w:tcW w:w="5953" w:type="dxa"/>
          </w:tcPr>
          <w:p w:rsidR="00D1200C" w:rsidRDefault="00750F3E">
            <w:pPr>
              <w:pStyle w:val="TableParagraph"/>
              <w:spacing w:before="21"/>
              <w:ind w:left="448"/>
              <w:rPr>
                <w:b/>
                <w:sz w:val="21"/>
              </w:rPr>
            </w:pPr>
            <w:r>
              <w:rPr>
                <w:b/>
                <w:sz w:val="21"/>
              </w:rPr>
              <w:t>《非煤矿山外包工程安全管理暂行办法》</w:t>
            </w:r>
          </w:p>
          <w:p w:rsidR="00D1200C" w:rsidRDefault="00750F3E">
            <w:pPr>
              <w:pStyle w:val="TableParagraph"/>
              <w:spacing w:before="43" w:line="278" w:lineRule="auto"/>
              <w:ind w:left="28" w:right="16" w:firstLine="420"/>
              <w:jc w:val="both"/>
              <w:rPr>
                <w:sz w:val="21"/>
              </w:rPr>
            </w:pPr>
            <w:r>
              <w:rPr>
                <w:sz w:val="21"/>
              </w:rPr>
              <w:t>第八条</w:t>
            </w:r>
            <w:r>
              <w:rPr>
                <w:sz w:val="21"/>
              </w:rPr>
              <w:t xml:space="preserve"> </w:t>
            </w:r>
            <w:r>
              <w:rPr>
                <w:sz w:val="21"/>
              </w:rPr>
              <w:t>发包单位应当与承包单位签订安全生产管理协议，</w:t>
            </w:r>
            <w:r>
              <w:rPr>
                <w:sz w:val="21"/>
              </w:rPr>
              <w:t xml:space="preserve"> </w:t>
            </w:r>
            <w:r>
              <w:rPr>
                <w:sz w:val="21"/>
              </w:rPr>
              <w:t>明确各自的安全生产管理职责。安全生产管理协议应当包括下列内容：</w:t>
            </w:r>
          </w:p>
          <w:p w:rsidR="00D1200C" w:rsidRDefault="00750F3E">
            <w:pPr>
              <w:pStyle w:val="TableParagraph"/>
              <w:spacing w:line="269" w:lineRule="exact"/>
              <w:ind w:left="448"/>
              <w:rPr>
                <w:sz w:val="21"/>
              </w:rPr>
            </w:pPr>
            <w:r>
              <w:rPr>
                <w:sz w:val="21"/>
              </w:rPr>
              <w:t>（一）安全投入保障；</w:t>
            </w:r>
          </w:p>
          <w:p w:rsidR="00D1200C" w:rsidRDefault="00750F3E">
            <w:pPr>
              <w:pStyle w:val="TableParagraph"/>
              <w:spacing w:before="43"/>
              <w:ind w:left="448"/>
              <w:rPr>
                <w:sz w:val="21"/>
              </w:rPr>
            </w:pPr>
            <w:r>
              <w:rPr>
                <w:sz w:val="21"/>
              </w:rPr>
              <w:t>（二）安全设施和施工条件；</w:t>
            </w:r>
          </w:p>
          <w:p w:rsidR="00D1200C" w:rsidRDefault="00750F3E">
            <w:pPr>
              <w:pStyle w:val="TableParagraph"/>
              <w:spacing w:before="43"/>
              <w:ind w:left="448"/>
              <w:rPr>
                <w:sz w:val="21"/>
              </w:rPr>
            </w:pPr>
            <w:r>
              <w:rPr>
                <w:sz w:val="21"/>
              </w:rPr>
              <w:t>（三）隐患排查与治理；</w:t>
            </w:r>
          </w:p>
          <w:p w:rsidR="00D1200C" w:rsidRDefault="00750F3E">
            <w:pPr>
              <w:pStyle w:val="TableParagraph"/>
              <w:spacing w:before="43"/>
              <w:ind w:left="448"/>
              <w:rPr>
                <w:sz w:val="21"/>
              </w:rPr>
            </w:pPr>
            <w:r>
              <w:rPr>
                <w:sz w:val="21"/>
              </w:rPr>
              <w:t>（四）安全教育与培训；</w:t>
            </w:r>
          </w:p>
          <w:p w:rsidR="00D1200C" w:rsidRDefault="00750F3E">
            <w:pPr>
              <w:pStyle w:val="TableParagraph"/>
              <w:spacing w:before="43"/>
              <w:ind w:left="448"/>
              <w:rPr>
                <w:sz w:val="21"/>
              </w:rPr>
            </w:pPr>
            <w:r>
              <w:rPr>
                <w:sz w:val="21"/>
              </w:rPr>
              <w:t>（五）事故应急救援；</w:t>
            </w:r>
          </w:p>
          <w:p w:rsidR="00D1200C" w:rsidRDefault="00750F3E">
            <w:pPr>
              <w:pStyle w:val="TableParagraph"/>
              <w:spacing w:before="43"/>
              <w:ind w:left="448"/>
              <w:rPr>
                <w:sz w:val="21"/>
              </w:rPr>
            </w:pPr>
            <w:r>
              <w:rPr>
                <w:sz w:val="21"/>
              </w:rPr>
              <w:t>（六）安全检查与考评；</w:t>
            </w:r>
          </w:p>
          <w:p w:rsidR="00D1200C" w:rsidRDefault="00750F3E">
            <w:pPr>
              <w:pStyle w:val="TableParagraph"/>
              <w:spacing w:before="42"/>
              <w:ind w:left="448"/>
              <w:rPr>
                <w:sz w:val="21"/>
              </w:rPr>
            </w:pPr>
            <w:r>
              <w:rPr>
                <w:sz w:val="21"/>
              </w:rPr>
              <w:t>（七）违约责任。</w:t>
            </w:r>
          </w:p>
          <w:p w:rsidR="00D1200C" w:rsidRDefault="00750F3E">
            <w:pPr>
              <w:pStyle w:val="TableParagraph"/>
              <w:spacing w:before="43"/>
              <w:ind w:left="448"/>
              <w:rPr>
                <w:b/>
                <w:sz w:val="21"/>
              </w:rPr>
            </w:pPr>
            <w:r>
              <w:rPr>
                <w:b/>
                <w:w w:val="95"/>
                <w:sz w:val="21"/>
              </w:rPr>
              <w:t>《关于加强非煤矿山安全生产工作的指导意见》（</w:t>
            </w:r>
            <w:r>
              <w:rPr>
                <w:b/>
                <w:w w:val="95"/>
                <w:sz w:val="21"/>
              </w:rPr>
              <w:t xml:space="preserve"> </w:t>
            </w:r>
            <w:r>
              <w:rPr>
                <w:b/>
                <w:w w:val="95"/>
                <w:sz w:val="21"/>
              </w:rPr>
              <w:t>矿安</w:t>
            </w:r>
          </w:p>
          <w:p w:rsidR="00D1200C" w:rsidRDefault="00750F3E">
            <w:pPr>
              <w:pStyle w:val="TableParagraph"/>
              <w:spacing w:before="43"/>
              <w:ind w:left="28"/>
              <w:rPr>
                <w:b/>
                <w:sz w:val="21"/>
              </w:rPr>
            </w:pPr>
            <w:r>
              <w:rPr>
                <w:b/>
                <w:sz w:val="21"/>
              </w:rPr>
              <w:t>〔</w:t>
            </w:r>
            <w:r>
              <w:rPr>
                <w:rFonts w:ascii="Times New Roman" w:eastAsia="Times New Roman"/>
                <w:b/>
                <w:sz w:val="21"/>
              </w:rPr>
              <w:t>2022</w:t>
            </w:r>
            <w:r>
              <w:rPr>
                <w:b/>
                <w:sz w:val="21"/>
              </w:rPr>
              <w:t>〕</w:t>
            </w:r>
            <w:r>
              <w:rPr>
                <w:rFonts w:ascii="Times New Roman" w:eastAsia="Times New Roman"/>
                <w:b/>
                <w:sz w:val="21"/>
              </w:rPr>
              <w:t xml:space="preserve">4 </w:t>
            </w:r>
            <w:r>
              <w:rPr>
                <w:b/>
                <w:sz w:val="21"/>
              </w:rPr>
              <w:t>号）</w:t>
            </w:r>
          </w:p>
          <w:p w:rsidR="00D1200C" w:rsidRDefault="00750F3E">
            <w:pPr>
              <w:pStyle w:val="TableParagraph"/>
              <w:spacing w:before="43"/>
              <w:ind w:left="448"/>
              <w:rPr>
                <w:sz w:val="21"/>
              </w:rPr>
            </w:pPr>
            <w:r>
              <w:rPr>
                <w:sz w:val="21"/>
              </w:rPr>
              <w:t>四、严格安全和技术管理</w:t>
            </w:r>
          </w:p>
          <w:p w:rsidR="00D1200C" w:rsidRDefault="00750F3E">
            <w:pPr>
              <w:pStyle w:val="TableParagraph"/>
              <w:spacing w:before="2" w:line="310" w:lineRule="atLeast"/>
              <w:ind w:left="28" w:right="16" w:firstLine="420"/>
              <w:jc w:val="both"/>
              <w:rPr>
                <w:sz w:val="21"/>
              </w:rPr>
            </w:pPr>
            <w:r>
              <w:rPr>
                <w:sz w:val="21"/>
              </w:rPr>
              <w:t>（十六）严格安全生产费用提取和使用。</w:t>
            </w:r>
            <w:r>
              <w:rPr>
                <w:sz w:val="21"/>
              </w:rPr>
              <w:t>……</w:t>
            </w:r>
            <w:r>
              <w:rPr>
                <w:sz w:val="21"/>
              </w:rPr>
              <w:t>外包工程安全生产费用应当在外包工程安全管理协议中予以明确，且不得作为工程竞标费用内容。</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7763"/>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73" w:line="278" w:lineRule="auto"/>
              <w:ind w:left="28" w:right="16"/>
              <w:jc w:val="both"/>
              <w:rPr>
                <w:sz w:val="21"/>
              </w:rPr>
            </w:pPr>
            <w:r>
              <w:rPr>
                <w:rFonts w:ascii="Times New Roman" w:eastAsia="Times New Roman"/>
                <w:sz w:val="21"/>
              </w:rPr>
              <w:t xml:space="preserve">2. </w:t>
            </w:r>
            <w:r>
              <w:rPr>
                <w:sz w:val="21"/>
              </w:rPr>
              <w:t>发包</w:t>
            </w:r>
            <w:r>
              <w:rPr>
                <w:rFonts w:ascii="Times New Roman" w:eastAsia="Times New Roman"/>
                <w:sz w:val="21"/>
              </w:rPr>
              <w:t xml:space="preserve">/ </w:t>
            </w:r>
            <w:r>
              <w:rPr>
                <w:sz w:val="21"/>
              </w:rPr>
              <w:t>分包工程管理</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7"/>
              <w:rPr>
                <w:rFonts w:ascii="Times New Roman"/>
                <w:sz w:val="28"/>
              </w:rPr>
            </w:pPr>
          </w:p>
          <w:p w:rsidR="00D1200C" w:rsidRDefault="00750F3E">
            <w:pPr>
              <w:pStyle w:val="TableParagraph"/>
              <w:spacing w:line="278" w:lineRule="auto"/>
              <w:ind w:left="28" w:right="-44"/>
              <w:rPr>
                <w:sz w:val="21"/>
              </w:rPr>
            </w:pPr>
            <w:r>
              <w:rPr>
                <w:spacing w:val="16"/>
                <w:sz w:val="21"/>
              </w:rPr>
              <w:t>工程发包</w:t>
            </w:r>
            <w:r>
              <w:rPr>
                <w:rFonts w:ascii="Times New Roman" w:eastAsia="Times New Roman"/>
                <w:sz w:val="21"/>
              </w:rPr>
              <w:t xml:space="preserve">/ </w:t>
            </w:r>
            <w:r>
              <w:rPr>
                <w:spacing w:val="-9"/>
                <w:sz w:val="21"/>
              </w:rPr>
              <w:t>分包情况。</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1"/>
              </w:rPr>
            </w:pPr>
          </w:p>
          <w:p w:rsidR="00D1200C" w:rsidRDefault="00750F3E">
            <w:pPr>
              <w:pStyle w:val="TableParagraph"/>
              <w:spacing w:line="278" w:lineRule="auto"/>
              <w:ind w:left="28" w:right="-44"/>
              <w:jc w:val="both"/>
              <w:rPr>
                <w:sz w:val="21"/>
              </w:rPr>
            </w:pPr>
            <w:r>
              <w:rPr>
                <w:sz w:val="21"/>
              </w:rPr>
              <w:t>查阅承包单位数量、资质条件及分包工程合同等有关资料。</w:t>
            </w:r>
          </w:p>
        </w:tc>
        <w:tc>
          <w:tcPr>
            <w:tcW w:w="5953" w:type="dxa"/>
          </w:tcPr>
          <w:p w:rsidR="00D1200C" w:rsidRDefault="00750F3E">
            <w:pPr>
              <w:pStyle w:val="TableParagraph"/>
              <w:spacing w:line="260" w:lineRule="exact"/>
              <w:ind w:left="448"/>
              <w:rPr>
                <w:b/>
                <w:sz w:val="21"/>
              </w:rPr>
            </w:pPr>
            <w:r>
              <w:rPr>
                <w:b/>
                <w:w w:val="95"/>
                <w:sz w:val="21"/>
              </w:rPr>
              <w:t>《金属非金属矿山重大事故隐患判定标准》（</w:t>
            </w:r>
            <w:proofErr w:type="gramStart"/>
            <w:r>
              <w:rPr>
                <w:b/>
                <w:w w:val="95"/>
                <w:sz w:val="21"/>
              </w:rPr>
              <w:t>矿安〔</w:t>
            </w:r>
            <w:r>
              <w:rPr>
                <w:rFonts w:ascii="Times New Roman" w:eastAsia="Times New Roman"/>
                <w:b/>
                <w:w w:val="95"/>
                <w:sz w:val="21"/>
              </w:rPr>
              <w:t>2022</w:t>
            </w:r>
            <w:r>
              <w:rPr>
                <w:b/>
                <w:w w:val="95"/>
                <w:sz w:val="21"/>
              </w:rPr>
              <w:t>〕</w:t>
            </w:r>
            <w:proofErr w:type="gramEnd"/>
          </w:p>
          <w:p w:rsidR="00D1200C" w:rsidRDefault="00750F3E">
            <w:pPr>
              <w:pStyle w:val="TableParagraph"/>
              <w:spacing w:line="260" w:lineRule="exact"/>
              <w:ind w:left="28"/>
              <w:rPr>
                <w:b/>
                <w:sz w:val="21"/>
              </w:rPr>
            </w:pPr>
            <w:r>
              <w:rPr>
                <w:rFonts w:ascii="Times New Roman" w:eastAsia="Times New Roman"/>
                <w:b/>
                <w:sz w:val="21"/>
              </w:rPr>
              <w:t xml:space="preserve">88 </w:t>
            </w:r>
            <w:r>
              <w:rPr>
                <w:b/>
                <w:sz w:val="21"/>
              </w:rPr>
              <w:t>号）</w:t>
            </w:r>
          </w:p>
          <w:p w:rsidR="00D1200C" w:rsidRDefault="00750F3E">
            <w:pPr>
              <w:pStyle w:val="TableParagraph"/>
              <w:spacing w:line="260" w:lineRule="exact"/>
              <w:ind w:left="448"/>
              <w:rPr>
                <w:sz w:val="21"/>
              </w:rPr>
            </w:pPr>
            <w:r>
              <w:rPr>
                <w:sz w:val="21"/>
              </w:rPr>
              <w:t>一、金属非金属地下矿山重大事故隐患</w:t>
            </w:r>
          </w:p>
          <w:p w:rsidR="00D1200C" w:rsidRDefault="00750F3E">
            <w:pPr>
              <w:pStyle w:val="TableParagraph"/>
              <w:spacing w:before="12" w:line="260" w:lineRule="exact"/>
              <w:ind w:left="28" w:right="16" w:firstLine="420"/>
              <w:jc w:val="both"/>
              <w:rPr>
                <w:sz w:val="21"/>
              </w:rPr>
            </w:pPr>
            <w:r>
              <w:rPr>
                <w:sz w:val="21"/>
              </w:rPr>
              <w:t>（二十八）矿山企业违反国家有关工程项目发包规定，有下列行为之一的：</w:t>
            </w:r>
          </w:p>
          <w:p w:rsidR="00D1200C" w:rsidRDefault="00750F3E">
            <w:pPr>
              <w:pStyle w:val="TableParagraph"/>
              <w:numPr>
                <w:ilvl w:val="0"/>
                <w:numId w:val="4"/>
              </w:numPr>
              <w:tabs>
                <w:tab w:val="left" w:pos="607"/>
              </w:tabs>
              <w:spacing w:before="3" w:line="260" w:lineRule="exact"/>
              <w:ind w:right="18" w:firstLine="420"/>
              <w:jc w:val="both"/>
              <w:rPr>
                <w:sz w:val="21"/>
              </w:rPr>
            </w:pPr>
            <w:r>
              <w:rPr>
                <w:sz w:val="21"/>
              </w:rPr>
              <w:t>将工程项目发包给不具有法定资质和条件的单位，或者承包单位数量超过国家规定的数量。</w:t>
            </w:r>
          </w:p>
          <w:p w:rsidR="00D1200C" w:rsidRDefault="00750F3E">
            <w:pPr>
              <w:pStyle w:val="TableParagraph"/>
              <w:spacing w:line="260" w:lineRule="exact"/>
              <w:ind w:left="448"/>
              <w:rPr>
                <w:b/>
                <w:sz w:val="21"/>
              </w:rPr>
            </w:pPr>
            <w:r>
              <w:rPr>
                <w:b/>
                <w:sz w:val="21"/>
              </w:rPr>
              <w:t>《非煤矿山外包工程安全管理暂行办法》</w:t>
            </w:r>
          </w:p>
          <w:p w:rsidR="00D1200C" w:rsidRDefault="00750F3E">
            <w:pPr>
              <w:pStyle w:val="TableParagraph"/>
              <w:spacing w:before="13" w:line="260" w:lineRule="exact"/>
              <w:ind w:left="28" w:right="15" w:firstLine="420"/>
              <w:jc w:val="both"/>
              <w:rPr>
                <w:sz w:val="21"/>
              </w:rPr>
            </w:pPr>
            <w:r>
              <w:rPr>
                <w:sz w:val="21"/>
              </w:rPr>
              <w:t>第十二条</w:t>
            </w:r>
            <w:r>
              <w:rPr>
                <w:sz w:val="21"/>
              </w:rPr>
              <w:t xml:space="preserve"> </w:t>
            </w:r>
            <w:r>
              <w:rPr>
                <w:sz w:val="21"/>
              </w:rPr>
              <w:t>金属非金属矿山总发包单位对地下矿山一个生产</w:t>
            </w:r>
            <w:r>
              <w:rPr>
                <w:spacing w:val="-3"/>
                <w:sz w:val="21"/>
              </w:rPr>
              <w:t>系统进行分项发包的，承包单位原则上不得超过</w:t>
            </w:r>
            <w:r>
              <w:rPr>
                <w:spacing w:val="-3"/>
                <w:sz w:val="21"/>
              </w:rPr>
              <w:t xml:space="preserve"> </w:t>
            </w:r>
            <w:r>
              <w:rPr>
                <w:rFonts w:ascii="Times New Roman" w:eastAsia="Times New Roman"/>
                <w:sz w:val="21"/>
              </w:rPr>
              <w:t xml:space="preserve">3 </w:t>
            </w:r>
            <w:r>
              <w:rPr>
                <w:sz w:val="21"/>
              </w:rPr>
              <w:t>家，避免相互影响生产、作业安全。</w:t>
            </w:r>
          </w:p>
          <w:p w:rsidR="00D1200C" w:rsidRDefault="00750F3E">
            <w:pPr>
              <w:pStyle w:val="TableParagraph"/>
              <w:spacing w:line="260" w:lineRule="exact"/>
              <w:ind w:left="28" w:right="16" w:firstLine="420"/>
              <w:jc w:val="both"/>
              <w:rPr>
                <w:sz w:val="21"/>
              </w:rPr>
            </w:pPr>
            <w:r>
              <w:rPr>
                <w:sz w:val="21"/>
              </w:rPr>
              <w:t>前款规定的发包单位在地下矿山正常生产期间，不得将主通风、主提升、供排水、供配电、主</w:t>
            </w:r>
            <w:proofErr w:type="gramStart"/>
            <w:r>
              <w:rPr>
                <w:sz w:val="21"/>
              </w:rPr>
              <w:t>供风系统</w:t>
            </w:r>
            <w:proofErr w:type="gramEnd"/>
            <w:r>
              <w:rPr>
                <w:sz w:val="21"/>
              </w:rPr>
              <w:t>及其设备设施的运行管理进行分项发包。</w:t>
            </w:r>
          </w:p>
          <w:p w:rsidR="00D1200C" w:rsidRDefault="00750F3E">
            <w:pPr>
              <w:pStyle w:val="TableParagraph"/>
              <w:spacing w:line="260" w:lineRule="exact"/>
              <w:ind w:left="28" w:right="16" w:firstLine="420"/>
              <w:jc w:val="both"/>
              <w:rPr>
                <w:sz w:val="21"/>
              </w:rPr>
            </w:pPr>
            <w:r>
              <w:rPr>
                <w:sz w:val="21"/>
              </w:rPr>
              <w:t>第十九条</w:t>
            </w:r>
            <w:r>
              <w:rPr>
                <w:sz w:val="21"/>
              </w:rPr>
              <w:t xml:space="preserve"> </w:t>
            </w:r>
            <w:r>
              <w:rPr>
                <w:sz w:val="21"/>
              </w:rPr>
              <w:t>承包单位应当依法</w:t>
            </w:r>
            <w:r>
              <w:rPr>
                <w:sz w:val="21"/>
              </w:rPr>
              <w:t>取得非煤矿山安全生产许可证和相应等级的施工资质，并在其资质范围内承包工程。</w:t>
            </w:r>
          </w:p>
          <w:p w:rsidR="00D1200C" w:rsidRDefault="00750F3E">
            <w:pPr>
              <w:pStyle w:val="TableParagraph"/>
              <w:spacing w:line="260" w:lineRule="exact"/>
              <w:ind w:left="448"/>
              <w:rPr>
                <w:sz w:val="21"/>
              </w:rPr>
            </w:pPr>
            <w:r>
              <w:rPr>
                <w:sz w:val="21"/>
              </w:rPr>
              <w:t>承包金属非金属矿山建设和闭坑工程的资质等级，应当符合</w:t>
            </w:r>
          </w:p>
          <w:p w:rsidR="00D1200C" w:rsidRDefault="00750F3E">
            <w:pPr>
              <w:pStyle w:val="TableParagraph"/>
              <w:spacing w:line="260" w:lineRule="exact"/>
              <w:ind w:left="28"/>
              <w:rPr>
                <w:sz w:val="21"/>
              </w:rPr>
            </w:pPr>
            <w:r>
              <w:rPr>
                <w:sz w:val="21"/>
              </w:rPr>
              <w:t>《建筑业企业资质等级标准》的规定。</w:t>
            </w:r>
          </w:p>
          <w:p w:rsidR="00D1200C" w:rsidRDefault="00750F3E">
            <w:pPr>
              <w:pStyle w:val="TableParagraph"/>
              <w:spacing w:before="11" w:line="260" w:lineRule="exact"/>
              <w:ind w:left="28" w:right="16" w:firstLine="420"/>
              <w:jc w:val="both"/>
              <w:rPr>
                <w:sz w:val="21"/>
              </w:rPr>
            </w:pPr>
            <w:r>
              <w:rPr>
                <w:sz w:val="21"/>
              </w:rPr>
              <w:t>承包金属非金属矿山生产、作业工程的资质等级，应当符合下列要求：</w:t>
            </w:r>
          </w:p>
          <w:p w:rsidR="00D1200C" w:rsidRDefault="00750F3E">
            <w:pPr>
              <w:pStyle w:val="TableParagraph"/>
              <w:spacing w:line="260" w:lineRule="exact"/>
              <w:ind w:left="28" w:right="16" w:firstLine="420"/>
              <w:jc w:val="both"/>
              <w:rPr>
                <w:sz w:val="21"/>
              </w:rPr>
            </w:pPr>
            <w:r>
              <w:rPr>
                <w:sz w:val="21"/>
              </w:rPr>
              <w:t>（一）总承包大型地下矿山工程和深凹露天、高陡边坡及地质条件复杂的大型露天矿山工程的，具备矿山工程施工总承包二级以上（含本级，下同）施工资质；</w:t>
            </w:r>
          </w:p>
          <w:p w:rsidR="00D1200C" w:rsidRDefault="00750F3E">
            <w:pPr>
              <w:pStyle w:val="TableParagraph"/>
              <w:spacing w:before="1" w:line="260" w:lineRule="exact"/>
              <w:ind w:left="28" w:right="35" w:firstLine="420"/>
              <w:jc w:val="both"/>
              <w:rPr>
                <w:sz w:val="21"/>
              </w:rPr>
            </w:pPr>
            <w:r>
              <w:rPr>
                <w:sz w:val="21"/>
              </w:rPr>
              <w:t>（二）总承包中型、小型地下矿山工程的，具备矿山工程施</w:t>
            </w:r>
            <w:r>
              <w:rPr>
                <w:sz w:val="21"/>
              </w:rPr>
              <w:t xml:space="preserve"> </w:t>
            </w:r>
            <w:r>
              <w:rPr>
                <w:sz w:val="21"/>
              </w:rPr>
              <w:t>工总承包三级以上施工资质；</w:t>
            </w:r>
          </w:p>
          <w:p w:rsidR="00D1200C" w:rsidRDefault="00750F3E">
            <w:pPr>
              <w:pStyle w:val="TableParagraph"/>
              <w:spacing w:before="1" w:line="260" w:lineRule="exact"/>
              <w:ind w:left="28" w:right="35" w:firstLine="420"/>
              <w:jc w:val="both"/>
              <w:rPr>
                <w:sz w:val="21"/>
              </w:rPr>
            </w:pPr>
            <w:r>
              <w:rPr>
                <w:sz w:val="21"/>
              </w:rPr>
              <w:t>（三）总承包其他露天矿山工程和分项承包金属非金属矿山</w:t>
            </w:r>
            <w:r>
              <w:rPr>
                <w:sz w:val="21"/>
              </w:rPr>
              <w:t xml:space="preserve"> </w:t>
            </w:r>
            <w:r>
              <w:rPr>
                <w:sz w:val="21"/>
              </w:rPr>
              <w:t>工程的，具备矿山工程施工总承包或者相关的专业承包资质，具</w:t>
            </w:r>
            <w:r>
              <w:rPr>
                <w:sz w:val="21"/>
              </w:rPr>
              <w:t xml:space="preserve"> </w:t>
            </w:r>
            <w:r>
              <w:rPr>
                <w:sz w:val="21"/>
              </w:rPr>
              <w:t>体规定由省级人民政府安全生产监督管理部门制定。</w:t>
            </w:r>
          </w:p>
          <w:p w:rsidR="00D1200C" w:rsidRDefault="00750F3E">
            <w:pPr>
              <w:pStyle w:val="TableParagraph"/>
              <w:spacing w:line="260" w:lineRule="exact"/>
              <w:ind w:left="28" w:right="35" w:firstLine="420"/>
              <w:jc w:val="both"/>
              <w:rPr>
                <w:sz w:val="21"/>
              </w:rPr>
            </w:pPr>
            <w:r>
              <w:rPr>
                <w:sz w:val="21"/>
              </w:rPr>
              <w:t>承包尾矿库外包工程的资质，应当符合《尾矿库安全监督管</w:t>
            </w:r>
            <w:r>
              <w:rPr>
                <w:sz w:val="21"/>
              </w:rPr>
              <w:t xml:space="preserve"> </w:t>
            </w:r>
            <w:r>
              <w:rPr>
                <w:sz w:val="21"/>
              </w:rPr>
              <w:t>理规定》。</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26"/>
              </w:rPr>
            </w:pPr>
          </w:p>
          <w:p w:rsidR="00D1200C" w:rsidRDefault="00750F3E">
            <w:pPr>
              <w:pStyle w:val="TableParagraph"/>
              <w:spacing w:before="1"/>
              <w:ind w:left="-132"/>
              <w:rPr>
                <w:sz w:val="21"/>
              </w:rPr>
            </w:pPr>
            <w:r>
              <w:rPr>
                <w:color w:val="333333"/>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bookmarkStart w:id="9" w:name="九、生产安全应急管理（5项）"/>
      <w:bookmarkEnd w:id="9"/>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6239"/>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43" w:line="278" w:lineRule="auto"/>
              <w:ind w:left="28" w:right="16"/>
              <w:jc w:val="both"/>
              <w:rPr>
                <w:sz w:val="21"/>
              </w:rPr>
            </w:pPr>
            <w:r>
              <w:rPr>
                <w:rFonts w:ascii="Times New Roman" w:eastAsia="Times New Roman"/>
                <w:sz w:val="21"/>
              </w:rPr>
              <w:t xml:space="preserve">2. </w:t>
            </w:r>
            <w:r>
              <w:rPr>
                <w:sz w:val="21"/>
              </w:rPr>
              <w:t>发包</w:t>
            </w:r>
            <w:r>
              <w:rPr>
                <w:rFonts w:ascii="Times New Roman" w:eastAsia="Times New Roman"/>
                <w:sz w:val="21"/>
              </w:rPr>
              <w:t xml:space="preserve">/ </w:t>
            </w:r>
            <w:r>
              <w:rPr>
                <w:sz w:val="21"/>
              </w:rPr>
              <w:t>分包工程管理</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18"/>
              </w:rPr>
            </w:pPr>
          </w:p>
          <w:p w:rsidR="00D1200C" w:rsidRDefault="00750F3E">
            <w:pPr>
              <w:pStyle w:val="TableParagraph"/>
              <w:spacing w:line="278" w:lineRule="auto"/>
              <w:ind w:left="28" w:right="-44"/>
              <w:jc w:val="both"/>
              <w:rPr>
                <w:sz w:val="21"/>
              </w:rPr>
            </w:pPr>
            <w:r>
              <w:rPr>
                <w:sz w:val="21"/>
              </w:rPr>
              <w:t>发包单位对外包单位的统一管理情况。</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35" w:line="278" w:lineRule="auto"/>
              <w:ind w:left="28" w:right="-44"/>
              <w:jc w:val="both"/>
              <w:rPr>
                <w:sz w:val="21"/>
              </w:rPr>
            </w:pPr>
            <w:r>
              <w:rPr>
                <w:sz w:val="21"/>
              </w:rPr>
              <w:t>查阅发包单位对承包单位的培训、检查、考核、奖惩等记录、现场抽查并询问有关人员。</w:t>
            </w:r>
          </w:p>
        </w:tc>
        <w:tc>
          <w:tcPr>
            <w:tcW w:w="5953" w:type="dxa"/>
          </w:tcPr>
          <w:p w:rsidR="00D1200C" w:rsidRDefault="00750F3E">
            <w:pPr>
              <w:pStyle w:val="TableParagraph"/>
              <w:spacing w:before="20"/>
              <w:ind w:left="448"/>
              <w:rPr>
                <w:b/>
                <w:sz w:val="21"/>
              </w:rPr>
            </w:pPr>
            <w:r>
              <w:rPr>
                <w:b/>
                <w:sz w:val="21"/>
              </w:rPr>
              <w:t>《非煤矿山外包工程安全管理暂行办法》</w:t>
            </w:r>
          </w:p>
          <w:p w:rsidR="00D1200C" w:rsidRDefault="00750F3E">
            <w:pPr>
              <w:pStyle w:val="TableParagraph"/>
              <w:spacing w:before="43" w:line="278" w:lineRule="auto"/>
              <w:ind w:left="28" w:right="16" w:firstLine="420"/>
              <w:jc w:val="both"/>
              <w:rPr>
                <w:sz w:val="21"/>
              </w:rPr>
            </w:pPr>
            <w:r>
              <w:rPr>
                <w:sz w:val="21"/>
              </w:rPr>
              <w:t>第十一条</w:t>
            </w:r>
            <w:r>
              <w:rPr>
                <w:sz w:val="21"/>
              </w:rPr>
              <w:t xml:space="preserve"> </w:t>
            </w:r>
            <w:r>
              <w:rPr>
                <w:sz w:val="21"/>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rsidR="00D1200C" w:rsidRDefault="00750F3E">
            <w:pPr>
              <w:pStyle w:val="TableParagraph"/>
              <w:spacing w:line="278" w:lineRule="auto"/>
              <w:ind w:left="448" w:right="1067"/>
              <w:rPr>
                <w:sz w:val="21"/>
              </w:rPr>
            </w:pPr>
            <w:r>
              <w:rPr>
                <w:b/>
                <w:sz w:val="21"/>
              </w:rPr>
              <w:t>《关于加强非煤矿山安全生产工作的指导意见》</w:t>
            </w:r>
            <w:r>
              <w:rPr>
                <w:sz w:val="21"/>
              </w:rPr>
              <w:t>四、严格安全和技术管理</w:t>
            </w:r>
          </w:p>
          <w:p w:rsidR="00D1200C" w:rsidRDefault="00750F3E">
            <w:pPr>
              <w:pStyle w:val="TableParagraph"/>
              <w:spacing w:line="269" w:lineRule="exact"/>
              <w:ind w:left="448"/>
              <w:rPr>
                <w:sz w:val="21"/>
              </w:rPr>
            </w:pPr>
            <w:r>
              <w:rPr>
                <w:sz w:val="21"/>
              </w:rPr>
              <w:t>（八）健全完善安全生产责任制和规章制度。</w:t>
            </w:r>
            <w:r>
              <w:rPr>
                <w:sz w:val="21"/>
              </w:rPr>
              <w:t>……</w:t>
            </w:r>
            <w:r>
              <w:rPr>
                <w:sz w:val="21"/>
              </w:rPr>
              <w:t>严格落实</w:t>
            </w:r>
          </w:p>
          <w:p w:rsidR="00D1200C" w:rsidRDefault="00750F3E">
            <w:pPr>
              <w:pStyle w:val="TableParagraph"/>
              <w:spacing w:before="43"/>
              <w:ind w:left="28"/>
              <w:rPr>
                <w:sz w:val="21"/>
              </w:rPr>
            </w:pPr>
            <w:r>
              <w:rPr>
                <w:sz w:val="21"/>
              </w:rPr>
              <w:t>《金属</w:t>
            </w:r>
            <w:r>
              <w:rPr>
                <w:sz w:val="21"/>
              </w:rPr>
              <w:t>非金属地下矿山企业领导带班下井及监督检查暂行规定》</w:t>
            </w:r>
          </w:p>
          <w:p w:rsidR="00D1200C" w:rsidRDefault="00750F3E">
            <w:pPr>
              <w:pStyle w:val="TableParagraph"/>
              <w:spacing w:before="43" w:line="278" w:lineRule="auto"/>
              <w:ind w:left="28" w:right="18"/>
              <w:rPr>
                <w:sz w:val="21"/>
              </w:rPr>
            </w:pPr>
            <w:r>
              <w:rPr>
                <w:sz w:val="21"/>
              </w:rPr>
              <w:t>(</w:t>
            </w:r>
            <w:r>
              <w:rPr>
                <w:sz w:val="21"/>
              </w:rPr>
              <w:t>国家安全生产监督管理</w:t>
            </w:r>
            <w:proofErr w:type="gramStart"/>
            <w:r>
              <w:rPr>
                <w:sz w:val="21"/>
              </w:rPr>
              <w:t>总局令第</w:t>
            </w:r>
            <w:proofErr w:type="gramEnd"/>
            <w:r>
              <w:rPr>
                <w:sz w:val="21"/>
              </w:rPr>
              <w:t xml:space="preserve"> 34 </w:t>
            </w:r>
            <w:r>
              <w:rPr>
                <w:sz w:val="21"/>
              </w:rPr>
              <w:t>号</w:t>
            </w:r>
            <w:r>
              <w:rPr>
                <w:sz w:val="21"/>
              </w:rPr>
              <w:t>)</w:t>
            </w:r>
            <w:r>
              <w:rPr>
                <w:sz w:val="21"/>
              </w:rPr>
              <w:t>，实行发包单位和承包单位领导双带班下井制度。</w:t>
            </w:r>
          </w:p>
          <w:p w:rsidR="00D1200C" w:rsidRDefault="00750F3E">
            <w:pPr>
              <w:pStyle w:val="TableParagraph"/>
              <w:spacing w:line="269" w:lineRule="exact"/>
              <w:ind w:left="448"/>
              <w:rPr>
                <w:sz w:val="21"/>
              </w:rPr>
            </w:pPr>
            <w:r>
              <w:rPr>
                <w:sz w:val="21"/>
              </w:rPr>
              <w:t>五、加强外包工程安全管理</w:t>
            </w:r>
          </w:p>
          <w:p w:rsidR="00D1200C" w:rsidRDefault="00750F3E">
            <w:pPr>
              <w:pStyle w:val="TableParagraph"/>
              <w:spacing w:before="2" w:line="310" w:lineRule="atLeast"/>
              <w:ind w:left="28" w:right="15" w:firstLine="420"/>
              <w:jc w:val="both"/>
              <w:rPr>
                <w:sz w:val="21"/>
              </w:rPr>
            </w:pPr>
            <w:r>
              <w:rPr>
                <w:sz w:val="21"/>
              </w:rPr>
              <w:t>（十八）切实落实外包工程安全生产主体责任。非煤矿</w:t>
            </w:r>
            <w:proofErr w:type="gramStart"/>
            <w:r>
              <w:rPr>
                <w:sz w:val="21"/>
              </w:rPr>
              <w:t>山应当</w:t>
            </w:r>
            <w:proofErr w:type="gramEnd"/>
            <w:r>
              <w:rPr>
                <w:sz w:val="21"/>
              </w:rPr>
              <w:t>按照《非煤矿山外包工程安全管理暂行办法》（原国家安全监管</w:t>
            </w:r>
            <w:r>
              <w:rPr>
                <w:sz w:val="21"/>
              </w:rPr>
              <w:t xml:space="preserve"> </w:t>
            </w:r>
            <w:proofErr w:type="gramStart"/>
            <w:r>
              <w:rPr>
                <w:sz w:val="21"/>
              </w:rPr>
              <w:t>总局令第</w:t>
            </w:r>
            <w:proofErr w:type="gramEnd"/>
            <w:r>
              <w:rPr>
                <w:sz w:val="21"/>
              </w:rPr>
              <w:t xml:space="preserve"> 62 </w:t>
            </w:r>
            <w:r>
              <w:rPr>
                <w:sz w:val="21"/>
              </w:rPr>
              <w:t>号）和《关于加强金属非金属地下矿山外包工程安全管理的若干规定》（</w:t>
            </w:r>
            <w:proofErr w:type="gramStart"/>
            <w:r>
              <w:rPr>
                <w:sz w:val="21"/>
              </w:rPr>
              <w:t>矿安〔</w:t>
            </w:r>
            <w:r>
              <w:rPr>
                <w:sz w:val="21"/>
              </w:rPr>
              <w:t>2021</w:t>
            </w:r>
            <w:r>
              <w:rPr>
                <w:sz w:val="21"/>
              </w:rPr>
              <w:t>〕</w:t>
            </w:r>
            <w:proofErr w:type="gramEnd"/>
            <w:r>
              <w:rPr>
                <w:sz w:val="21"/>
              </w:rPr>
              <w:t xml:space="preserve">55 </w:t>
            </w:r>
            <w:r>
              <w:rPr>
                <w:sz w:val="21"/>
              </w:rPr>
              <w:t>号），切实落实外包工程安全生产主体责任，对承包单位实施统一管理，做到管理、培训、检查、考核、奖惩</w:t>
            </w:r>
            <w:r>
              <w:rPr>
                <w:sz w:val="21"/>
              </w:rPr>
              <w:t>“</w:t>
            </w:r>
            <w:r>
              <w:rPr>
                <w:sz w:val="21"/>
              </w:rPr>
              <w:t>五统一</w:t>
            </w:r>
            <w:r>
              <w:rPr>
                <w:sz w:val="21"/>
              </w:rPr>
              <w:t>”</w:t>
            </w:r>
            <w:r>
              <w:rPr>
                <w:sz w:val="21"/>
              </w:rPr>
              <w:t>，严禁</w:t>
            </w:r>
            <w:r>
              <w:rPr>
                <w:sz w:val="21"/>
              </w:rPr>
              <w:t>“</w:t>
            </w:r>
            <w:r>
              <w:rPr>
                <w:sz w:val="21"/>
              </w:rPr>
              <w:t>以包代管、包而不管</w:t>
            </w:r>
            <w:r>
              <w:rPr>
                <w:sz w:val="21"/>
              </w:rPr>
              <w:t>”</w:t>
            </w:r>
            <w:r>
              <w:rPr>
                <w:sz w:val="21"/>
              </w:rPr>
              <w:t>。严禁承包单位转包和非法分包采掘工程项目。</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248"/>
        </w:trPr>
        <w:tc>
          <w:tcPr>
            <w:tcW w:w="1020"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16"/>
              <w:rPr>
                <w:sz w:val="21"/>
              </w:rPr>
            </w:pPr>
            <w:r>
              <w:rPr>
                <w:rFonts w:ascii="Times New Roman" w:eastAsia="Times New Roman"/>
                <w:sz w:val="21"/>
              </w:rPr>
              <w:t>3</w:t>
            </w:r>
            <w:r>
              <w:rPr>
                <w:rFonts w:ascii="Times New Roman" w:eastAsia="Times New Roman"/>
                <w:spacing w:val="3"/>
                <w:sz w:val="21"/>
              </w:rPr>
              <w:t xml:space="preserve">. </w:t>
            </w:r>
            <w:r>
              <w:rPr>
                <w:spacing w:val="-23"/>
                <w:sz w:val="21"/>
              </w:rPr>
              <w:t>承</w:t>
            </w:r>
            <w:r>
              <w:rPr>
                <w:spacing w:val="-23"/>
                <w:sz w:val="21"/>
              </w:rPr>
              <w:t xml:space="preserve"> </w:t>
            </w:r>
            <w:r>
              <w:rPr>
                <w:spacing w:val="-23"/>
                <w:sz w:val="21"/>
              </w:rPr>
              <w:t>包</w:t>
            </w:r>
            <w:r>
              <w:rPr>
                <w:spacing w:val="-23"/>
                <w:sz w:val="21"/>
              </w:rPr>
              <w:t xml:space="preserve"> </w:t>
            </w:r>
            <w:r>
              <w:rPr>
                <w:spacing w:val="-23"/>
                <w:sz w:val="21"/>
              </w:rPr>
              <w:t>工</w:t>
            </w:r>
            <w:r>
              <w:rPr>
                <w:sz w:val="21"/>
              </w:rPr>
              <w:t>程管理</w:t>
            </w:r>
          </w:p>
        </w:tc>
        <w:tc>
          <w:tcPr>
            <w:tcW w:w="1020" w:type="dxa"/>
          </w:tcPr>
          <w:p w:rsidR="00D1200C" w:rsidRDefault="00750F3E">
            <w:pPr>
              <w:pStyle w:val="TableParagraph"/>
              <w:spacing w:before="176" w:line="278" w:lineRule="auto"/>
              <w:ind w:left="28" w:right="16"/>
              <w:jc w:val="both"/>
              <w:rPr>
                <w:sz w:val="21"/>
              </w:rPr>
            </w:pPr>
            <w:r>
              <w:rPr>
                <w:sz w:val="21"/>
              </w:rPr>
              <w:t>转包与分包采掘工程项目。</w:t>
            </w:r>
          </w:p>
        </w:tc>
        <w:tc>
          <w:tcPr>
            <w:tcW w:w="1474" w:type="dxa"/>
          </w:tcPr>
          <w:p w:rsidR="00D1200C" w:rsidRDefault="00750F3E">
            <w:pPr>
              <w:pStyle w:val="TableParagraph"/>
              <w:spacing w:before="20" w:line="278" w:lineRule="auto"/>
              <w:ind w:left="28" w:right="17"/>
              <w:jc w:val="both"/>
              <w:rPr>
                <w:sz w:val="21"/>
              </w:rPr>
            </w:pPr>
            <w:r>
              <w:rPr>
                <w:sz w:val="21"/>
              </w:rPr>
              <w:t>查阅相关承包分包合同并抽查询问有关人</w:t>
            </w:r>
          </w:p>
          <w:p w:rsidR="00D1200C" w:rsidRDefault="00750F3E">
            <w:pPr>
              <w:pStyle w:val="TableParagraph"/>
              <w:spacing w:line="269" w:lineRule="exact"/>
              <w:ind w:left="28"/>
              <w:jc w:val="both"/>
              <w:rPr>
                <w:sz w:val="21"/>
              </w:rPr>
            </w:pPr>
            <w:r>
              <w:rPr>
                <w:sz w:val="21"/>
              </w:rPr>
              <w:t>员。</w:t>
            </w:r>
          </w:p>
        </w:tc>
        <w:tc>
          <w:tcPr>
            <w:tcW w:w="5953" w:type="dxa"/>
          </w:tcPr>
          <w:p w:rsidR="00D1200C" w:rsidRDefault="00750F3E">
            <w:pPr>
              <w:pStyle w:val="TableParagraph"/>
              <w:spacing w:before="20" w:line="278" w:lineRule="auto"/>
              <w:ind w:left="448" w:right="1067"/>
              <w:rPr>
                <w:sz w:val="21"/>
              </w:rPr>
            </w:pPr>
            <w:r>
              <w:rPr>
                <w:b/>
                <w:sz w:val="21"/>
              </w:rPr>
              <w:t>《关于加强非煤矿山安全生产工作的指导意见》</w:t>
            </w:r>
            <w:r>
              <w:rPr>
                <w:sz w:val="21"/>
              </w:rPr>
              <w:t>五、加强外包工程安全管理</w:t>
            </w:r>
          </w:p>
          <w:p w:rsidR="00D1200C" w:rsidRDefault="00750F3E">
            <w:pPr>
              <w:pStyle w:val="TableParagraph"/>
              <w:spacing w:line="269" w:lineRule="exact"/>
              <w:ind w:left="448"/>
              <w:rPr>
                <w:sz w:val="21"/>
              </w:rPr>
            </w:pPr>
            <w:r>
              <w:rPr>
                <w:sz w:val="21"/>
              </w:rPr>
              <w:t>（十八）切实落实外包工程安全生产主体责任。</w:t>
            </w:r>
            <w:r>
              <w:rPr>
                <w:sz w:val="21"/>
              </w:rPr>
              <w:t>……</w:t>
            </w:r>
            <w:r>
              <w:rPr>
                <w:sz w:val="21"/>
              </w:rPr>
              <w:t>严禁承</w:t>
            </w:r>
          </w:p>
          <w:p w:rsidR="00D1200C" w:rsidRDefault="00750F3E">
            <w:pPr>
              <w:pStyle w:val="TableParagraph"/>
              <w:spacing w:before="43"/>
              <w:ind w:left="28"/>
              <w:rPr>
                <w:sz w:val="21"/>
              </w:rPr>
            </w:pPr>
            <w:r>
              <w:rPr>
                <w:sz w:val="21"/>
              </w:rPr>
              <w:t>包单位转包和非法分包采掘工程项目。</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750F3E">
      <w:pPr>
        <w:spacing w:before="186"/>
        <w:ind w:left="100"/>
        <w:rPr>
          <w:b/>
          <w:sz w:val="32"/>
        </w:rPr>
      </w:pPr>
      <w:r>
        <w:rPr>
          <w:b/>
          <w:sz w:val="32"/>
        </w:rPr>
        <w:t>九、生产安全应急管理（</w:t>
      </w:r>
      <w:r>
        <w:rPr>
          <w:b/>
          <w:sz w:val="32"/>
        </w:rPr>
        <w:t>5</w:t>
      </w:r>
      <w:r>
        <w:rPr>
          <w:b/>
          <w:sz w:val="32"/>
        </w:rPr>
        <w:t xml:space="preserve"> </w:t>
      </w:r>
      <w:r>
        <w:rPr>
          <w:b/>
          <w:sz w:val="32"/>
        </w:rPr>
        <w:t>项）</w:t>
      </w:r>
    </w:p>
    <w:p w:rsidR="00D1200C" w:rsidRDefault="00D1200C">
      <w:pPr>
        <w:pStyle w:val="a3"/>
        <w:spacing w:before="6"/>
        <w:rPr>
          <w:sz w:val="22"/>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474" w:type="dxa"/>
          </w:tcPr>
          <w:p w:rsidR="00D1200C" w:rsidRDefault="00750F3E">
            <w:pPr>
              <w:pStyle w:val="TableParagraph"/>
              <w:spacing w:before="22"/>
              <w:ind w:left="316"/>
              <w:rPr>
                <w:b/>
                <w:sz w:val="21"/>
              </w:rPr>
            </w:pPr>
            <w:r>
              <w:rPr>
                <w:b/>
                <w:sz w:val="21"/>
              </w:rPr>
              <w:t>检查方法</w:t>
            </w:r>
          </w:p>
        </w:tc>
        <w:tc>
          <w:tcPr>
            <w:tcW w:w="5953" w:type="dxa"/>
          </w:tcPr>
          <w:p w:rsidR="00D1200C" w:rsidRDefault="00750F3E">
            <w:pPr>
              <w:pStyle w:val="TableParagraph"/>
              <w:spacing w:before="22"/>
              <w:ind w:left="28" w:right="18"/>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1247"/>
        </w:trPr>
        <w:tc>
          <w:tcPr>
            <w:tcW w:w="1020" w:type="dxa"/>
            <w:vMerge w:val="restart"/>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1"/>
              <w:rPr>
                <w:sz w:val="16"/>
              </w:rPr>
            </w:pPr>
          </w:p>
          <w:p w:rsidR="00D1200C" w:rsidRDefault="00750F3E">
            <w:pPr>
              <w:pStyle w:val="TableParagraph"/>
              <w:spacing w:line="278" w:lineRule="auto"/>
              <w:ind w:left="28" w:right="16"/>
              <w:rPr>
                <w:sz w:val="21"/>
              </w:rPr>
            </w:pPr>
            <w:r>
              <w:rPr>
                <w:rFonts w:ascii="Times New Roman" w:eastAsia="Times New Roman"/>
                <w:sz w:val="21"/>
              </w:rPr>
              <w:t>1</w:t>
            </w:r>
            <w:r>
              <w:rPr>
                <w:rFonts w:ascii="Times New Roman" w:eastAsia="Times New Roman"/>
                <w:spacing w:val="3"/>
                <w:sz w:val="21"/>
              </w:rPr>
              <w:t xml:space="preserve">. </w:t>
            </w:r>
            <w:r>
              <w:rPr>
                <w:spacing w:val="-23"/>
                <w:sz w:val="21"/>
              </w:rPr>
              <w:t>应</w:t>
            </w:r>
            <w:r>
              <w:rPr>
                <w:spacing w:val="-23"/>
                <w:sz w:val="21"/>
              </w:rPr>
              <w:t xml:space="preserve"> </w:t>
            </w:r>
            <w:r>
              <w:rPr>
                <w:spacing w:val="-23"/>
                <w:sz w:val="21"/>
              </w:rPr>
              <w:t>急</w:t>
            </w:r>
            <w:r>
              <w:rPr>
                <w:spacing w:val="-23"/>
                <w:sz w:val="21"/>
              </w:rPr>
              <w:t xml:space="preserve"> </w:t>
            </w:r>
            <w:r>
              <w:rPr>
                <w:spacing w:val="-23"/>
                <w:sz w:val="21"/>
              </w:rPr>
              <w:t>救</w:t>
            </w:r>
            <w:r>
              <w:rPr>
                <w:sz w:val="21"/>
              </w:rPr>
              <w:t>援预案</w:t>
            </w:r>
          </w:p>
        </w:tc>
        <w:tc>
          <w:tcPr>
            <w:tcW w:w="1020" w:type="dxa"/>
          </w:tcPr>
          <w:p w:rsidR="00D1200C" w:rsidRDefault="00D1200C">
            <w:pPr>
              <w:pStyle w:val="TableParagraph"/>
              <w:rPr>
                <w:sz w:val="26"/>
              </w:rPr>
            </w:pPr>
          </w:p>
          <w:p w:rsidR="00D1200C" w:rsidRDefault="00750F3E">
            <w:pPr>
              <w:pStyle w:val="TableParagraph"/>
              <w:spacing w:line="278" w:lineRule="auto"/>
              <w:ind w:left="28" w:right="16"/>
              <w:rPr>
                <w:sz w:val="21"/>
              </w:rPr>
            </w:pPr>
            <w:r>
              <w:rPr>
                <w:sz w:val="21"/>
              </w:rPr>
              <w:t>应急预案制定情况</w:t>
            </w:r>
          </w:p>
        </w:tc>
        <w:tc>
          <w:tcPr>
            <w:tcW w:w="1474" w:type="dxa"/>
          </w:tcPr>
          <w:p w:rsidR="00D1200C" w:rsidRDefault="00750F3E">
            <w:pPr>
              <w:pStyle w:val="TableParagraph"/>
              <w:spacing w:before="136" w:line="310" w:lineRule="atLeast"/>
              <w:ind w:left="28" w:right="17"/>
              <w:rPr>
                <w:sz w:val="21"/>
              </w:rPr>
            </w:pPr>
            <w:r>
              <w:rPr>
                <w:sz w:val="21"/>
              </w:rPr>
              <w:t>查阅应急预案及制修订记录</w:t>
            </w:r>
          </w:p>
          <w:p w:rsidR="00D1200C" w:rsidRDefault="00750F3E">
            <w:pPr>
              <w:pStyle w:val="TableParagraph"/>
              <w:spacing w:line="101" w:lineRule="exact"/>
              <w:ind w:left="-152"/>
              <w:rPr>
                <w:sz w:val="21"/>
              </w:rPr>
            </w:pPr>
            <w:r>
              <w:rPr>
                <w:w w:val="99"/>
                <w:sz w:val="21"/>
              </w:rPr>
              <w:t>。</w:t>
            </w:r>
          </w:p>
          <w:p w:rsidR="00D1200C" w:rsidRDefault="00750F3E">
            <w:pPr>
              <w:pStyle w:val="TableParagraph"/>
              <w:spacing w:line="213" w:lineRule="exact"/>
              <w:ind w:left="28"/>
              <w:rPr>
                <w:sz w:val="21"/>
              </w:rPr>
            </w:pPr>
            <w:r>
              <w:rPr>
                <w:sz w:val="21"/>
              </w:rPr>
              <w:t>等有关资料。</w:t>
            </w:r>
          </w:p>
        </w:tc>
        <w:tc>
          <w:tcPr>
            <w:tcW w:w="5953" w:type="dxa"/>
          </w:tcPr>
          <w:p w:rsidR="00D1200C" w:rsidRDefault="00750F3E">
            <w:pPr>
              <w:pStyle w:val="TableParagraph"/>
              <w:spacing w:before="21"/>
              <w:ind w:left="448"/>
              <w:rPr>
                <w:b/>
                <w:sz w:val="21"/>
              </w:rPr>
            </w:pPr>
            <w:r>
              <w:rPr>
                <w:b/>
                <w:sz w:val="21"/>
              </w:rPr>
              <w:t>《中华人民共和国安全生产法》</w:t>
            </w:r>
          </w:p>
          <w:p w:rsidR="00D1200C" w:rsidRDefault="00750F3E">
            <w:pPr>
              <w:pStyle w:val="TableParagraph"/>
              <w:spacing w:before="2" w:line="310" w:lineRule="atLeast"/>
              <w:ind w:left="28" w:right="16" w:firstLine="420"/>
              <w:jc w:val="both"/>
              <w:rPr>
                <w:sz w:val="21"/>
              </w:rPr>
            </w:pPr>
            <w:r>
              <w:rPr>
                <w:sz w:val="21"/>
              </w:rPr>
              <w:t>第八十一条</w:t>
            </w:r>
            <w:r>
              <w:rPr>
                <w:sz w:val="21"/>
              </w:rPr>
              <w:t xml:space="preserve"> </w:t>
            </w:r>
            <w:r>
              <w:rPr>
                <w:sz w:val="21"/>
              </w:rPr>
              <w:t>生产经营单位应当制定本单位生产安全事故应急救援预案，与所在地县级以上地方人民政府组织制定的生产安全事故应急救援预案相衔接，并定期组织演练。</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4366"/>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7"/>
              <w:rPr>
                <w:sz w:val="15"/>
              </w:rPr>
            </w:pPr>
          </w:p>
          <w:p w:rsidR="00D1200C" w:rsidRDefault="00750F3E">
            <w:pPr>
              <w:pStyle w:val="TableParagraph"/>
              <w:spacing w:line="278" w:lineRule="auto"/>
              <w:ind w:left="28" w:right="16"/>
              <w:jc w:val="both"/>
              <w:rPr>
                <w:sz w:val="21"/>
              </w:rPr>
            </w:pPr>
            <w:r>
              <w:rPr>
                <w:sz w:val="21"/>
              </w:rPr>
              <w:t>应急预案评审及备案情况。</w:t>
            </w:r>
          </w:p>
        </w:tc>
        <w:tc>
          <w:tcPr>
            <w:tcW w:w="1474"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9"/>
              <w:rPr>
                <w:sz w:val="27"/>
              </w:rPr>
            </w:pPr>
          </w:p>
          <w:p w:rsidR="00D1200C" w:rsidRDefault="00750F3E">
            <w:pPr>
              <w:pStyle w:val="TableParagraph"/>
              <w:spacing w:line="278" w:lineRule="auto"/>
              <w:ind w:left="28" w:right="17"/>
              <w:rPr>
                <w:sz w:val="21"/>
              </w:rPr>
            </w:pPr>
            <w:r>
              <w:rPr>
                <w:sz w:val="21"/>
              </w:rPr>
              <w:t>查阅评审及备案记录。</w:t>
            </w:r>
          </w:p>
        </w:tc>
        <w:tc>
          <w:tcPr>
            <w:tcW w:w="5953" w:type="dxa"/>
          </w:tcPr>
          <w:p w:rsidR="00D1200C" w:rsidRDefault="00750F3E">
            <w:pPr>
              <w:pStyle w:val="TableParagraph"/>
              <w:spacing w:before="21" w:line="278" w:lineRule="auto"/>
              <w:ind w:left="28" w:right="-15" w:firstLine="420"/>
              <w:jc w:val="both"/>
              <w:rPr>
                <w:b/>
                <w:sz w:val="21"/>
              </w:rPr>
            </w:pPr>
            <w:r>
              <w:rPr>
                <w:b/>
                <w:spacing w:val="-2"/>
                <w:w w:val="95"/>
                <w:sz w:val="21"/>
              </w:rPr>
              <w:t>《生产安全事故应急预案管理办法》</w:t>
            </w:r>
            <w:r>
              <w:rPr>
                <w:b/>
                <w:spacing w:val="7"/>
                <w:w w:val="95"/>
                <w:sz w:val="21"/>
              </w:rPr>
              <w:t>（</w:t>
            </w:r>
            <w:r>
              <w:rPr>
                <w:b/>
                <w:spacing w:val="5"/>
                <w:w w:val="95"/>
                <w:sz w:val="21"/>
              </w:rPr>
              <w:t>中华人民共和国应急</w:t>
            </w:r>
            <w:r>
              <w:rPr>
                <w:b/>
                <w:spacing w:val="5"/>
                <w:w w:val="95"/>
                <w:sz w:val="21"/>
              </w:rPr>
              <w:t xml:space="preserve"> </w:t>
            </w:r>
            <w:r>
              <w:rPr>
                <w:b/>
                <w:spacing w:val="-5"/>
                <w:sz w:val="21"/>
              </w:rPr>
              <w:t>管理</w:t>
            </w:r>
            <w:proofErr w:type="gramStart"/>
            <w:r>
              <w:rPr>
                <w:b/>
                <w:spacing w:val="-5"/>
                <w:sz w:val="21"/>
              </w:rPr>
              <w:t>部令第</w:t>
            </w:r>
            <w:proofErr w:type="gramEnd"/>
            <w:r>
              <w:rPr>
                <w:b/>
                <w:spacing w:val="-5"/>
                <w:sz w:val="21"/>
              </w:rPr>
              <w:t xml:space="preserve"> </w:t>
            </w:r>
            <w:r>
              <w:rPr>
                <w:rFonts w:ascii="Times New Roman" w:eastAsia="Times New Roman"/>
                <w:b/>
                <w:sz w:val="21"/>
              </w:rPr>
              <w:t>2</w:t>
            </w:r>
            <w:r>
              <w:rPr>
                <w:rFonts w:ascii="Times New Roman" w:eastAsia="Times New Roman"/>
                <w:b/>
                <w:spacing w:val="-1"/>
                <w:sz w:val="21"/>
              </w:rPr>
              <w:t xml:space="preserve"> </w:t>
            </w:r>
            <w:r>
              <w:rPr>
                <w:b/>
                <w:sz w:val="21"/>
              </w:rPr>
              <w:t>号）</w:t>
            </w:r>
          </w:p>
          <w:p w:rsidR="00D1200C" w:rsidRDefault="00750F3E">
            <w:pPr>
              <w:pStyle w:val="TableParagraph"/>
              <w:spacing w:line="278" w:lineRule="auto"/>
              <w:ind w:left="28" w:right="15" w:firstLine="420"/>
              <w:jc w:val="both"/>
              <w:rPr>
                <w:sz w:val="21"/>
              </w:rPr>
            </w:pPr>
            <w:r>
              <w:rPr>
                <w:sz w:val="21"/>
              </w:rPr>
              <w:t>第二十一条第一款</w:t>
            </w:r>
            <w:r>
              <w:rPr>
                <w:sz w:val="21"/>
              </w:rPr>
              <w:t xml:space="preserve"> </w:t>
            </w:r>
            <w:r>
              <w:rPr>
                <w:sz w:val="21"/>
              </w:rPr>
              <w:t>矿山、金属冶炼企业和易燃易爆物品、危险化学品的生产、经营（带储存设施的，下同）、储存、运输企</w:t>
            </w:r>
            <w:r>
              <w:rPr>
                <w:sz w:val="21"/>
              </w:rPr>
              <w:t xml:space="preserve"> </w:t>
            </w:r>
            <w:r>
              <w:rPr>
                <w:sz w:val="21"/>
              </w:rPr>
              <w:t>业，以及使用危险化学品达到国家规定数量的化工企业、烟花爆竹生产、批发经营企业和中型规模以上的其他生产经营单位，应当对本单位编制的应急预案进行评审，并形成书面评审纪要。</w:t>
            </w:r>
          </w:p>
          <w:p w:rsidR="00D1200C" w:rsidRDefault="00750F3E">
            <w:pPr>
              <w:pStyle w:val="TableParagraph"/>
              <w:spacing w:line="278" w:lineRule="auto"/>
              <w:ind w:left="28" w:right="15" w:firstLine="420"/>
              <w:jc w:val="both"/>
              <w:rPr>
                <w:sz w:val="21"/>
              </w:rPr>
            </w:pPr>
            <w:r>
              <w:rPr>
                <w:sz w:val="21"/>
              </w:rPr>
              <w:t>第二十六条第一款</w:t>
            </w:r>
            <w:r>
              <w:rPr>
                <w:sz w:val="21"/>
              </w:rPr>
              <w:t xml:space="preserve"> </w:t>
            </w:r>
            <w:r>
              <w:rPr>
                <w:sz w:val="21"/>
              </w:rPr>
              <w:t>易燃易爆物品、危险化学品等危险物品的生产、经营、储存、运输单位，矿山、金属冶炼、城市轨道交通运营、建筑施工单位，以及宾馆、商场、娱乐场所、旅游景区等人员密集场所经营单位，应当在应急预案公布之日</w:t>
            </w:r>
            <w:r>
              <w:rPr>
                <w:sz w:val="21"/>
              </w:rPr>
              <w:t>起</w:t>
            </w:r>
            <w:r>
              <w:rPr>
                <w:sz w:val="21"/>
              </w:rPr>
              <w:t xml:space="preserve"> 20 </w:t>
            </w:r>
            <w:proofErr w:type="gramStart"/>
            <w:r>
              <w:rPr>
                <w:sz w:val="21"/>
              </w:rPr>
              <w:t>个</w:t>
            </w:r>
            <w:proofErr w:type="gramEnd"/>
            <w:r>
              <w:rPr>
                <w:sz w:val="21"/>
              </w:rPr>
              <w:t>工作日内，按照分级属地原则，向县级以上人民政府应急管理部门和其他负有安全生产监督管理职责的部门进行备案，并依法向社会</w:t>
            </w:r>
          </w:p>
          <w:p w:rsidR="00D1200C" w:rsidRDefault="00750F3E">
            <w:pPr>
              <w:pStyle w:val="TableParagraph"/>
              <w:spacing w:line="268" w:lineRule="exact"/>
              <w:ind w:left="28"/>
              <w:rPr>
                <w:sz w:val="21"/>
              </w:rPr>
            </w:pPr>
            <w:r>
              <w:rPr>
                <w:sz w:val="21"/>
              </w:rPr>
              <w:t>公布。</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bookmarkStart w:id="10" w:name="十、领导带班下井管理（2项）"/>
      <w:bookmarkEnd w:id="10"/>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3431"/>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spacing w:line="278" w:lineRule="auto"/>
              <w:ind w:left="28" w:right="16"/>
              <w:rPr>
                <w:sz w:val="21"/>
              </w:rPr>
            </w:pPr>
            <w:r>
              <w:rPr>
                <w:rFonts w:ascii="Times New Roman" w:eastAsia="Times New Roman"/>
                <w:sz w:val="21"/>
              </w:rPr>
              <w:t>2</w:t>
            </w:r>
            <w:r>
              <w:rPr>
                <w:rFonts w:ascii="Times New Roman" w:eastAsia="Times New Roman"/>
                <w:spacing w:val="3"/>
                <w:sz w:val="21"/>
              </w:rPr>
              <w:t xml:space="preserve">. </w:t>
            </w:r>
            <w:r>
              <w:rPr>
                <w:spacing w:val="-23"/>
                <w:sz w:val="21"/>
              </w:rPr>
              <w:t>应</w:t>
            </w:r>
            <w:r>
              <w:rPr>
                <w:spacing w:val="-23"/>
                <w:sz w:val="21"/>
              </w:rPr>
              <w:t xml:space="preserve"> </w:t>
            </w:r>
            <w:r>
              <w:rPr>
                <w:spacing w:val="-23"/>
                <w:sz w:val="21"/>
              </w:rPr>
              <w:t>急</w:t>
            </w:r>
            <w:r>
              <w:rPr>
                <w:spacing w:val="-23"/>
                <w:sz w:val="21"/>
              </w:rPr>
              <w:t xml:space="preserve"> </w:t>
            </w:r>
            <w:r>
              <w:rPr>
                <w:spacing w:val="-23"/>
                <w:sz w:val="21"/>
              </w:rPr>
              <w:t>演</w:t>
            </w:r>
            <w:r>
              <w:rPr>
                <w:sz w:val="21"/>
              </w:rPr>
              <w:t>练</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spacing w:line="278" w:lineRule="auto"/>
              <w:ind w:left="28" w:right="16"/>
              <w:rPr>
                <w:sz w:val="21"/>
              </w:rPr>
            </w:pPr>
            <w:r>
              <w:rPr>
                <w:sz w:val="21"/>
              </w:rPr>
              <w:t>应急预案演练情况</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5"/>
              <w:rPr>
                <w:rFonts w:ascii="Times New Roman"/>
                <w:sz w:val="17"/>
              </w:rPr>
            </w:pPr>
          </w:p>
          <w:p w:rsidR="00D1200C" w:rsidRDefault="00750F3E">
            <w:pPr>
              <w:pStyle w:val="TableParagraph"/>
              <w:spacing w:line="213" w:lineRule="exact"/>
              <w:ind w:left="28" w:right="-44"/>
              <w:rPr>
                <w:sz w:val="21"/>
              </w:rPr>
            </w:pPr>
            <w:r>
              <w:rPr>
                <w:sz w:val="21"/>
              </w:rPr>
              <w:t>查阅演练记录。</w:t>
            </w:r>
          </w:p>
          <w:p w:rsidR="00D1200C" w:rsidRDefault="00750F3E">
            <w:pPr>
              <w:pStyle w:val="TableParagraph"/>
              <w:spacing w:line="213" w:lineRule="exact"/>
              <w:ind w:left="-152"/>
              <w:rPr>
                <w:sz w:val="21"/>
              </w:rPr>
            </w:pPr>
            <w:r>
              <w:rPr>
                <w:w w:val="99"/>
                <w:sz w:val="21"/>
              </w:rPr>
              <w:t>。</w:t>
            </w:r>
          </w:p>
        </w:tc>
        <w:tc>
          <w:tcPr>
            <w:tcW w:w="5953" w:type="dxa"/>
          </w:tcPr>
          <w:p w:rsidR="00D1200C" w:rsidRDefault="00750F3E">
            <w:pPr>
              <w:pStyle w:val="TableParagraph"/>
              <w:spacing w:before="20"/>
              <w:ind w:left="448"/>
              <w:rPr>
                <w:b/>
                <w:sz w:val="21"/>
              </w:rPr>
            </w:pPr>
            <w:r>
              <w:rPr>
                <w:b/>
                <w:sz w:val="21"/>
              </w:rPr>
              <w:t>《生产安全事故应急预案管理办法》</w:t>
            </w:r>
          </w:p>
          <w:p w:rsidR="00D1200C" w:rsidRDefault="00750F3E">
            <w:pPr>
              <w:pStyle w:val="TableParagraph"/>
              <w:spacing w:before="43" w:line="278" w:lineRule="auto"/>
              <w:ind w:left="28" w:right="15" w:firstLine="420"/>
              <w:jc w:val="both"/>
              <w:rPr>
                <w:sz w:val="21"/>
              </w:rPr>
            </w:pPr>
            <w:r>
              <w:rPr>
                <w:sz w:val="21"/>
              </w:rPr>
              <w:t>第三十三条第二款</w:t>
            </w:r>
            <w:r>
              <w:rPr>
                <w:sz w:val="21"/>
              </w:rPr>
              <w:t xml:space="preserve"> </w:t>
            </w:r>
            <w:r>
              <w:rPr>
                <w:sz w:val="21"/>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rsidR="00D1200C" w:rsidRDefault="00750F3E">
            <w:pPr>
              <w:pStyle w:val="TableParagraph"/>
              <w:spacing w:line="278" w:lineRule="auto"/>
              <w:ind w:left="28" w:right="-15" w:firstLine="420"/>
              <w:jc w:val="both"/>
              <w:rPr>
                <w:b/>
                <w:sz w:val="21"/>
              </w:rPr>
            </w:pPr>
            <w:r>
              <w:rPr>
                <w:b/>
                <w:spacing w:val="-3"/>
                <w:w w:val="95"/>
                <w:sz w:val="21"/>
              </w:rPr>
              <w:t>《尾矿库安全监督管理规定》</w:t>
            </w:r>
            <w:r>
              <w:rPr>
                <w:b/>
                <w:spacing w:val="7"/>
                <w:w w:val="95"/>
                <w:sz w:val="21"/>
              </w:rPr>
              <w:t>（</w:t>
            </w:r>
            <w:r>
              <w:rPr>
                <w:b/>
                <w:spacing w:val="5"/>
                <w:w w:val="95"/>
                <w:sz w:val="21"/>
              </w:rPr>
              <w:t>原国家安全生产监督管理总</w:t>
            </w:r>
            <w:r>
              <w:rPr>
                <w:b/>
                <w:spacing w:val="5"/>
                <w:w w:val="95"/>
                <w:sz w:val="21"/>
              </w:rPr>
              <w:t xml:space="preserve"> </w:t>
            </w:r>
            <w:proofErr w:type="gramStart"/>
            <w:r>
              <w:rPr>
                <w:b/>
                <w:spacing w:val="-10"/>
                <w:sz w:val="21"/>
              </w:rPr>
              <w:t>局令第</w:t>
            </w:r>
            <w:proofErr w:type="gramEnd"/>
            <w:r>
              <w:rPr>
                <w:b/>
                <w:spacing w:val="-10"/>
                <w:sz w:val="21"/>
              </w:rPr>
              <w:t xml:space="preserve"> </w:t>
            </w:r>
            <w:r>
              <w:rPr>
                <w:rFonts w:ascii="Times New Roman" w:eastAsia="Times New Roman"/>
                <w:b/>
                <w:sz w:val="21"/>
              </w:rPr>
              <w:t>38</w:t>
            </w:r>
            <w:r>
              <w:rPr>
                <w:rFonts w:ascii="Times New Roman" w:eastAsia="Times New Roman"/>
                <w:b/>
                <w:spacing w:val="1"/>
                <w:sz w:val="21"/>
              </w:rPr>
              <w:t xml:space="preserve"> </w:t>
            </w:r>
            <w:r>
              <w:rPr>
                <w:b/>
                <w:sz w:val="21"/>
              </w:rPr>
              <w:t>号）</w:t>
            </w:r>
          </w:p>
          <w:p w:rsidR="00D1200C" w:rsidRDefault="00750F3E">
            <w:pPr>
              <w:pStyle w:val="TableParagraph"/>
              <w:tabs>
                <w:tab w:val="left" w:pos="2344"/>
              </w:tabs>
              <w:spacing w:line="269" w:lineRule="exact"/>
              <w:ind w:left="448"/>
              <w:rPr>
                <w:sz w:val="21"/>
              </w:rPr>
            </w:pPr>
            <w:r>
              <w:rPr>
                <w:sz w:val="21"/>
              </w:rPr>
              <w:t>第二十一条第二款</w:t>
            </w:r>
            <w:r>
              <w:rPr>
                <w:sz w:val="21"/>
              </w:rPr>
              <w:tab/>
            </w:r>
            <w:r>
              <w:rPr>
                <w:sz w:val="21"/>
              </w:rPr>
              <w:t>应急预案应当按照规定</w:t>
            </w:r>
            <w:proofErr w:type="gramStart"/>
            <w:r>
              <w:rPr>
                <w:sz w:val="21"/>
              </w:rPr>
              <w:t>报相应</w:t>
            </w:r>
            <w:proofErr w:type="gramEnd"/>
            <w:r>
              <w:rPr>
                <w:sz w:val="21"/>
              </w:rPr>
              <w:t>的安全生</w:t>
            </w:r>
          </w:p>
          <w:p w:rsidR="00D1200C" w:rsidRDefault="00750F3E">
            <w:pPr>
              <w:pStyle w:val="TableParagraph"/>
              <w:spacing w:before="43"/>
              <w:ind w:left="28"/>
              <w:rPr>
                <w:sz w:val="21"/>
              </w:rPr>
            </w:pPr>
            <w:r>
              <w:rPr>
                <w:sz w:val="21"/>
              </w:rPr>
              <w:t>产监督管理部门备案，并每年至少进行一次演练。</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60"/>
        </w:trPr>
        <w:tc>
          <w:tcPr>
            <w:tcW w:w="1020" w:type="dxa"/>
          </w:tcPr>
          <w:p w:rsidR="00D1200C" w:rsidRDefault="00D1200C">
            <w:pPr>
              <w:pStyle w:val="TableParagraph"/>
              <w:rPr>
                <w:rFonts w:ascii="Times New Roman"/>
                <w:sz w:val="20"/>
              </w:rPr>
            </w:pPr>
          </w:p>
          <w:p w:rsidR="00D1200C" w:rsidRDefault="00D1200C">
            <w:pPr>
              <w:pStyle w:val="TableParagraph"/>
              <w:spacing w:before="5"/>
              <w:rPr>
                <w:rFonts w:ascii="Times New Roman"/>
              </w:rPr>
            </w:pPr>
          </w:p>
          <w:p w:rsidR="00D1200C" w:rsidRDefault="00750F3E">
            <w:pPr>
              <w:pStyle w:val="TableParagraph"/>
              <w:spacing w:line="278" w:lineRule="auto"/>
              <w:ind w:left="28" w:right="16"/>
              <w:rPr>
                <w:sz w:val="21"/>
              </w:rPr>
            </w:pPr>
            <w:r>
              <w:rPr>
                <w:rFonts w:ascii="Times New Roman" w:eastAsia="Times New Roman"/>
                <w:sz w:val="21"/>
              </w:rPr>
              <w:t>3</w:t>
            </w:r>
            <w:r>
              <w:rPr>
                <w:rFonts w:ascii="Times New Roman" w:eastAsia="Times New Roman"/>
                <w:spacing w:val="3"/>
                <w:sz w:val="21"/>
              </w:rPr>
              <w:t xml:space="preserve">. </w:t>
            </w:r>
            <w:r>
              <w:rPr>
                <w:spacing w:val="-23"/>
                <w:sz w:val="21"/>
              </w:rPr>
              <w:t>应</w:t>
            </w:r>
            <w:r>
              <w:rPr>
                <w:spacing w:val="-23"/>
                <w:sz w:val="21"/>
              </w:rPr>
              <w:t xml:space="preserve"> </w:t>
            </w:r>
            <w:r>
              <w:rPr>
                <w:spacing w:val="-23"/>
                <w:sz w:val="21"/>
              </w:rPr>
              <w:t>急</w:t>
            </w:r>
            <w:r>
              <w:rPr>
                <w:spacing w:val="-23"/>
                <w:sz w:val="21"/>
              </w:rPr>
              <w:t xml:space="preserve"> </w:t>
            </w:r>
            <w:r>
              <w:rPr>
                <w:spacing w:val="-23"/>
                <w:sz w:val="21"/>
              </w:rPr>
              <w:t>救</w:t>
            </w:r>
            <w:r>
              <w:rPr>
                <w:sz w:val="21"/>
              </w:rPr>
              <w:t>援物资</w:t>
            </w:r>
          </w:p>
        </w:tc>
        <w:tc>
          <w:tcPr>
            <w:tcW w:w="1020"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16"/>
              <w:jc w:val="both"/>
              <w:rPr>
                <w:sz w:val="21"/>
              </w:rPr>
            </w:pPr>
            <w:r>
              <w:rPr>
                <w:sz w:val="21"/>
              </w:rPr>
              <w:t>应急物资及装备管理。</w:t>
            </w:r>
          </w:p>
        </w:tc>
        <w:tc>
          <w:tcPr>
            <w:tcW w:w="1474" w:type="dxa"/>
          </w:tcPr>
          <w:p w:rsidR="00D1200C" w:rsidRDefault="00750F3E">
            <w:pPr>
              <w:pStyle w:val="TableParagraph"/>
              <w:spacing w:before="176" w:line="278" w:lineRule="auto"/>
              <w:ind w:left="28" w:right="17"/>
              <w:jc w:val="both"/>
              <w:rPr>
                <w:sz w:val="21"/>
              </w:rPr>
            </w:pPr>
            <w:r>
              <w:rPr>
                <w:sz w:val="21"/>
              </w:rPr>
              <w:t>对照应急预案等有关资料并现场检查应急物资库等。</w:t>
            </w:r>
          </w:p>
        </w:tc>
        <w:tc>
          <w:tcPr>
            <w:tcW w:w="5953" w:type="dxa"/>
          </w:tcPr>
          <w:p w:rsidR="00D1200C" w:rsidRDefault="00750F3E">
            <w:pPr>
              <w:pStyle w:val="TableParagraph"/>
              <w:spacing w:before="20"/>
              <w:ind w:left="448"/>
              <w:rPr>
                <w:b/>
                <w:sz w:val="21"/>
              </w:rPr>
            </w:pPr>
            <w:r>
              <w:rPr>
                <w:b/>
                <w:sz w:val="21"/>
              </w:rPr>
              <w:t>《生产安全事故应急预案管理办法》</w:t>
            </w:r>
          </w:p>
          <w:p w:rsidR="00D1200C" w:rsidRDefault="00750F3E">
            <w:pPr>
              <w:pStyle w:val="TableParagraph"/>
              <w:tabs>
                <w:tab w:val="left" w:pos="1710"/>
              </w:tabs>
              <w:spacing w:before="2" w:line="310" w:lineRule="atLeast"/>
              <w:ind w:left="28" w:right="16" w:firstLine="420"/>
              <w:rPr>
                <w:sz w:val="21"/>
              </w:rPr>
            </w:pPr>
            <w:r>
              <w:rPr>
                <w:sz w:val="21"/>
              </w:rPr>
              <w:t>第三十八条</w:t>
            </w:r>
            <w:r>
              <w:rPr>
                <w:sz w:val="21"/>
              </w:rPr>
              <w:tab/>
            </w:r>
            <w:r>
              <w:rPr>
                <w:sz w:val="21"/>
              </w:rPr>
              <w:t>生产经营单位应当按照应急预案的规定，落实应急指挥体系、应急救援队伍、应急物资及装备，建立应急物资装备配备及其使用档案，并对应急物资、装备进行定期检测和维护，使其处于适用状态。</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16"/>
              </w:rPr>
            </w:pPr>
          </w:p>
          <w:p w:rsidR="00D1200C" w:rsidRDefault="00750F3E">
            <w:pPr>
              <w:pStyle w:val="TableParagraph"/>
              <w:ind w:left="-132"/>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60"/>
        </w:trPr>
        <w:tc>
          <w:tcPr>
            <w:tcW w:w="1020" w:type="dxa"/>
          </w:tcPr>
          <w:p w:rsidR="00D1200C" w:rsidRDefault="00D1200C">
            <w:pPr>
              <w:pStyle w:val="TableParagraph"/>
              <w:rPr>
                <w:rFonts w:ascii="Times New Roman"/>
                <w:sz w:val="20"/>
              </w:rPr>
            </w:pPr>
          </w:p>
          <w:p w:rsidR="00D1200C" w:rsidRDefault="00D1200C">
            <w:pPr>
              <w:pStyle w:val="TableParagraph"/>
              <w:spacing w:before="5"/>
              <w:rPr>
                <w:rFonts w:ascii="Times New Roman"/>
              </w:rPr>
            </w:pPr>
          </w:p>
          <w:p w:rsidR="00D1200C" w:rsidRDefault="00750F3E">
            <w:pPr>
              <w:pStyle w:val="TableParagraph"/>
              <w:spacing w:line="278" w:lineRule="auto"/>
              <w:ind w:left="28" w:right="16"/>
              <w:rPr>
                <w:sz w:val="21"/>
              </w:rPr>
            </w:pPr>
            <w:r>
              <w:rPr>
                <w:rFonts w:ascii="Times New Roman" w:eastAsia="Times New Roman"/>
                <w:sz w:val="21"/>
              </w:rPr>
              <w:t>4</w:t>
            </w:r>
            <w:r>
              <w:rPr>
                <w:rFonts w:ascii="Times New Roman" w:eastAsia="Times New Roman"/>
                <w:spacing w:val="3"/>
                <w:sz w:val="21"/>
              </w:rPr>
              <w:t xml:space="preserve">. </w:t>
            </w:r>
            <w:r>
              <w:rPr>
                <w:spacing w:val="-23"/>
                <w:sz w:val="21"/>
              </w:rPr>
              <w:t>应</w:t>
            </w:r>
            <w:r>
              <w:rPr>
                <w:spacing w:val="-23"/>
                <w:sz w:val="21"/>
              </w:rPr>
              <w:t xml:space="preserve"> </w:t>
            </w:r>
            <w:r>
              <w:rPr>
                <w:spacing w:val="-23"/>
                <w:sz w:val="21"/>
              </w:rPr>
              <w:t>急</w:t>
            </w:r>
            <w:r>
              <w:rPr>
                <w:spacing w:val="-23"/>
                <w:sz w:val="21"/>
              </w:rPr>
              <w:t xml:space="preserve"> </w:t>
            </w:r>
            <w:r>
              <w:rPr>
                <w:spacing w:val="-23"/>
                <w:sz w:val="21"/>
              </w:rPr>
              <w:t>救</w:t>
            </w:r>
            <w:r>
              <w:rPr>
                <w:sz w:val="21"/>
              </w:rPr>
              <w:t>援组织</w:t>
            </w:r>
          </w:p>
        </w:tc>
        <w:tc>
          <w:tcPr>
            <w:tcW w:w="1020"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16"/>
              <w:jc w:val="both"/>
              <w:rPr>
                <w:sz w:val="21"/>
              </w:rPr>
            </w:pPr>
            <w:r>
              <w:rPr>
                <w:sz w:val="21"/>
              </w:rPr>
              <w:t>应急救援组织设立情况。</w:t>
            </w:r>
          </w:p>
        </w:tc>
        <w:tc>
          <w:tcPr>
            <w:tcW w:w="1474"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17"/>
              <w:jc w:val="both"/>
              <w:rPr>
                <w:sz w:val="21"/>
              </w:rPr>
            </w:pPr>
            <w:r>
              <w:rPr>
                <w:sz w:val="21"/>
              </w:rPr>
              <w:t>查阅应急救援组织设立文件等有关资料。</w:t>
            </w:r>
          </w:p>
        </w:tc>
        <w:tc>
          <w:tcPr>
            <w:tcW w:w="5953" w:type="dxa"/>
          </w:tcPr>
          <w:p w:rsidR="00D1200C" w:rsidRDefault="00750F3E">
            <w:pPr>
              <w:pStyle w:val="TableParagraph"/>
              <w:spacing w:before="20"/>
              <w:ind w:left="448"/>
              <w:rPr>
                <w:b/>
                <w:sz w:val="21"/>
              </w:rPr>
            </w:pPr>
            <w:r>
              <w:rPr>
                <w:b/>
                <w:sz w:val="21"/>
              </w:rPr>
              <w:t>《中华人民共和国安全生产法》</w:t>
            </w:r>
          </w:p>
          <w:p w:rsidR="00D1200C" w:rsidRDefault="00750F3E">
            <w:pPr>
              <w:pStyle w:val="TableParagraph"/>
              <w:spacing w:before="2" w:line="310" w:lineRule="atLeast"/>
              <w:ind w:left="28" w:right="15" w:firstLine="420"/>
              <w:jc w:val="both"/>
              <w:rPr>
                <w:sz w:val="21"/>
              </w:rPr>
            </w:pPr>
            <w:r>
              <w:rPr>
                <w:sz w:val="21"/>
              </w:rPr>
              <w:t>第八十二条第一款</w:t>
            </w:r>
            <w:r>
              <w:rPr>
                <w:sz w:val="21"/>
              </w:rPr>
              <w:t xml:space="preserve"> </w:t>
            </w:r>
            <w:r>
              <w:rPr>
                <w:sz w:val="21"/>
              </w:rPr>
              <w:t>危险物品的生产、经营、储存单位以及矿山、金属冶炼、城市轨道交通运营、建筑施工单位应当建立应急救援组织；生产经营规模较小的，可以不建立应急救援组织，</w:t>
            </w:r>
            <w:r>
              <w:rPr>
                <w:sz w:val="21"/>
              </w:rPr>
              <w:t xml:space="preserve"> </w:t>
            </w:r>
            <w:r>
              <w:rPr>
                <w:sz w:val="21"/>
              </w:rPr>
              <w:t>但应当指定兼职的应急救援人员。</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750F3E">
      <w:pPr>
        <w:spacing w:before="57"/>
        <w:ind w:left="100"/>
        <w:rPr>
          <w:b/>
          <w:sz w:val="32"/>
        </w:rPr>
      </w:pPr>
      <w:bookmarkStart w:id="11" w:name="十一、安全生产技术中介服务机构管理（14项）"/>
      <w:bookmarkEnd w:id="11"/>
      <w:r>
        <w:rPr>
          <w:b/>
          <w:sz w:val="32"/>
        </w:rPr>
        <w:t>十、安全生产技术中介服务机构管理（</w:t>
      </w:r>
      <w:r>
        <w:rPr>
          <w:b/>
          <w:sz w:val="32"/>
        </w:rPr>
        <w:t xml:space="preserve">14 </w:t>
      </w:r>
      <w:r>
        <w:rPr>
          <w:b/>
          <w:sz w:val="32"/>
        </w:rPr>
        <w:t>项）</w:t>
      </w:r>
    </w:p>
    <w:p w:rsidR="00D1200C" w:rsidRDefault="00D1200C">
      <w:pPr>
        <w:pStyle w:val="a3"/>
        <w:spacing w:before="5" w:after="1"/>
        <w:rPr>
          <w:sz w:val="22"/>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0"/>
        <w:gridCol w:w="105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474" w:type="dxa"/>
          </w:tcPr>
          <w:p w:rsidR="00D1200C" w:rsidRDefault="00750F3E">
            <w:pPr>
              <w:pStyle w:val="TableParagraph"/>
              <w:spacing w:before="22"/>
              <w:ind w:left="316"/>
              <w:rPr>
                <w:b/>
                <w:sz w:val="21"/>
              </w:rPr>
            </w:pPr>
            <w:r>
              <w:rPr>
                <w:b/>
                <w:sz w:val="21"/>
              </w:rPr>
              <w:t>检查方法</w:t>
            </w:r>
          </w:p>
        </w:tc>
        <w:tc>
          <w:tcPr>
            <w:tcW w:w="5953" w:type="dxa"/>
          </w:tcPr>
          <w:p w:rsidR="00D1200C" w:rsidRDefault="00750F3E">
            <w:pPr>
              <w:pStyle w:val="TableParagraph"/>
              <w:spacing w:before="22"/>
              <w:ind w:left="28" w:right="18"/>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4678"/>
        </w:trPr>
        <w:tc>
          <w:tcPr>
            <w:tcW w:w="99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0"/>
              <w:rPr>
                <w:sz w:val="27"/>
              </w:rPr>
            </w:pPr>
          </w:p>
          <w:p w:rsidR="00D1200C" w:rsidRDefault="00750F3E">
            <w:pPr>
              <w:pStyle w:val="TableParagraph"/>
              <w:spacing w:line="278" w:lineRule="auto"/>
              <w:ind w:left="28" w:right="16"/>
              <w:jc w:val="both"/>
              <w:rPr>
                <w:sz w:val="21"/>
              </w:rPr>
            </w:pPr>
            <w:r>
              <w:rPr>
                <w:rFonts w:ascii="Times New Roman" w:eastAsia="Times New Roman"/>
                <w:sz w:val="21"/>
              </w:rPr>
              <w:t>1</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评</w:t>
            </w:r>
            <w:r>
              <w:rPr>
                <w:spacing w:val="26"/>
                <w:sz w:val="21"/>
              </w:rPr>
              <w:t>价机构管</w:t>
            </w:r>
            <w:r>
              <w:rPr>
                <w:sz w:val="21"/>
              </w:rPr>
              <w:t>理</w:t>
            </w:r>
          </w:p>
        </w:tc>
        <w:tc>
          <w:tcPr>
            <w:tcW w:w="1050"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2"/>
              <w:rPr>
                <w:sz w:val="19"/>
              </w:rPr>
            </w:pPr>
          </w:p>
          <w:p w:rsidR="00D1200C" w:rsidRDefault="00750F3E">
            <w:pPr>
              <w:pStyle w:val="TableParagraph"/>
              <w:spacing w:line="278" w:lineRule="auto"/>
              <w:ind w:left="28" w:right="-44"/>
              <w:rPr>
                <w:sz w:val="21"/>
              </w:rPr>
            </w:pPr>
            <w:r>
              <w:rPr>
                <w:spacing w:val="30"/>
                <w:sz w:val="21"/>
              </w:rPr>
              <w:t>安全评价</w:t>
            </w:r>
            <w:r>
              <w:rPr>
                <w:spacing w:val="15"/>
                <w:sz w:val="21"/>
              </w:rPr>
              <w:t>资质证书。</w:t>
            </w:r>
          </w:p>
        </w:tc>
        <w:tc>
          <w:tcPr>
            <w:tcW w:w="1474" w:type="dxa"/>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2"/>
              <w:rPr>
                <w:sz w:val="19"/>
              </w:rPr>
            </w:pPr>
          </w:p>
          <w:p w:rsidR="00D1200C" w:rsidRDefault="00750F3E">
            <w:pPr>
              <w:pStyle w:val="TableParagraph"/>
              <w:spacing w:line="278" w:lineRule="auto"/>
              <w:ind w:left="28" w:right="17"/>
              <w:rPr>
                <w:sz w:val="21"/>
              </w:rPr>
            </w:pPr>
            <w:r>
              <w:rPr>
                <w:sz w:val="21"/>
              </w:rPr>
              <w:t>查验安全评价资质证书。</w:t>
            </w:r>
          </w:p>
        </w:tc>
        <w:tc>
          <w:tcPr>
            <w:tcW w:w="5953" w:type="dxa"/>
          </w:tcPr>
          <w:p w:rsidR="00D1200C" w:rsidRDefault="00750F3E">
            <w:pPr>
              <w:pStyle w:val="TableParagraph"/>
              <w:spacing w:before="21"/>
              <w:ind w:left="448"/>
              <w:rPr>
                <w:b/>
                <w:sz w:val="21"/>
              </w:rPr>
            </w:pPr>
            <w:r>
              <w:rPr>
                <w:b/>
                <w:w w:val="95"/>
                <w:sz w:val="21"/>
              </w:rPr>
              <w:t>《中华人民共和国安全生产法》</w:t>
            </w:r>
          </w:p>
          <w:p w:rsidR="00D1200C" w:rsidRDefault="00750F3E">
            <w:pPr>
              <w:pStyle w:val="TableParagraph"/>
              <w:spacing w:before="43" w:line="278" w:lineRule="auto"/>
              <w:ind w:left="28" w:right="16" w:firstLine="420"/>
              <w:jc w:val="both"/>
              <w:rPr>
                <w:sz w:val="21"/>
              </w:rPr>
            </w:pPr>
            <w:r>
              <w:rPr>
                <w:sz w:val="21"/>
              </w:rPr>
              <w:t>第七十二条</w:t>
            </w:r>
            <w:r>
              <w:rPr>
                <w:sz w:val="21"/>
              </w:rPr>
              <w:t xml:space="preserve"> </w:t>
            </w:r>
            <w:r>
              <w:rPr>
                <w:sz w:val="21"/>
              </w:rPr>
              <w:t>承担安全评价、认证、检测、检验职责的机构应当具备国家规定的资质条件，并对其</w:t>
            </w:r>
            <w:proofErr w:type="gramStart"/>
            <w:r>
              <w:rPr>
                <w:sz w:val="21"/>
              </w:rPr>
              <w:t>作出</w:t>
            </w:r>
            <w:proofErr w:type="gramEnd"/>
            <w:r>
              <w:rPr>
                <w:sz w:val="21"/>
              </w:rPr>
              <w:t>的安全评价、认证、检测、检验结果的合法性、真实性负责。资质条件由国务院应急管理部门会同国务院有关部门制定。</w:t>
            </w:r>
          </w:p>
          <w:p w:rsidR="00D1200C" w:rsidRDefault="00750F3E">
            <w:pPr>
              <w:pStyle w:val="TableParagraph"/>
              <w:spacing w:line="278" w:lineRule="auto"/>
              <w:ind w:left="28" w:right="16" w:firstLine="420"/>
              <w:jc w:val="both"/>
              <w:rPr>
                <w:sz w:val="21"/>
              </w:rPr>
            </w:pPr>
            <w:r>
              <w:rPr>
                <w:sz w:val="21"/>
              </w:rPr>
              <w:t>承担安全评价、认证、检测、检验职责的机构应当建立并实施服务公开和报告公开制度，不得租借资质、挂靠、出具虚假报告。</w:t>
            </w:r>
          </w:p>
          <w:p w:rsidR="00D1200C" w:rsidRDefault="00750F3E">
            <w:pPr>
              <w:pStyle w:val="TableParagraph"/>
              <w:spacing w:line="278" w:lineRule="auto"/>
              <w:ind w:left="28" w:right="1" w:firstLine="420"/>
              <w:jc w:val="both"/>
              <w:rPr>
                <w:b/>
                <w:sz w:val="21"/>
              </w:rPr>
            </w:pPr>
            <w:r>
              <w:rPr>
                <w:b/>
                <w:spacing w:val="-4"/>
                <w:w w:val="95"/>
                <w:sz w:val="21"/>
              </w:rPr>
              <w:t>《安全评价机构管理规定》</w:t>
            </w:r>
            <w:r>
              <w:rPr>
                <w:b/>
                <w:spacing w:val="7"/>
                <w:w w:val="95"/>
                <w:sz w:val="21"/>
              </w:rPr>
              <w:t>（</w:t>
            </w:r>
            <w:r>
              <w:rPr>
                <w:b/>
                <w:spacing w:val="3"/>
                <w:w w:val="95"/>
                <w:sz w:val="21"/>
              </w:rPr>
              <w:t>国家安全生产监督管理总局令</w:t>
            </w:r>
            <w:r>
              <w:rPr>
                <w:b/>
                <w:spacing w:val="3"/>
                <w:w w:val="95"/>
                <w:sz w:val="21"/>
              </w:rPr>
              <w:t xml:space="preserve"> </w:t>
            </w:r>
            <w:r>
              <w:rPr>
                <w:b/>
                <w:spacing w:val="-28"/>
                <w:sz w:val="21"/>
              </w:rPr>
              <w:t>第</w:t>
            </w:r>
            <w:r>
              <w:rPr>
                <w:b/>
                <w:spacing w:val="-28"/>
                <w:sz w:val="21"/>
              </w:rPr>
              <w:t xml:space="preserve"> </w:t>
            </w:r>
            <w:r>
              <w:rPr>
                <w:rFonts w:ascii="Times New Roman" w:eastAsia="Times New Roman"/>
                <w:b/>
                <w:sz w:val="21"/>
              </w:rPr>
              <w:t xml:space="preserve">22 </w:t>
            </w:r>
            <w:r>
              <w:rPr>
                <w:b/>
                <w:sz w:val="21"/>
              </w:rPr>
              <w:t>号）</w:t>
            </w:r>
          </w:p>
          <w:p w:rsidR="00D1200C" w:rsidRDefault="00750F3E">
            <w:pPr>
              <w:pStyle w:val="TableParagraph"/>
              <w:spacing w:line="278" w:lineRule="auto"/>
              <w:ind w:left="28" w:right="16" w:firstLine="420"/>
              <w:jc w:val="both"/>
              <w:rPr>
                <w:sz w:val="21"/>
              </w:rPr>
            </w:pPr>
            <w:r>
              <w:rPr>
                <w:sz w:val="21"/>
              </w:rPr>
              <w:t>第三条第一款、第二款</w:t>
            </w:r>
            <w:r>
              <w:rPr>
                <w:sz w:val="21"/>
              </w:rPr>
              <w:t xml:space="preserve"> </w:t>
            </w:r>
            <w:r>
              <w:rPr>
                <w:sz w:val="21"/>
              </w:rPr>
              <w:t>国家对安全评价机构实行资质许可制度。安全评价机构应当取得相应的安全评价资质证书，并在资质证书确定的业务范围内从事安全评价活动。</w:t>
            </w:r>
          </w:p>
          <w:p w:rsidR="00D1200C" w:rsidRDefault="00750F3E">
            <w:pPr>
              <w:pStyle w:val="TableParagraph"/>
              <w:spacing w:line="269" w:lineRule="exact"/>
              <w:ind w:left="448"/>
              <w:rPr>
                <w:sz w:val="21"/>
              </w:rPr>
            </w:pPr>
            <w:r>
              <w:rPr>
                <w:sz w:val="21"/>
              </w:rPr>
              <w:t>未取得资质证书的安全评价机构，不得从事法定安全评价活</w:t>
            </w:r>
          </w:p>
          <w:p w:rsidR="00D1200C" w:rsidRDefault="00750F3E">
            <w:pPr>
              <w:pStyle w:val="TableParagraph"/>
              <w:spacing w:before="42" w:line="268" w:lineRule="exact"/>
              <w:ind w:left="28"/>
              <w:rPr>
                <w:sz w:val="21"/>
              </w:rPr>
            </w:pPr>
            <w:r>
              <w:rPr>
                <w:sz w:val="21"/>
              </w:rPr>
              <w:t>动。</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260" w:left="1340" w:header="0" w:footer="994" w:gutter="0"/>
          <w:cols w:space="720"/>
        </w:sectPr>
      </w:pPr>
    </w:p>
    <w:p w:rsidR="00D1200C" w:rsidRDefault="00D1200C">
      <w:pPr>
        <w:pStyle w:val="a3"/>
        <w:rPr>
          <w:rFonts w:ascii="Times New Roman"/>
          <w:sz w:val="20"/>
        </w:r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7485"/>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26"/>
              </w:rPr>
            </w:pPr>
          </w:p>
          <w:p w:rsidR="00D1200C" w:rsidRDefault="00750F3E">
            <w:pPr>
              <w:pStyle w:val="TableParagraph"/>
              <w:spacing w:line="278" w:lineRule="auto"/>
              <w:ind w:left="28" w:right="16"/>
              <w:jc w:val="both"/>
              <w:rPr>
                <w:sz w:val="21"/>
              </w:rPr>
            </w:pPr>
            <w:r>
              <w:rPr>
                <w:rFonts w:ascii="Times New Roman" w:eastAsia="Times New Roman"/>
                <w:sz w:val="21"/>
              </w:rPr>
              <w:t>1</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评</w:t>
            </w:r>
            <w:r>
              <w:rPr>
                <w:spacing w:val="26"/>
                <w:sz w:val="21"/>
              </w:rPr>
              <w:t>价机构管</w:t>
            </w:r>
            <w:r>
              <w:rPr>
                <w:sz w:val="21"/>
              </w:rPr>
              <w:t>理</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26"/>
              </w:rPr>
            </w:pPr>
          </w:p>
          <w:p w:rsidR="00D1200C" w:rsidRDefault="00750F3E">
            <w:pPr>
              <w:pStyle w:val="TableParagraph"/>
              <w:spacing w:line="278" w:lineRule="auto"/>
              <w:ind w:left="28" w:right="16"/>
              <w:jc w:val="both"/>
              <w:rPr>
                <w:sz w:val="21"/>
              </w:rPr>
            </w:pPr>
            <w:r>
              <w:rPr>
                <w:sz w:val="21"/>
              </w:rPr>
              <w:t>超范围开展业务情况。</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26"/>
              </w:rPr>
            </w:pPr>
          </w:p>
          <w:p w:rsidR="00D1200C" w:rsidRDefault="00750F3E">
            <w:pPr>
              <w:pStyle w:val="TableParagraph"/>
              <w:spacing w:line="278" w:lineRule="auto"/>
              <w:ind w:left="28" w:right="17"/>
              <w:jc w:val="both"/>
              <w:rPr>
                <w:sz w:val="21"/>
              </w:rPr>
            </w:pPr>
            <w:r>
              <w:rPr>
                <w:sz w:val="21"/>
              </w:rPr>
              <w:t>查阅资质证书核验其业务范围。</w:t>
            </w:r>
          </w:p>
        </w:tc>
        <w:tc>
          <w:tcPr>
            <w:tcW w:w="5953" w:type="dxa"/>
          </w:tcPr>
          <w:p w:rsidR="00D1200C" w:rsidRDefault="00750F3E">
            <w:pPr>
              <w:pStyle w:val="TableParagraph"/>
              <w:spacing w:before="20"/>
              <w:ind w:left="448"/>
              <w:rPr>
                <w:b/>
                <w:sz w:val="21"/>
              </w:rPr>
            </w:pPr>
            <w:r>
              <w:rPr>
                <w:b/>
                <w:sz w:val="21"/>
              </w:rPr>
              <w:t>《安全评价机构管理规定》</w:t>
            </w:r>
          </w:p>
          <w:p w:rsidR="00D1200C" w:rsidRDefault="00750F3E">
            <w:pPr>
              <w:pStyle w:val="TableParagraph"/>
              <w:spacing w:before="43" w:line="278" w:lineRule="auto"/>
              <w:ind w:left="28" w:right="16" w:firstLine="420"/>
              <w:jc w:val="both"/>
              <w:rPr>
                <w:sz w:val="21"/>
              </w:rPr>
            </w:pPr>
            <w:r>
              <w:rPr>
                <w:sz w:val="21"/>
              </w:rPr>
              <w:t>第三条第一款</w:t>
            </w:r>
            <w:r>
              <w:rPr>
                <w:sz w:val="21"/>
              </w:rPr>
              <w:t xml:space="preserve"> </w:t>
            </w:r>
            <w:r>
              <w:rPr>
                <w:sz w:val="21"/>
              </w:rPr>
              <w:t>国家对安全评价机构实行资质许可制度。安全评价机构应当取得相应的安全评价资质证书，并在资质证书确定的业务范围内从事安全评价活动。</w:t>
            </w:r>
          </w:p>
          <w:p w:rsidR="00D1200C" w:rsidRDefault="00750F3E">
            <w:pPr>
              <w:pStyle w:val="TableParagraph"/>
              <w:spacing w:line="278" w:lineRule="auto"/>
              <w:ind w:left="28" w:right="-15" w:firstLine="420"/>
              <w:jc w:val="both"/>
              <w:rPr>
                <w:b/>
                <w:sz w:val="21"/>
              </w:rPr>
            </w:pPr>
            <w:r>
              <w:rPr>
                <w:b/>
                <w:color w:val="333333"/>
                <w:spacing w:val="-2"/>
                <w:w w:val="95"/>
                <w:sz w:val="21"/>
              </w:rPr>
              <w:t>《安全评价检测检验机构管理办法》</w:t>
            </w:r>
            <w:r>
              <w:rPr>
                <w:b/>
                <w:color w:val="333333"/>
                <w:spacing w:val="7"/>
                <w:w w:val="95"/>
                <w:sz w:val="21"/>
              </w:rPr>
              <w:t>（</w:t>
            </w:r>
            <w:r>
              <w:rPr>
                <w:b/>
                <w:color w:val="333333"/>
                <w:spacing w:val="5"/>
                <w:w w:val="95"/>
                <w:sz w:val="21"/>
              </w:rPr>
              <w:t>中华人民共和国应急</w:t>
            </w:r>
            <w:r>
              <w:rPr>
                <w:b/>
                <w:color w:val="333333"/>
                <w:spacing w:val="5"/>
                <w:w w:val="95"/>
                <w:sz w:val="21"/>
              </w:rPr>
              <w:t xml:space="preserve"> </w:t>
            </w:r>
            <w:r>
              <w:rPr>
                <w:b/>
                <w:color w:val="333333"/>
                <w:spacing w:val="-5"/>
                <w:sz w:val="21"/>
              </w:rPr>
              <w:t>管理</w:t>
            </w:r>
            <w:proofErr w:type="gramStart"/>
            <w:r>
              <w:rPr>
                <w:b/>
                <w:color w:val="333333"/>
                <w:spacing w:val="-5"/>
                <w:sz w:val="21"/>
              </w:rPr>
              <w:t>部令第</w:t>
            </w:r>
            <w:proofErr w:type="gramEnd"/>
            <w:r>
              <w:rPr>
                <w:b/>
                <w:color w:val="333333"/>
                <w:spacing w:val="-5"/>
                <w:sz w:val="21"/>
              </w:rPr>
              <w:t xml:space="preserve"> </w:t>
            </w:r>
            <w:r>
              <w:rPr>
                <w:rFonts w:ascii="Times New Roman" w:eastAsia="Times New Roman"/>
                <w:b/>
                <w:color w:val="333333"/>
                <w:sz w:val="21"/>
              </w:rPr>
              <w:t>1</w:t>
            </w:r>
            <w:r>
              <w:rPr>
                <w:rFonts w:ascii="Times New Roman" w:eastAsia="Times New Roman"/>
                <w:b/>
                <w:color w:val="333333"/>
                <w:spacing w:val="-1"/>
                <w:sz w:val="21"/>
              </w:rPr>
              <w:t xml:space="preserve"> </w:t>
            </w:r>
            <w:r>
              <w:rPr>
                <w:b/>
                <w:color w:val="333333"/>
                <w:sz w:val="21"/>
              </w:rPr>
              <w:t>号）</w:t>
            </w:r>
          </w:p>
          <w:p w:rsidR="00D1200C" w:rsidRDefault="00750F3E">
            <w:pPr>
              <w:pStyle w:val="TableParagraph"/>
              <w:spacing w:line="278" w:lineRule="auto"/>
              <w:ind w:left="28" w:right="15" w:firstLine="420"/>
              <w:jc w:val="both"/>
              <w:rPr>
                <w:sz w:val="21"/>
              </w:rPr>
            </w:pPr>
            <w:r>
              <w:rPr>
                <w:sz w:val="21"/>
              </w:rPr>
              <w:t>第二十二条第三项</w:t>
            </w:r>
            <w:r>
              <w:rPr>
                <w:sz w:val="21"/>
              </w:rPr>
              <w:t xml:space="preserve"> </w:t>
            </w:r>
            <w:r>
              <w:rPr>
                <w:sz w:val="21"/>
              </w:rPr>
              <w:t>安全评价检测检验机构及其从业人员不得有下列行为：</w:t>
            </w:r>
          </w:p>
          <w:p w:rsidR="00D1200C" w:rsidRDefault="00750F3E">
            <w:pPr>
              <w:pStyle w:val="TableParagraph"/>
              <w:spacing w:line="278" w:lineRule="auto"/>
              <w:ind w:left="28" w:right="16" w:firstLine="420"/>
              <w:jc w:val="both"/>
              <w:rPr>
                <w:sz w:val="21"/>
              </w:rPr>
            </w:pPr>
            <w:r>
              <w:rPr>
                <w:sz w:val="21"/>
              </w:rPr>
              <w:t>（三）超出资质认可业务范围，从事法定的安全评价、检测检验的。</w:t>
            </w:r>
          </w:p>
          <w:p w:rsidR="00D1200C" w:rsidRDefault="00750F3E">
            <w:pPr>
              <w:pStyle w:val="TableParagraph"/>
              <w:spacing w:line="278" w:lineRule="auto"/>
              <w:ind w:left="28" w:right="-15" w:firstLine="420"/>
              <w:jc w:val="both"/>
              <w:rPr>
                <w:b/>
                <w:sz w:val="21"/>
              </w:rPr>
            </w:pPr>
            <w:r>
              <w:rPr>
                <w:b/>
                <w:spacing w:val="-3"/>
                <w:w w:val="95"/>
                <w:sz w:val="21"/>
              </w:rPr>
              <w:t>《尾矿库安全监督管理规定》</w:t>
            </w:r>
            <w:r>
              <w:rPr>
                <w:b/>
                <w:spacing w:val="7"/>
                <w:w w:val="95"/>
                <w:sz w:val="21"/>
              </w:rPr>
              <w:t>（</w:t>
            </w:r>
            <w:r>
              <w:rPr>
                <w:b/>
                <w:spacing w:val="5"/>
                <w:w w:val="95"/>
                <w:sz w:val="21"/>
              </w:rPr>
              <w:t>原国家安全生产监督管理总</w:t>
            </w:r>
            <w:r>
              <w:rPr>
                <w:b/>
                <w:spacing w:val="5"/>
                <w:w w:val="95"/>
                <w:sz w:val="21"/>
              </w:rPr>
              <w:t xml:space="preserve"> </w:t>
            </w:r>
            <w:proofErr w:type="gramStart"/>
            <w:r>
              <w:rPr>
                <w:b/>
                <w:spacing w:val="-10"/>
                <w:sz w:val="21"/>
              </w:rPr>
              <w:t>局令第</w:t>
            </w:r>
            <w:proofErr w:type="gramEnd"/>
            <w:r>
              <w:rPr>
                <w:b/>
                <w:spacing w:val="-10"/>
                <w:sz w:val="21"/>
              </w:rPr>
              <w:t xml:space="preserve"> </w:t>
            </w:r>
            <w:r>
              <w:rPr>
                <w:rFonts w:ascii="Times New Roman" w:eastAsia="Times New Roman"/>
                <w:b/>
                <w:sz w:val="21"/>
              </w:rPr>
              <w:t>38</w:t>
            </w:r>
            <w:r>
              <w:rPr>
                <w:rFonts w:ascii="Times New Roman" w:eastAsia="Times New Roman"/>
                <w:b/>
                <w:spacing w:val="1"/>
                <w:sz w:val="21"/>
              </w:rPr>
              <w:t xml:space="preserve"> </w:t>
            </w:r>
            <w:r>
              <w:rPr>
                <w:b/>
                <w:sz w:val="21"/>
              </w:rPr>
              <w:t>号）</w:t>
            </w:r>
          </w:p>
          <w:p w:rsidR="00D1200C" w:rsidRDefault="00750F3E">
            <w:pPr>
              <w:pStyle w:val="TableParagraph"/>
              <w:spacing w:line="278" w:lineRule="auto"/>
              <w:ind w:left="28" w:right="16" w:firstLine="420"/>
              <w:jc w:val="both"/>
              <w:rPr>
                <w:sz w:val="21"/>
              </w:rPr>
            </w:pPr>
            <w:r>
              <w:rPr>
                <w:sz w:val="21"/>
              </w:rPr>
              <w:t>第十条</w:t>
            </w:r>
            <w:r>
              <w:rPr>
                <w:sz w:val="21"/>
              </w:rPr>
              <w:t xml:space="preserve"> </w:t>
            </w:r>
            <w:r>
              <w:rPr>
                <w:sz w:val="21"/>
              </w:rPr>
              <w:t>尾矿库的勘察单位应当具有矿山工程或者岩土工程类勘察资质。设计单位应当具有金属非金属矿山工程设计资质。安全评价单位应当具有尾矿</w:t>
            </w:r>
            <w:proofErr w:type="gramStart"/>
            <w:r>
              <w:rPr>
                <w:sz w:val="21"/>
              </w:rPr>
              <w:t>库评价</w:t>
            </w:r>
            <w:proofErr w:type="gramEnd"/>
            <w:r>
              <w:rPr>
                <w:sz w:val="21"/>
              </w:rPr>
              <w:t>资质。施工单位应当具有矿山工程施工资质。施工监理单位应当具有矿山工程监理资质。</w:t>
            </w:r>
          </w:p>
          <w:p w:rsidR="00D1200C" w:rsidRDefault="00750F3E">
            <w:pPr>
              <w:pStyle w:val="TableParagraph"/>
              <w:spacing w:line="278" w:lineRule="auto"/>
              <w:ind w:left="28" w:right="16" w:firstLine="420"/>
              <w:jc w:val="both"/>
              <w:rPr>
                <w:sz w:val="21"/>
              </w:rPr>
            </w:pPr>
            <w:r>
              <w:rPr>
                <w:sz w:val="21"/>
              </w:rPr>
              <w:t>尾矿库的勘察、设计、安全评价、施工、监理等单位除符合前款规定外，还应当按照尾矿库的等别符合下列规定：</w:t>
            </w:r>
          </w:p>
          <w:p w:rsidR="00D1200C" w:rsidRDefault="00750F3E">
            <w:pPr>
              <w:pStyle w:val="TableParagraph"/>
              <w:spacing w:line="278" w:lineRule="auto"/>
              <w:ind w:left="28" w:right="16" w:firstLine="420"/>
              <w:jc w:val="both"/>
              <w:rPr>
                <w:sz w:val="21"/>
              </w:rPr>
            </w:pPr>
            <w:r>
              <w:rPr>
                <w:sz w:val="21"/>
              </w:rPr>
              <w:t>（一）一等、二等、三等尾矿库建设项目，其勘察、设计、安全评价、监理单位具有甲级资质，施工单位具有总承包一级或者特级资质；</w:t>
            </w:r>
          </w:p>
          <w:p w:rsidR="00D1200C" w:rsidRDefault="00750F3E">
            <w:pPr>
              <w:pStyle w:val="TableParagraph"/>
              <w:spacing w:line="269" w:lineRule="exact"/>
              <w:ind w:left="28" w:firstLine="420"/>
              <w:rPr>
                <w:sz w:val="21"/>
              </w:rPr>
            </w:pPr>
            <w:r>
              <w:rPr>
                <w:sz w:val="21"/>
              </w:rPr>
              <w:t>（二）四等、五等尾矿库建设项目，其勘察、设计、安全评</w:t>
            </w:r>
          </w:p>
          <w:p w:rsidR="00D1200C" w:rsidRDefault="00750F3E">
            <w:pPr>
              <w:pStyle w:val="TableParagraph"/>
              <w:spacing w:before="1" w:line="310" w:lineRule="atLeast"/>
              <w:ind w:left="28" w:right="16"/>
              <w:rPr>
                <w:sz w:val="21"/>
              </w:rPr>
            </w:pPr>
            <w:r>
              <w:rPr>
                <w:sz w:val="21"/>
              </w:rPr>
              <w:t>价、监理单位具有乙级或者</w:t>
            </w:r>
            <w:r>
              <w:rPr>
                <w:sz w:val="21"/>
              </w:rPr>
              <w:t>乙级以上资质，施工单位具有总承包三级或者三级以上资质，或者专业承包一级、二级资质。</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tbl>
      <w:tblPr>
        <w:tblW w:w="1377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5"/>
        <w:gridCol w:w="1025"/>
        <w:gridCol w:w="1480"/>
        <w:gridCol w:w="5979"/>
        <w:gridCol w:w="1423"/>
        <w:gridCol w:w="1423"/>
        <w:gridCol w:w="1423"/>
      </w:tblGrid>
      <w:tr w:rsidR="00D1200C">
        <w:trPr>
          <w:trHeight w:val="300"/>
        </w:trPr>
        <w:tc>
          <w:tcPr>
            <w:tcW w:w="2050" w:type="dxa"/>
            <w:gridSpan w:val="2"/>
          </w:tcPr>
          <w:p w:rsidR="00D1200C" w:rsidRDefault="00750F3E">
            <w:pPr>
              <w:pStyle w:val="TableParagraph"/>
              <w:spacing w:before="21"/>
              <w:ind w:left="599"/>
              <w:rPr>
                <w:b/>
                <w:sz w:val="21"/>
              </w:rPr>
            </w:pPr>
            <w:r>
              <w:rPr>
                <w:b/>
                <w:sz w:val="21"/>
              </w:rPr>
              <w:t>检查内容</w:t>
            </w:r>
          </w:p>
        </w:tc>
        <w:tc>
          <w:tcPr>
            <w:tcW w:w="1480" w:type="dxa"/>
          </w:tcPr>
          <w:p w:rsidR="00D1200C" w:rsidRDefault="00750F3E">
            <w:pPr>
              <w:pStyle w:val="TableParagraph"/>
              <w:spacing w:before="21"/>
              <w:ind w:left="28" w:right="17"/>
              <w:jc w:val="center"/>
              <w:rPr>
                <w:b/>
                <w:sz w:val="21"/>
              </w:rPr>
            </w:pPr>
            <w:r>
              <w:rPr>
                <w:b/>
                <w:sz w:val="21"/>
              </w:rPr>
              <w:t>检查方法</w:t>
            </w:r>
          </w:p>
        </w:tc>
        <w:tc>
          <w:tcPr>
            <w:tcW w:w="5979" w:type="dxa"/>
          </w:tcPr>
          <w:p w:rsidR="00D1200C" w:rsidRDefault="00750F3E">
            <w:pPr>
              <w:pStyle w:val="TableParagraph"/>
              <w:spacing w:before="21"/>
              <w:ind w:left="28" w:right="18"/>
              <w:jc w:val="center"/>
              <w:rPr>
                <w:b/>
                <w:sz w:val="21"/>
              </w:rPr>
            </w:pPr>
            <w:r>
              <w:rPr>
                <w:b/>
                <w:sz w:val="21"/>
              </w:rPr>
              <w:t>检查依据</w:t>
            </w:r>
          </w:p>
        </w:tc>
        <w:tc>
          <w:tcPr>
            <w:tcW w:w="1423" w:type="dxa"/>
          </w:tcPr>
          <w:p w:rsidR="00D1200C" w:rsidRDefault="00750F3E">
            <w:pPr>
              <w:pStyle w:val="TableParagraph"/>
              <w:spacing w:before="21"/>
              <w:ind w:left="288"/>
              <w:rPr>
                <w:b/>
                <w:sz w:val="21"/>
              </w:rPr>
            </w:pPr>
            <w:r>
              <w:rPr>
                <w:b/>
                <w:sz w:val="21"/>
              </w:rPr>
              <w:t>现状描述</w:t>
            </w:r>
          </w:p>
        </w:tc>
        <w:tc>
          <w:tcPr>
            <w:tcW w:w="1423" w:type="dxa"/>
          </w:tcPr>
          <w:p w:rsidR="00D1200C" w:rsidRDefault="00750F3E">
            <w:pPr>
              <w:pStyle w:val="TableParagraph"/>
              <w:spacing w:before="21"/>
              <w:ind w:left="287"/>
              <w:rPr>
                <w:b/>
                <w:sz w:val="21"/>
              </w:rPr>
            </w:pPr>
            <w:r>
              <w:rPr>
                <w:b/>
                <w:sz w:val="21"/>
              </w:rPr>
              <w:t>存在问题</w:t>
            </w:r>
          </w:p>
        </w:tc>
        <w:tc>
          <w:tcPr>
            <w:tcW w:w="1423" w:type="dxa"/>
          </w:tcPr>
          <w:p w:rsidR="00D1200C" w:rsidRDefault="00750F3E">
            <w:pPr>
              <w:pStyle w:val="TableParagraph"/>
              <w:spacing w:before="21"/>
              <w:ind w:left="286"/>
              <w:rPr>
                <w:b/>
                <w:sz w:val="21"/>
              </w:rPr>
            </w:pPr>
            <w:r>
              <w:rPr>
                <w:b/>
                <w:sz w:val="21"/>
              </w:rPr>
              <w:t>处置措施</w:t>
            </w:r>
          </w:p>
        </w:tc>
      </w:tr>
      <w:tr w:rsidR="00D1200C">
        <w:trPr>
          <w:trHeight w:val="1229"/>
        </w:trPr>
        <w:tc>
          <w:tcPr>
            <w:tcW w:w="1025"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
              <w:rPr>
                <w:rFonts w:ascii="Times New Roman"/>
                <w:sz w:val="21"/>
              </w:rPr>
            </w:pPr>
          </w:p>
          <w:p w:rsidR="00D1200C" w:rsidRDefault="00750F3E">
            <w:pPr>
              <w:pStyle w:val="TableParagraph"/>
              <w:spacing w:line="278" w:lineRule="auto"/>
              <w:ind w:left="28" w:right="16"/>
              <w:jc w:val="both"/>
              <w:rPr>
                <w:sz w:val="21"/>
              </w:rPr>
            </w:pPr>
            <w:r>
              <w:rPr>
                <w:rFonts w:ascii="Times New Roman" w:eastAsia="Times New Roman"/>
                <w:sz w:val="21"/>
              </w:rPr>
              <w:t>1</w:t>
            </w:r>
            <w:r>
              <w:rPr>
                <w:rFonts w:ascii="Times New Roman" w:eastAsia="Times New Roman"/>
                <w:spacing w:val="3"/>
                <w:sz w:val="21"/>
              </w:rPr>
              <w:t xml:space="preserve">. </w:t>
            </w:r>
            <w:r>
              <w:rPr>
                <w:spacing w:val="-23"/>
                <w:sz w:val="21"/>
              </w:rPr>
              <w:t>安</w:t>
            </w:r>
            <w:r>
              <w:rPr>
                <w:spacing w:val="-23"/>
                <w:sz w:val="21"/>
              </w:rPr>
              <w:t xml:space="preserve"> </w:t>
            </w:r>
            <w:r>
              <w:rPr>
                <w:spacing w:val="-23"/>
                <w:sz w:val="21"/>
              </w:rPr>
              <w:t>全</w:t>
            </w:r>
            <w:r>
              <w:rPr>
                <w:spacing w:val="-23"/>
                <w:sz w:val="21"/>
              </w:rPr>
              <w:t xml:space="preserve"> </w:t>
            </w:r>
            <w:r>
              <w:rPr>
                <w:spacing w:val="-23"/>
                <w:sz w:val="21"/>
              </w:rPr>
              <w:t>评</w:t>
            </w:r>
            <w:r>
              <w:rPr>
                <w:spacing w:val="26"/>
                <w:sz w:val="21"/>
              </w:rPr>
              <w:t>价机构管</w:t>
            </w:r>
            <w:r>
              <w:rPr>
                <w:sz w:val="21"/>
              </w:rPr>
              <w:t>理</w:t>
            </w:r>
          </w:p>
        </w:tc>
        <w:tc>
          <w:tcPr>
            <w:tcW w:w="1025" w:type="dxa"/>
          </w:tcPr>
          <w:p w:rsidR="00D1200C" w:rsidRDefault="00D1200C">
            <w:pPr>
              <w:pStyle w:val="TableParagraph"/>
              <w:rPr>
                <w:rFonts w:ascii="Times New Roman"/>
                <w:sz w:val="20"/>
              </w:rPr>
            </w:pPr>
          </w:p>
          <w:p w:rsidR="00D1200C" w:rsidRDefault="00D1200C">
            <w:pPr>
              <w:pStyle w:val="TableParagraph"/>
              <w:spacing w:before="5"/>
              <w:rPr>
                <w:rFonts w:ascii="Times New Roman"/>
              </w:rPr>
            </w:pPr>
          </w:p>
          <w:p w:rsidR="00D1200C" w:rsidRDefault="00750F3E">
            <w:pPr>
              <w:pStyle w:val="TableParagraph"/>
              <w:spacing w:before="1" w:line="278" w:lineRule="auto"/>
              <w:ind w:left="28" w:right="16"/>
              <w:rPr>
                <w:sz w:val="21"/>
              </w:rPr>
            </w:pPr>
            <w:r>
              <w:rPr>
                <w:sz w:val="21"/>
              </w:rPr>
              <w:t>资质证书有效期。</w:t>
            </w:r>
          </w:p>
        </w:tc>
        <w:tc>
          <w:tcPr>
            <w:tcW w:w="148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16"/>
              </w:rPr>
            </w:pPr>
          </w:p>
          <w:p w:rsidR="00D1200C" w:rsidRDefault="00750F3E">
            <w:pPr>
              <w:pStyle w:val="TableParagraph"/>
              <w:spacing w:before="1"/>
              <w:ind w:left="28" w:right="-44"/>
              <w:jc w:val="center"/>
              <w:rPr>
                <w:sz w:val="21"/>
              </w:rPr>
            </w:pPr>
            <w:r>
              <w:rPr>
                <w:sz w:val="21"/>
              </w:rPr>
              <w:t>查验资质证书。</w:t>
            </w:r>
          </w:p>
        </w:tc>
        <w:tc>
          <w:tcPr>
            <w:tcW w:w="5979" w:type="dxa"/>
          </w:tcPr>
          <w:p w:rsidR="00D1200C" w:rsidRDefault="00750F3E">
            <w:pPr>
              <w:pStyle w:val="TableParagraph"/>
              <w:spacing w:before="20" w:line="260" w:lineRule="exact"/>
              <w:ind w:left="448"/>
              <w:rPr>
                <w:b/>
                <w:sz w:val="21"/>
              </w:rPr>
            </w:pPr>
            <w:r>
              <w:rPr>
                <w:b/>
                <w:color w:val="333333"/>
                <w:sz w:val="21"/>
              </w:rPr>
              <w:t>《安全评价检测检验机构管理办法》</w:t>
            </w:r>
          </w:p>
          <w:p w:rsidR="00D1200C" w:rsidRDefault="00750F3E">
            <w:pPr>
              <w:pStyle w:val="TableParagraph"/>
              <w:spacing w:before="2" w:line="260" w:lineRule="exact"/>
              <w:ind w:left="28" w:right="16" w:firstLine="420"/>
              <w:jc w:val="both"/>
              <w:rPr>
                <w:sz w:val="21"/>
              </w:rPr>
            </w:pPr>
            <w:r>
              <w:rPr>
                <w:sz w:val="21"/>
              </w:rPr>
              <w:t>第十三条</w:t>
            </w:r>
            <w:r>
              <w:rPr>
                <w:sz w:val="21"/>
              </w:rPr>
              <w:t xml:space="preserve"> </w:t>
            </w:r>
            <w:r>
              <w:rPr>
                <w:sz w:val="21"/>
              </w:rPr>
              <w:t>安全评价检测检验机构资质证书有效期五年。资质证书有效期届满需要延续的，应当在有效期届满三个月前向原资质认可机关提出申请。原资质认可机关应当按照本办法第九条至第十一条的规定办理。</w:t>
            </w:r>
          </w:p>
        </w:tc>
        <w:tc>
          <w:tcPr>
            <w:tcW w:w="1423" w:type="dxa"/>
          </w:tcPr>
          <w:p w:rsidR="00D1200C" w:rsidRDefault="00D1200C">
            <w:pPr>
              <w:pStyle w:val="TableParagraph"/>
              <w:rPr>
                <w:rFonts w:ascii="Times New Roman"/>
                <w:sz w:val="20"/>
              </w:rPr>
            </w:pPr>
          </w:p>
        </w:tc>
        <w:tc>
          <w:tcPr>
            <w:tcW w:w="1423" w:type="dxa"/>
          </w:tcPr>
          <w:p w:rsidR="00D1200C" w:rsidRDefault="00D1200C">
            <w:pPr>
              <w:pStyle w:val="TableParagraph"/>
              <w:rPr>
                <w:rFonts w:ascii="Times New Roman"/>
                <w:sz w:val="20"/>
              </w:rPr>
            </w:pPr>
          </w:p>
        </w:tc>
        <w:tc>
          <w:tcPr>
            <w:tcW w:w="1423" w:type="dxa"/>
          </w:tcPr>
          <w:p w:rsidR="00D1200C" w:rsidRDefault="00D1200C">
            <w:pPr>
              <w:pStyle w:val="TableParagraph"/>
              <w:rPr>
                <w:rFonts w:ascii="Times New Roman"/>
                <w:sz w:val="20"/>
              </w:rPr>
            </w:pPr>
          </w:p>
        </w:tc>
      </w:tr>
      <w:tr w:rsidR="00D1200C">
        <w:trPr>
          <w:trHeight w:val="2717"/>
        </w:trPr>
        <w:tc>
          <w:tcPr>
            <w:tcW w:w="1025" w:type="dxa"/>
            <w:vMerge/>
            <w:tcBorders>
              <w:top w:val="nil"/>
            </w:tcBorders>
          </w:tcPr>
          <w:p w:rsidR="00D1200C" w:rsidRDefault="00D1200C">
            <w:pPr>
              <w:rPr>
                <w:sz w:val="2"/>
                <w:szCs w:val="2"/>
              </w:rPr>
            </w:pPr>
          </w:p>
        </w:tc>
        <w:tc>
          <w:tcPr>
            <w:tcW w:w="1025"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spacing w:line="278" w:lineRule="auto"/>
              <w:ind w:left="28" w:right="-44"/>
              <w:jc w:val="both"/>
              <w:rPr>
                <w:sz w:val="21"/>
              </w:rPr>
            </w:pPr>
            <w:r>
              <w:rPr>
                <w:sz w:val="21"/>
              </w:rPr>
              <w:t>安全评价报告质量与真实性。</w:t>
            </w:r>
          </w:p>
        </w:tc>
        <w:tc>
          <w:tcPr>
            <w:tcW w:w="148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spacing w:line="278" w:lineRule="auto"/>
              <w:ind w:left="28" w:right="17"/>
              <w:jc w:val="both"/>
              <w:rPr>
                <w:sz w:val="21"/>
              </w:rPr>
            </w:pPr>
            <w:r>
              <w:rPr>
                <w:sz w:val="21"/>
              </w:rPr>
              <w:t>查阅安全评价报告结合现场抽查。</w:t>
            </w:r>
          </w:p>
        </w:tc>
        <w:tc>
          <w:tcPr>
            <w:tcW w:w="5979" w:type="dxa"/>
          </w:tcPr>
          <w:p w:rsidR="00D1200C" w:rsidRDefault="00750F3E">
            <w:pPr>
              <w:pStyle w:val="TableParagraph"/>
              <w:spacing w:before="20" w:line="260" w:lineRule="exact"/>
              <w:ind w:left="448"/>
              <w:rPr>
                <w:b/>
                <w:sz w:val="21"/>
              </w:rPr>
            </w:pPr>
            <w:r>
              <w:rPr>
                <w:b/>
                <w:w w:val="95"/>
                <w:sz w:val="21"/>
              </w:rPr>
              <w:t>《中华人民共和国安全生产法》</w:t>
            </w:r>
          </w:p>
          <w:p w:rsidR="00D1200C" w:rsidRDefault="00750F3E">
            <w:pPr>
              <w:pStyle w:val="TableParagraph"/>
              <w:spacing w:before="43" w:line="260" w:lineRule="exact"/>
              <w:ind w:left="28" w:right="16" w:firstLine="420"/>
              <w:jc w:val="both"/>
              <w:rPr>
                <w:sz w:val="21"/>
              </w:rPr>
            </w:pPr>
            <w:r>
              <w:rPr>
                <w:sz w:val="21"/>
              </w:rPr>
              <w:t>第七十二条</w:t>
            </w:r>
            <w:r>
              <w:rPr>
                <w:sz w:val="21"/>
              </w:rPr>
              <w:t xml:space="preserve"> </w:t>
            </w:r>
            <w:r>
              <w:rPr>
                <w:sz w:val="21"/>
              </w:rPr>
              <w:t>承担安全评价、认证、检测、检验职责的机构应当具备国家规定的资质条件，并对其</w:t>
            </w:r>
            <w:proofErr w:type="gramStart"/>
            <w:r>
              <w:rPr>
                <w:sz w:val="21"/>
              </w:rPr>
              <w:t>作出</w:t>
            </w:r>
            <w:proofErr w:type="gramEnd"/>
            <w:r>
              <w:rPr>
                <w:sz w:val="21"/>
              </w:rPr>
              <w:t>的安全评价、认证、检测、检验结果的合法性、真实性负责。资质条件由国务院应急管理部门会同国务院有关部门制定。</w:t>
            </w:r>
          </w:p>
          <w:p w:rsidR="00D1200C" w:rsidRDefault="00750F3E">
            <w:pPr>
              <w:pStyle w:val="TableParagraph"/>
              <w:spacing w:line="260" w:lineRule="exact"/>
              <w:ind w:left="28" w:right="16" w:firstLine="420"/>
              <w:jc w:val="both"/>
              <w:rPr>
                <w:sz w:val="21"/>
              </w:rPr>
            </w:pPr>
            <w:r>
              <w:rPr>
                <w:sz w:val="21"/>
              </w:rPr>
              <w:t>承担安全评价、认证、检测、检验职责的机构应当建立并实施服务公开和报告公开制度，不得租借资质、挂靠、出具虚假报告。</w:t>
            </w:r>
          </w:p>
          <w:p w:rsidR="00D1200C" w:rsidRDefault="00750F3E">
            <w:pPr>
              <w:pStyle w:val="TableParagraph"/>
              <w:spacing w:line="260" w:lineRule="exact"/>
              <w:ind w:left="448"/>
              <w:rPr>
                <w:b/>
                <w:sz w:val="21"/>
              </w:rPr>
            </w:pPr>
            <w:r>
              <w:rPr>
                <w:b/>
                <w:color w:val="333333"/>
                <w:sz w:val="21"/>
              </w:rPr>
              <w:t>《安全评价检测检验机构管理办法》</w:t>
            </w:r>
          </w:p>
          <w:p w:rsidR="00D1200C" w:rsidRDefault="00750F3E">
            <w:pPr>
              <w:pStyle w:val="TableParagraph"/>
              <w:spacing w:before="43" w:line="260" w:lineRule="exact"/>
              <w:ind w:left="28" w:right="15" w:firstLine="420"/>
              <w:jc w:val="both"/>
              <w:rPr>
                <w:sz w:val="21"/>
              </w:rPr>
            </w:pPr>
            <w:r>
              <w:rPr>
                <w:sz w:val="21"/>
              </w:rPr>
              <w:t>第二十二条第五项</w:t>
            </w:r>
            <w:r>
              <w:rPr>
                <w:sz w:val="21"/>
              </w:rPr>
              <w:t xml:space="preserve"> </w:t>
            </w:r>
            <w:r>
              <w:rPr>
                <w:sz w:val="21"/>
              </w:rPr>
              <w:t>安全评价检测检验机构及其从业人员不得有下列行为：</w:t>
            </w:r>
          </w:p>
          <w:p w:rsidR="00D1200C" w:rsidRDefault="00750F3E">
            <w:pPr>
              <w:pStyle w:val="TableParagraph"/>
              <w:spacing w:line="260" w:lineRule="exact"/>
              <w:ind w:left="448"/>
              <w:rPr>
                <w:sz w:val="21"/>
              </w:rPr>
            </w:pPr>
            <w:r>
              <w:rPr>
                <w:color w:val="333333"/>
                <w:sz w:val="21"/>
              </w:rPr>
              <w:t>（五）出具虚假或者重大疏漏的安全评价、检测检验报告的</w:t>
            </w:r>
          </w:p>
        </w:tc>
        <w:tc>
          <w:tcPr>
            <w:tcW w:w="1423"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ind w:left="-134"/>
              <w:rPr>
                <w:sz w:val="21"/>
              </w:rPr>
            </w:pPr>
          </w:p>
        </w:tc>
        <w:tc>
          <w:tcPr>
            <w:tcW w:w="1423" w:type="dxa"/>
          </w:tcPr>
          <w:p w:rsidR="00D1200C" w:rsidRDefault="00D1200C">
            <w:pPr>
              <w:pStyle w:val="TableParagraph"/>
              <w:rPr>
                <w:rFonts w:ascii="Times New Roman"/>
                <w:sz w:val="20"/>
              </w:rPr>
            </w:pPr>
          </w:p>
        </w:tc>
        <w:tc>
          <w:tcPr>
            <w:tcW w:w="1423" w:type="dxa"/>
          </w:tcPr>
          <w:p w:rsidR="00D1200C" w:rsidRDefault="00D1200C">
            <w:pPr>
              <w:pStyle w:val="TableParagraph"/>
              <w:rPr>
                <w:rFonts w:ascii="Times New Roman"/>
                <w:sz w:val="20"/>
              </w:rPr>
            </w:pPr>
          </w:p>
        </w:tc>
      </w:tr>
      <w:tr w:rsidR="00D1200C">
        <w:trPr>
          <w:trHeight w:val="1968"/>
        </w:trPr>
        <w:tc>
          <w:tcPr>
            <w:tcW w:w="1025" w:type="dxa"/>
            <w:vMerge/>
            <w:tcBorders>
              <w:top w:val="nil"/>
              <w:bottom w:val="nil"/>
            </w:tcBorders>
          </w:tcPr>
          <w:p w:rsidR="00D1200C" w:rsidRDefault="00D1200C">
            <w:pPr>
              <w:rPr>
                <w:sz w:val="2"/>
                <w:szCs w:val="2"/>
              </w:rPr>
            </w:pPr>
          </w:p>
        </w:tc>
        <w:tc>
          <w:tcPr>
            <w:tcW w:w="1025" w:type="dxa"/>
          </w:tcPr>
          <w:p w:rsidR="00D1200C" w:rsidRDefault="00D1200C">
            <w:pPr>
              <w:pStyle w:val="TableParagraph"/>
              <w:rPr>
                <w:rFonts w:ascii="Times New Roman"/>
                <w:sz w:val="20"/>
              </w:rPr>
            </w:pPr>
          </w:p>
          <w:p w:rsidR="00D1200C" w:rsidRDefault="00750F3E">
            <w:pPr>
              <w:pStyle w:val="TableParagraph"/>
              <w:spacing w:line="278" w:lineRule="auto"/>
              <w:ind w:left="28" w:right="16"/>
              <w:jc w:val="both"/>
              <w:rPr>
                <w:sz w:val="21"/>
              </w:rPr>
            </w:pPr>
            <w:r>
              <w:rPr>
                <w:spacing w:val="-20"/>
                <w:sz w:val="21"/>
              </w:rPr>
              <w:t>出租、出借</w:t>
            </w:r>
            <w:r>
              <w:rPr>
                <w:spacing w:val="26"/>
                <w:sz w:val="21"/>
              </w:rPr>
              <w:t>资质证书</w:t>
            </w:r>
            <w:r>
              <w:rPr>
                <w:sz w:val="21"/>
              </w:rPr>
              <w:t>情况。</w:t>
            </w:r>
          </w:p>
        </w:tc>
        <w:tc>
          <w:tcPr>
            <w:tcW w:w="1480" w:type="dxa"/>
          </w:tcPr>
          <w:p w:rsidR="00D1200C" w:rsidRDefault="00D1200C">
            <w:pPr>
              <w:pStyle w:val="TableParagraph"/>
              <w:rPr>
                <w:rFonts w:ascii="Times New Roman"/>
                <w:sz w:val="20"/>
              </w:rPr>
            </w:pPr>
          </w:p>
          <w:p w:rsidR="00D1200C" w:rsidRDefault="00D1200C">
            <w:pPr>
              <w:pStyle w:val="TableParagraph"/>
              <w:rPr>
                <w:rFonts w:ascii="Times New Roman"/>
                <w:sz w:val="16"/>
              </w:rPr>
            </w:pPr>
          </w:p>
          <w:p w:rsidR="00D1200C" w:rsidRDefault="00750F3E">
            <w:pPr>
              <w:pStyle w:val="TableParagraph"/>
              <w:spacing w:line="278" w:lineRule="auto"/>
              <w:ind w:left="28" w:right="17"/>
              <w:jc w:val="both"/>
              <w:rPr>
                <w:sz w:val="21"/>
              </w:rPr>
            </w:pPr>
            <w:r>
              <w:rPr>
                <w:sz w:val="21"/>
              </w:rPr>
              <w:t>查验资质证书与评价报告及评价人员等的符合性。</w:t>
            </w:r>
          </w:p>
        </w:tc>
        <w:tc>
          <w:tcPr>
            <w:tcW w:w="5979" w:type="dxa"/>
          </w:tcPr>
          <w:p w:rsidR="00D1200C" w:rsidRDefault="00750F3E">
            <w:pPr>
              <w:pStyle w:val="TableParagraph"/>
              <w:spacing w:before="20" w:line="260" w:lineRule="exact"/>
              <w:ind w:left="448"/>
              <w:rPr>
                <w:b/>
                <w:sz w:val="21"/>
              </w:rPr>
            </w:pPr>
            <w:r>
              <w:rPr>
                <w:b/>
                <w:sz w:val="21"/>
              </w:rPr>
              <w:t>《中华人民共和国安全生产法》</w:t>
            </w:r>
          </w:p>
          <w:p w:rsidR="00D1200C" w:rsidRDefault="00750F3E">
            <w:pPr>
              <w:pStyle w:val="TableParagraph"/>
              <w:tabs>
                <w:tab w:val="left" w:pos="2344"/>
              </w:tabs>
              <w:spacing w:before="43" w:line="260" w:lineRule="exact"/>
              <w:ind w:left="28" w:right="15" w:firstLine="420"/>
              <w:rPr>
                <w:sz w:val="21"/>
              </w:rPr>
            </w:pPr>
            <w:r>
              <w:rPr>
                <w:sz w:val="21"/>
              </w:rPr>
              <w:t>第七十二条第二款</w:t>
            </w:r>
            <w:r>
              <w:rPr>
                <w:sz w:val="21"/>
              </w:rPr>
              <w:tab/>
            </w:r>
            <w:r>
              <w:rPr>
                <w:sz w:val="21"/>
              </w:rPr>
              <w:t>承担安全评价、认证、检测、检验职</w:t>
            </w:r>
            <w:r>
              <w:rPr>
                <w:spacing w:val="-12"/>
                <w:sz w:val="21"/>
              </w:rPr>
              <w:t>责</w:t>
            </w:r>
            <w:r>
              <w:rPr>
                <w:sz w:val="21"/>
              </w:rPr>
              <w:t>的机构应当建立并实施服务公开和报告公开制度</w:t>
            </w:r>
            <w:r>
              <w:rPr>
                <w:spacing w:val="-87"/>
                <w:sz w:val="21"/>
              </w:rPr>
              <w:t>，</w:t>
            </w:r>
            <w:r>
              <w:rPr>
                <w:sz w:val="21"/>
              </w:rPr>
              <w:t>不得租借资质挂靠、出具虚假报告。</w:t>
            </w:r>
          </w:p>
          <w:p w:rsidR="00D1200C" w:rsidRDefault="00750F3E">
            <w:pPr>
              <w:pStyle w:val="TableParagraph"/>
              <w:spacing w:line="260" w:lineRule="exact"/>
              <w:ind w:left="448"/>
              <w:rPr>
                <w:b/>
                <w:sz w:val="21"/>
              </w:rPr>
            </w:pPr>
            <w:r>
              <w:rPr>
                <w:b/>
                <w:color w:val="333333"/>
                <w:sz w:val="21"/>
              </w:rPr>
              <w:t>《安全评价检测检验机构管理办法》</w:t>
            </w:r>
          </w:p>
          <w:p w:rsidR="00D1200C" w:rsidRDefault="00750F3E">
            <w:pPr>
              <w:pStyle w:val="TableParagraph"/>
              <w:tabs>
                <w:tab w:val="left" w:pos="2344"/>
              </w:tabs>
              <w:spacing w:before="43" w:line="260" w:lineRule="exact"/>
              <w:ind w:left="28" w:right="15" w:firstLine="420"/>
              <w:rPr>
                <w:sz w:val="21"/>
              </w:rPr>
            </w:pPr>
            <w:r>
              <w:rPr>
                <w:sz w:val="21"/>
              </w:rPr>
              <w:t>第二十二条第四项</w:t>
            </w:r>
            <w:r>
              <w:rPr>
                <w:sz w:val="21"/>
              </w:rPr>
              <w:tab/>
            </w:r>
            <w:r>
              <w:rPr>
                <w:sz w:val="21"/>
              </w:rPr>
              <w:t>安全评价检测检验机构及其从业人员</w:t>
            </w:r>
            <w:r>
              <w:rPr>
                <w:spacing w:val="-12"/>
                <w:sz w:val="21"/>
              </w:rPr>
              <w:t>不</w:t>
            </w:r>
            <w:r>
              <w:rPr>
                <w:sz w:val="21"/>
              </w:rPr>
              <w:t>得有下列行为：</w:t>
            </w:r>
          </w:p>
          <w:p w:rsidR="00D1200C" w:rsidRDefault="00750F3E">
            <w:pPr>
              <w:pStyle w:val="TableParagraph"/>
              <w:spacing w:line="260" w:lineRule="exact"/>
              <w:ind w:left="448"/>
              <w:rPr>
                <w:sz w:val="21"/>
              </w:rPr>
            </w:pPr>
            <w:r>
              <w:rPr>
                <w:color w:val="333333"/>
                <w:sz w:val="21"/>
              </w:rPr>
              <w:t>（四）出租、出借安全评价检测检验资质证书的</w:t>
            </w:r>
            <w:r>
              <w:rPr>
                <w:sz w:val="21"/>
              </w:rPr>
              <w:t>。</w:t>
            </w:r>
          </w:p>
        </w:tc>
        <w:tc>
          <w:tcPr>
            <w:tcW w:w="1423"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16"/>
              </w:rPr>
            </w:pPr>
          </w:p>
          <w:p w:rsidR="00D1200C" w:rsidRDefault="00750F3E">
            <w:pPr>
              <w:pStyle w:val="TableParagraph"/>
              <w:ind w:left="-134"/>
              <w:rPr>
                <w:sz w:val="21"/>
              </w:rPr>
            </w:pPr>
            <w:r>
              <w:rPr>
                <w:w w:val="99"/>
                <w:sz w:val="21"/>
              </w:rPr>
              <w:t>、</w:t>
            </w:r>
          </w:p>
        </w:tc>
        <w:tc>
          <w:tcPr>
            <w:tcW w:w="1423" w:type="dxa"/>
          </w:tcPr>
          <w:p w:rsidR="00D1200C" w:rsidRDefault="00D1200C">
            <w:pPr>
              <w:pStyle w:val="TableParagraph"/>
              <w:rPr>
                <w:rFonts w:ascii="Times New Roman"/>
                <w:sz w:val="20"/>
              </w:rPr>
            </w:pPr>
          </w:p>
        </w:tc>
        <w:tc>
          <w:tcPr>
            <w:tcW w:w="1423" w:type="dxa"/>
          </w:tcPr>
          <w:p w:rsidR="00D1200C" w:rsidRDefault="00D1200C">
            <w:pPr>
              <w:pStyle w:val="TableParagraph"/>
              <w:rPr>
                <w:rFonts w:ascii="Times New Roman"/>
                <w:sz w:val="20"/>
              </w:rPr>
            </w:pPr>
          </w:p>
        </w:tc>
      </w:tr>
      <w:tr w:rsidR="00D1200C">
        <w:trPr>
          <w:trHeight w:val="1410"/>
        </w:trPr>
        <w:tc>
          <w:tcPr>
            <w:tcW w:w="1025" w:type="dxa"/>
            <w:tcBorders>
              <w:top w:val="nil"/>
            </w:tcBorders>
          </w:tcPr>
          <w:p w:rsidR="00D1200C" w:rsidRDefault="00D1200C">
            <w:pPr>
              <w:rPr>
                <w:sz w:val="2"/>
                <w:szCs w:val="2"/>
              </w:rPr>
            </w:pPr>
          </w:p>
        </w:tc>
        <w:tc>
          <w:tcPr>
            <w:tcW w:w="1025" w:type="dxa"/>
          </w:tcPr>
          <w:p w:rsidR="00D1200C" w:rsidRDefault="00750F3E">
            <w:pPr>
              <w:pStyle w:val="TableParagraph"/>
              <w:spacing w:before="177" w:line="278" w:lineRule="auto"/>
              <w:ind w:left="28" w:right="-44"/>
              <w:jc w:val="both"/>
              <w:rPr>
                <w:sz w:val="21"/>
              </w:rPr>
            </w:pPr>
            <w:r>
              <w:rPr>
                <w:sz w:val="21"/>
              </w:rPr>
              <w:t>违法转包安全评价项目情况。</w:t>
            </w:r>
          </w:p>
        </w:tc>
        <w:tc>
          <w:tcPr>
            <w:tcW w:w="1480" w:type="dxa"/>
          </w:tcPr>
          <w:p w:rsidR="00D1200C" w:rsidRDefault="00750F3E">
            <w:pPr>
              <w:pStyle w:val="TableParagraph"/>
              <w:spacing w:before="177" w:line="278" w:lineRule="auto"/>
              <w:ind w:left="28" w:right="-44"/>
              <w:jc w:val="both"/>
              <w:rPr>
                <w:sz w:val="21"/>
              </w:rPr>
            </w:pPr>
            <w:r>
              <w:rPr>
                <w:sz w:val="21"/>
              </w:rPr>
              <w:t>查阅项目合同与评价单位及人员的符合性。</w:t>
            </w:r>
          </w:p>
        </w:tc>
        <w:tc>
          <w:tcPr>
            <w:tcW w:w="5979" w:type="dxa"/>
          </w:tcPr>
          <w:p w:rsidR="00D1200C" w:rsidRDefault="00750F3E">
            <w:pPr>
              <w:pStyle w:val="TableParagraph"/>
              <w:spacing w:before="20" w:line="260" w:lineRule="exact"/>
              <w:ind w:left="448"/>
              <w:rPr>
                <w:b/>
                <w:sz w:val="21"/>
              </w:rPr>
            </w:pPr>
            <w:r>
              <w:rPr>
                <w:b/>
                <w:sz w:val="21"/>
              </w:rPr>
              <w:t>《安全评价机构管理规定》</w:t>
            </w:r>
          </w:p>
          <w:p w:rsidR="00D1200C" w:rsidRDefault="00750F3E">
            <w:pPr>
              <w:pStyle w:val="TableParagraph"/>
              <w:tabs>
                <w:tab w:val="left" w:pos="2764"/>
              </w:tabs>
              <w:spacing w:before="43" w:line="260" w:lineRule="exact"/>
              <w:ind w:left="28" w:right="18" w:firstLine="420"/>
              <w:rPr>
                <w:sz w:val="21"/>
              </w:rPr>
            </w:pPr>
            <w:r>
              <w:rPr>
                <w:sz w:val="21"/>
              </w:rPr>
              <w:t>第二十三条第（五）项</w:t>
            </w:r>
            <w:r>
              <w:rPr>
                <w:sz w:val="21"/>
              </w:rPr>
              <w:tab/>
            </w:r>
            <w:r>
              <w:rPr>
                <w:sz w:val="21"/>
              </w:rPr>
              <w:t>安全评价机构及其从业人员在从</w:t>
            </w:r>
            <w:r>
              <w:rPr>
                <w:spacing w:val="-13"/>
                <w:sz w:val="21"/>
              </w:rPr>
              <w:t>事</w:t>
            </w:r>
            <w:r>
              <w:rPr>
                <w:sz w:val="21"/>
              </w:rPr>
              <w:t>安全评价活动中，不得有下列行为：</w:t>
            </w:r>
          </w:p>
          <w:p w:rsidR="00D1200C" w:rsidRDefault="00750F3E">
            <w:pPr>
              <w:pStyle w:val="TableParagraph"/>
              <w:spacing w:line="260" w:lineRule="exact"/>
              <w:ind w:left="448"/>
              <w:rPr>
                <w:sz w:val="21"/>
              </w:rPr>
            </w:pPr>
            <w:r>
              <w:rPr>
                <w:sz w:val="21"/>
              </w:rPr>
              <w:t>（五）转包安全评价项目。</w:t>
            </w:r>
          </w:p>
        </w:tc>
        <w:tc>
          <w:tcPr>
            <w:tcW w:w="1423" w:type="dxa"/>
          </w:tcPr>
          <w:p w:rsidR="00D1200C" w:rsidRDefault="00D1200C">
            <w:pPr>
              <w:pStyle w:val="TableParagraph"/>
              <w:rPr>
                <w:rFonts w:ascii="Times New Roman"/>
                <w:sz w:val="20"/>
              </w:rPr>
            </w:pPr>
          </w:p>
        </w:tc>
        <w:tc>
          <w:tcPr>
            <w:tcW w:w="1423" w:type="dxa"/>
          </w:tcPr>
          <w:p w:rsidR="00D1200C" w:rsidRDefault="00D1200C">
            <w:pPr>
              <w:pStyle w:val="TableParagraph"/>
              <w:rPr>
                <w:rFonts w:ascii="Times New Roman"/>
                <w:sz w:val="20"/>
              </w:rPr>
            </w:pPr>
          </w:p>
        </w:tc>
        <w:tc>
          <w:tcPr>
            <w:tcW w:w="1423" w:type="dxa"/>
          </w:tcPr>
          <w:p w:rsidR="00D1200C" w:rsidRDefault="00D1200C">
            <w:pPr>
              <w:pStyle w:val="TableParagraph"/>
              <w:rPr>
                <w:rFonts w:ascii="Times New Roman"/>
                <w:sz w:val="20"/>
              </w:rPr>
            </w:pPr>
          </w:p>
        </w:tc>
      </w:tr>
    </w:tbl>
    <w:p w:rsidR="00D1200C" w:rsidRDefault="00D1200C"/>
    <w:p w:rsidR="00D1200C" w:rsidRDefault="00D1200C"/>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3740"/>
        </w:trPr>
        <w:tc>
          <w:tcPr>
            <w:tcW w:w="1020" w:type="dxa"/>
            <w:tcBorders>
              <w:bottom w:val="nil"/>
            </w:tcBorders>
          </w:tcPr>
          <w:p w:rsidR="00D1200C" w:rsidRDefault="00D1200C">
            <w:pPr>
              <w:pStyle w:val="TableParagraph"/>
              <w:rPr>
                <w:rFonts w:ascii="Times New Roman"/>
                <w:sz w:val="20"/>
              </w:rPr>
            </w:pPr>
          </w:p>
        </w:tc>
        <w:tc>
          <w:tcPr>
            <w:tcW w:w="1020" w:type="dxa"/>
            <w:tcBorders>
              <w:bottom w:val="nil"/>
            </w:tcBorders>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7"/>
              <w:rPr>
                <w:rFonts w:ascii="Times New Roman"/>
                <w:sz w:val="20"/>
              </w:rPr>
            </w:pPr>
          </w:p>
          <w:p w:rsidR="00D1200C" w:rsidRDefault="00750F3E">
            <w:pPr>
              <w:pStyle w:val="TableParagraph"/>
              <w:spacing w:before="1" w:line="263" w:lineRule="exact"/>
              <w:ind w:left="28"/>
              <w:rPr>
                <w:sz w:val="21"/>
              </w:rPr>
            </w:pPr>
            <w:r>
              <w:rPr>
                <w:sz w:val="21"/>
              </w:rPr>
              <w:t>设计资质与开展业务范围的符合性。</w:t>
            </w:r>
          </w:p>
        </w:tc>
        <w:tc>
          <w:tcPr>
            <w:tcW w:w="1474" w:type="dxa"/>
            <w:tcBorders>
              <w:bottom w:val="nil"/>
            </w:tcBorders>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7"/>
              <w:rPr>
                <w:rFonts w:ascii="Times New Roman"/>
                <w:sz w:val="20"/>
              </w:rPr>
            </w:pPr>
          </w:p>
          <w:p w:rsidR="00D1200C" w:rsidRDefault="00750F3E">
            <w:pPr>
              <w:pStyle w:val="TableParagraph"/>
              <w:spacing w:before="1" w:line="263" w:lineRule="exact"/>
              <w:ind w:left="28"/>
              <w:rPr>
                <w:sz w:val="21"/>
              </w:rPr>
            </w:pPr>
            <w:r>
              <w:rPr>
                <w:sz w:val="21"/>
              </w:rPr>
              <w:t>查验设计资质证书等级与建设项目类型及规模等。</w:t>
            </w:r>
          </w:p>
        </w:tc>
        <w:tc>
          <w:tcPr>
            <w:tcW w:w="5953" w:type="dxa"/>
            <w:vMerge w:val="restart"/>
          </w:tcPr>
          <w:p w:rsidR="00D1200C" w:rsidRDefault="00750F3E">
            <w:pPr>
              <w:pStyle w:val="TableParagraph"/>
              <w:spacing w:before="13" w:line="300" w:lineRule="exact"/>
              <w:ind w:left="28" w:right="-15" w:firstLine="420"/>
              <w:jc w:val="both"/>
              <w:rPr>
                <w:b/>
                <w:sz w:val="21"/>
              </w:rPr>
            </w:pPr>
            <w:r>
              <w:rPr>
                <w:b/>
                <w:spacing w:val="-2"/>
                <w:w w:val="95"/>
                <w:sz w:val="21"/>
              </w:rPr>
              <w:t>《建设工程勘察设计资质管理规定》</w:t>
            </w:r>
            <w:r>
              <w:rPr>
                <w:b/>
                <w:spacing w:val="7"/>
                <w:w w:val="95"/>
                <w:sz w:val="21"/>
              </w:rPr>
              <w:t>（</w:t>
            </w:r>
            <w:r>
              <w:rPr>
                <w:b/>
                <w:spacing w:val="5"/>
                <w:w w:val="95"/>
                <w:sz w:val="21"/>
              </w:rPr>
              <w:t>中华人民共和国建设</w:t>
            </w:r>
            <w:r>
              <w:rPr>
                <w:b/>
                <w:spacing w:val="5"/>
                <w:w w:val="95"/>
                <w:sz w:val="21"/>
              </w:rPr>
              <w:t xml:space="preserve"> </w:t>
            </w:r>
            <w:proofErr w:type="gramStart"/>
            <w:r>
              <w:rPr>
                <w:b/>
                <w:spacing w:val="-10"/>
                <w:sz w:val="21"/>
              </w:rPr>
              <w:t>部令第</w:t>
            </w:r>
            <w:proofErr w:type="gramEnd"/>
            <w:r>
              <w:rPr>
                <w:b/>
                <w:spacing w:val="-10"/>
                <w:sz w:val="21"/>
              </w:rPr>
              <w:t xml:space="preserve"> </w:t>
            </w:r>
            <w:r>
              <w:rPr>
                <w:rFonts w:ascii="Times New Roman" w:eastAsia="Times New Roman"/>
                <w:b/>
                <w:sz w:val="21"/>
              </w:rPr>
              <w:t>160</w:t>
            </w:r>
            <w:r>
              <w:rPr>
                <w:rFonts w:ascii="Times New Roman" w:eastAsia="Times New Roman"/>
                <w:b/>
                <w:spacing w:val="1"/>
                <w:sz w:val="21"/>
              </w:rPr>
              <w:t xml:space="preserve"> </w:t>
            </w:r>
            <w:r>
              <w:rPr>
                <w:b/>
                <w:sz w:val="21"/>
              </w:rPr>
              <w:t>号）</w:t>
            </w:r>
          </w:p>
          <w:p w:rsidR="00D1200C" w:rsidRDefault="00750F3E">
            <w:pPr>
              <w:pStyle w:val="TableParagraph"/>
              <w:spacing w:before="2" w:line="300" w:lineRule="exact"/>
              <w:ind w:left="28" w:right="18" w:firstLine="420"/>
              <w:jc w:val="both"/>
              <w:rPr>
                <w:sz w:val="21"/>
              </w:rPr>
            </w:pPr>
            <w:r>
              <w:rPr>
                <w:sz w:val="21"/>
              </w:rPr>
              <w:t>第六条</w:t>
            </w:r>
            <w:r>
              <w:rPr>
                <w:sz w:val="21"/>
              </w:rPr>
              <w:t xml:space="preserve"> </w:t>
            </w:r>
            <w:r>
              <w:rPr>
                <w:sz w:val="21"/>
              </w:rPr>
              <w:t>工程设计资质分为工程设计综合资质、工程设计行业资质、工程设计专业资质和工程设计专项资质。</w:t>
            </w:r>
          </w:p>
          <w:p w:rsidR="00D1200C" w:rsidRDefault="00750F3E">
            <w:pPr>
              <w:pStyle w:val="TableParagraph"/>
              <w:spacing w:before="5" w:line="300" w:lineRule="exact"/>
              <w:ind w:left="28" w:right="16" w:firstLine="420"/>
              <w:jc w:val="both"/>
              <w:rPr>
                <w:sz w:val="21"/>
              </w:rPr>
            </w:pPr>
            <w:r>
              <w:rPr>
                <w:sz w:val="21"/>
              </w:rPr>
              <w:t>工程设计综合资质只设甲级；工程设计行业资质、工程设计专业资质、工程设计专项资质设甲级、乙级。</w:t>
            </w:r>
          </w:p>
          <w:p w:rsidR="00D1200C" w:rsidRDefault="00750F3E">
            <w:pPr>
              <w:pStyle w:val="TableParagraph"/>
              <w:spacing w:line="300" w:lineRule="exact"/>
              <w:ind w:left="28" w:right="16" w:firstLine="420"/>
              <w:jc w:val="both"/>
              <w:rPr>
                <w:sz w:val="21"/>
              </w:rPr>
            </w:pPr>
            <w:r>
              <w:rPr>
                <w:sz w:val="21"/>
              </w:rPr>
              <w:t>根据工程性质和技术特点，个别行业、专业、专项资质可以设丙级，建筑工程专业资质可以设丁级。</w:t>
            </w:r>
          </w:p>
          <w:p w:rsidR="00D1200C" w:rsidRDefault="00750F3E">
            <w:pPr>
              <w:pStyle w:val="TableParagraph"/>
              <w:spacing w:before="2" w:line="300" w:lineRule="exact"/>
              <w:ind w:left="28" w:right="16" w:firstLine="420"/>
              <w:jc w:val="both"/>
              <w:rPr>
                <w:sz w:val="21"/>
              </w:rPr>
            </w:pPr>
            <w:r>
              <w:rPr>
                <w:sz w:val="21"/>
              </w:rPr>
              <w:t>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w:t>
            </w:r>
            <w:r>
              <w:rPr>
                <w:sz w:val="21"/>
              </w:rPr>
              <w:t xml:space="preserve"> </w:t>
            </w:r>
            <w:r>
              <w:rPr>
                <w:sz w:val="21"/>
              </w:rPr>
              <w:t>专项工程设计业务。</w:t>
            </w: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c>
          <w:tcPr>
            <w:tcW w:w="1417" w:type="dxa"/>
            <w:vMerge w:val="restart"/>
          </w:tcPr>
          <w:p w:rsidR="00D1200C" w:rsidRDefault="00D1200C">
            <w:pPr>
              <w:pStyle w:val="TableParagraph"/>
              <w:rPr>
                <w:rFonts w:ascii="Times New Roman"/>
                <w:sz w:val="20"/>
              </w:rPr>
            </w:pPr>
          </w:p>
        </w:tc>
      </w:tr>
      <w:tr w:rsidR="00D1200C">
        <w:trPr>
          <w:trHeight w:val="313"/>
        </w:trPr>
        <w:tc>
          <w:tcPr>
            <w:tcW w:w="1020" w:type="dxa"/>
            <w:tcBorders>
              <w:top w:val="nil"/>
              <w:bottom w:val="nil"/>
            </w:tcBorders>
          </w:tcPr>
          <w:p w:rsidR="00D1200C" w:rsidRDefault="00750F3E">
            <w:pPr>
              <w:pStyle w:val="TableParagraph"/>
              <w:spacing w:before="19"/>
              <w:ind w:left="28"/>
              <w:rPr>
                <w:sz w:val="21"/>
              </w:rPr>
            </w:pPr>
            <w:r>
              <w:rPr>
                <w:rFonts w:ascii="Times New Roman" w:eastAsia="Times New Roman"/>
                <w:sz w:val="21"/>
              </w:rPr>
              <w:t>2</w:t>
            </w:r>
            <w:r>
              <w:rPr>
                <w:rFonts w:ascii="Times New Roman" w:eastAsia="Times New Roman"/>
                <w:spacing w:val="3"/>
                <w:sz w:val="21"/>
              </w:rPr>
              <w:t xml:space="preserve">. </w:t>
            </w:r>
            <w:r>
              <w:rPr>
                <w:spacing w:val="-20"/>
                <w:sz w:val="21"/>
              </w:rPr>
              <w:t>设</w:t>
            </w:r>
            <w:r>
              <w:rPr>
                <w:spacing w:val="-20"/>
                <w:sz w:val="21"/>
              </w:rPr>
              <w:t xml:space="preserve"> </w:t>
            </w:r>
            <w:r>
              <w:rPr>
                <w:spacing w:val="-20"/>
                <w:sz w:val="21"/>
              </w:rPr>
              <w:t>计</w:t>
            </w:r>
            <w:r>
              <w:rPr>
                <w:spacing w:val="-20"/>
                <w:sz w:val="21"/>
              </w:rPr>
              <w:t xml:space="preserve"> </w:t>
            </w:r>
            <w:r>
              <w:rPr>
                <w:spacing w:val="-20"/>
                <w:sz w:val="21"/>
              </w:rPr>
              <w:t>单</w:t>
            </w:r>
          </w:p>
        </w:tc>
        <w:tc>
          <w:tcPr>
            <w:tcW w:w="1020" w:type="dxa"/>
            <w:tcBorders>
              <w:top w:val="nil"/>
              <w:bottom w:val="nil"/>
            </w:tcBorders>
          </w:tcPr>
          <w:p w:rsidR="00D1200C" w:rsidRDefault="00D1200C">
            <w:pPr>
              <w:pStyle w:val="TableParagraph"/>
              <w:spacing w:before="19"/>
              <w:ind w:left="28"/>
              <w:rPr>
                <w:sz w:val="21"/>
              </w:rPr>
            </w:pPr>
          </w:p>
        </w:tc>
        <w:tc>
          <w:tcPr>
            <w:tcW w:w="1474" w:type="dxa"/>
            <w:tcBorders>
              <w:top w:val="nil"/>
              <w:bottom w:val="nil"/>
            </w:tcBorders>
          </w:tcPr>
          <w:p w:rsidR="00D1200C" w:rsidRDefault="00D1200C">
            <w:pPr>
              <w:pStyle w:val="TableParagraph"/>
              <w:spacing w:before="19"/>
              <w:ind w:left="28"/>
              <w:rPr>
                <w:sz w:val="21"/>
              </w:rPr>
            </w:pPr>
          </w:p>
        </w:tc>
        <w:tc>
          <w:tcPr>
            <w:tcW w:w="595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294"/>
        </w:trPr>
        <w:tc>
          <w:tcPr>
            <w:tcW w:w="1020" w:type="dxa"/>
            <w:tcBorders>
              <w:top w:val="nil"/>
              <w:bottom w:val="nil"/>
            </w:tcBorders>
          </w:tcPr>
          <w:p w:rsidR="00D1200C" w:rsidRDefault="00750F3E">
            <w:pPr>
              <w:pStyle w:val="TableParagraph"/>
              <w:spacing w:before="8" w:line="266" w:lineRule="exact"/>
              <w:ind w:left="28"/>
              <w:rPr>
                <w:sz w:val="21"/>
              </w:rPr>
            </w:pPr>
            <w:r>
              <w:rPr>
                <w:sz w:val="21"/>
              </w:rPr>
              <w:t>位管理</w:t>
            </w:r>
          </w:p>
        </w:tc>
        <w:tc>
          <w:tcPr>
            <w:tcW w:w="1020" w:type="dxa"/>
            <w:tcBorders>
              <w:top w:val="nil"/>
              <w:bottom w:val="nil"/>
            </w:tcBorders>
          </w:tcPr>
          <w:p w:rsidR="00D1200C" w:rsidRDefault="00D1200C">
            <w:pPr>
              <w:pStyle w:val="TableParagraph"/>
              <w:spacing w:before="8" w:line="266" w:lineRule="exact"/>
              <w:ind w:left="28"/>
              <w:rPr>
                <w:sz w:val="21"/>
              </w:rPr>
            </w:pPr>
          </w:p>
        </w:tc>
        <w:tc>
          <w:tcPr>
            <w:tcW w:w="1474" w:type="dxa"/>
            <w:tcBorders>
              <w:top w:val="nil"/>
              <w:bottom w:val="nil"/>
            </w:tcBorders>
          </w:tcPr>
          <w:p w:rsidR="00D1200C" w:rsidRDefault="00D1200C">
            <w:pPr>
              <w:pStyle w:val="TableParagraph"/>
              <w:spacing w:before="8" w:line="266" w:lineRule="exact"/>
              <w:ind w:left="28"/>
              <w:rPr>
                <w:sz w:val="21"/>
              </w:rPr>
            </w:pPr>
          </w:p>
        </w:tc>
        <w:tc>
          <w:tcPr>
            <w:tcW w:w="595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r w:rsidR="00D1200C">
        <w:trPr>
          <w:trHeight w:val="70"/>
        </w:trPr>
        <w:tc>
          <w:tcPr>
            <w:tcW w:w="1020" w:type="dxa"/>
            <w:tcBorders>
              <w:top w:val="nil"/>
            </w:tcBorders>
          </w:tcPr>
          <w:p w:rsidR="00D1200C" w:rsidRDefault="00D1200C">
            <w:pPr>
              <w:pStyle w:val="TableParagraph"/>
              <w:rPr>
                <w:rFonts w:ascii="Times New Roman"/>
                <w:sz w:val="20"/>
              </w:rPr>
            </w:pPr>
          </w:p>
        </w:tc>
        <w:tc>
          <w:tcPr>
            <w:tcW w:w="1020" w:type="dxa"/>
            <w:tcBorders>
              <w:top w:val="nil"/>
            </w:tcBorders>
          </w:tcPr>
          <w:p w:rsidR="00D1200C" w:rsidRDefault="00D1200C">
            <w:pPr>
              <w:pStyle w:val="TableParagraph"/>
              <w:spacing w:before="16"/>
              <w:ind w:left="28"/>
              <w:rPr>
                <w:sz w:val="21"/>
              </w:rPr>
            </w:pPr>
          </w:p>
        </w:tc>
        <w:tc>
          <w:tcPr>
            <w:tcW w:w="1474" w:type="dxa"/>
            <w:tcBorders>
              <w:top w:val="nil"/>
            </w:tcBorders>
          </w:tcPr>
          <w:p w:rsidR="00D1200C" w:rsidRDefault="00D1200C">
            <w:pPr>
              <w:pStyle w:val="TableParagraph"/>
              <w:spacing w:before="16"/>
              <w:ind w:left="28"/>
              <w:rPr>
                <w:sz w:val="21"/>
              </w:rPr>
            </w:pPr>
          </w:p>
        </w:tc>
        <w:tc>
          <w:tcPr>
            <w:tcW w:w="5953"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c>
          <w:tcPr>
            <w:tcW w:w="1417" w:type="dxa"/>
            <w:vMerge/>
            <w:tcBorders>
              <w:top w:val="nil"/>
            </w:tcBorders>
          </w:tcPr>
          <w:p w:rsidR="00D1200C" w:rsidRDefault="00D1200C">
            <w:pPr>
              <w:rPr>
                <w:sz w:val="2"/>
                <w:szCs w:val="2"/>
              </w:rPr>
            </w:pPr>
          </w:p>
        </w:tc>
      </w:tr>
    </w:tbl>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28" w:right="17"/>
              <w:jc w:val="center"/>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4199"/>
        </w:trPr>
        <w:tc>
          <w:tcPr>
            <w:tcW w:w="1020"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46" w:line="278" w:lineRule="auto"/>
              <w:ind w:left="28" w:right="16"/>
              <w:rPr>
                <w:sz w:val="21"/>
              </w:rPr>
            </w:pPr>
            <w:r>
              <w:rPr>
                <w:rFonts w:ascii="Times New Roman" w:eastAsia="Times New Roman"/>
                <w:sz w:val="21"/>
              </w:rPr>
              <w:t>2</w:t>
            </w:r>
            <w:r>
              <w:rPr>
                <w:rFonts w:ascii="Times New Roman" w:eastAsia="Times New Roman"/>
                <w:spacing w:val="3"/>
                <w:sz w:val="21"/>
              </w:rPr>
              <w:t xml:space="preserve">. </w:t>
            </w:r>
            <w:r>
              <w:rPr>
                <w:spacing w:val="-23"/>
                <w:sz w:val="21"/>
              </w:rPr>
              <w:t>设</w:t>
            </w:r>
            <w:r>
              <w:rPr>
                <w:spacing w:val="-23"/>
                <w:sz w:val="21"/>
              </w:rPr>
              <w:t xml:space="preserve"> </w:t>
            </w:r>
            <w:r>
              <w:rPr>
                <w:spacing w:val="-23"/>
                <w:sz w:val="21"/>
              </w:rPr>
              <w:t>计</w:t>
            </w:r>
            <w:r>
              <w:rPr>
                <w:spacing w:val="-23"/>
                <w:sz w:val="21"/>
              </w:rPr>
              <w:t xml:space="preserve"> </w:t>
            </w:r>
            <w:r>
              <w:rPr>
                <w:spacing w:val="-23"/>
                <w:sz w:val="21"/>
              </w:rPr>
              <w:t>单</w:t>
            </w:r>
            <w:r>
              <w:rPr>
                <w:sz w:val="21"/>
              </w:rPr>
              <w:t>位管理</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5"/>
              <w:rPr>
                <w:rFonts w:ascii="Times New Roman"/>
                <w:sz w:val="29"/>
              </w:rPr>
            </w:pPr>
          </w:p>
          <w:p w:rsidR="00D1200C" w:rsidRDefault="00750F3E">
            <w:pPr>
              <w:pStyle w:val="TableParagraph"/>
              <w:spacing w:line="278" w:lineRule="auto"/>
              <w:ind w:left="28" w:right="16"/>
              <w:rPr>
                <w:sz w:val="21"/>
              </w:rPr>
            </w:pPr>
            <w:r>
              <w:rPr>
                <w:color w:val="333333"/>
                <w:sz w:val="21"/>
              </w:rPr>
              <w:t>涂改、</w:t>
            </w:r>
            <w:r>
              <w:rPr>
                <w:color w:val="333333"/>
                <w:sz w:val="21"/>
              </w:rPr>
              <w:t xml:space="preserve"> </w:t>
            </w:r>
            <w:r>
              <w:rPr>
                <w:color w:val="333333"/>
                <w:sz w:val="21"/>
              </w:rPr>
              <w:t>倒卖、出租出借或者以其他形式非法转让资质证书</w:t>
            </w:r>
            <w:r>
              <w:rPr>
                <w:sz w:val="21"/>
              </w:rPr>
              <w:t>。</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16"/>
              </w:rPr>
            </w:pPr>
          </w:p>
          <w:p w:rsidR="00D1200C" w:rsidRDefault="00750F3E">
            <w:pPr>
              <w:pStyle w:val="TableParagraph"/>
              <w:spacing w:before="1" w:line="213" w:lineRule="exact"/>
              <w:ind w:left="-152"/>
              <w:rPr>
                <w:sz w:val="21"/>
              </w:rPr>
            </w:pPr>
            <w:r>
              <w:rPr>
                <w:color w:val="333333"/>
                <w:w w:val="99"/>
                <w:sz w:val="21"/>
              </w:rPr>
              <w:t>、</w:t>
            </w:r>
          </w:p>
          <w:p w:rsidR="00D1200C" w:rsidRDefault="00750F3E">
            <w:pPr>
              <w:pStyle w:val="TableParagraph"/>
              <w:spacing w:line="213" w:lineRule="exact"/>
              <w:ind w:left="28"/>
              <w:rPr>
                <w:sz w:val="21"/>
              </w:rPr>
            </w:pPr>
            <w:r>
              <w:rPr>
                <w:sz w:val="21"/>
              </w:rPr>
              <w:t>查验资质证书</w:t>
            </w:r>
          </w:p>
          <w:p w:rsidR="00D1200C" w:rsidRDefault="00750F3E">
            <w:pPr>
              <w:pStyle w:val="TableParagraph"/>
              <w:spacing w:before="43" w:line="278" w:lineRule="auto"/>
              <w:ind w:left="28" w:right="17"/>
              <w:jc w:val="both"/>
              <w:rPr>
                <w:sz w:val="21"/>
              </w:rPr>
            </w:pPr>
            <w:r>
              <w:rPr>
                <w:sz w:val="21"/>
              </w:rPr>
              <w:t>与设计报告及设计人员的符合性。</w:t>
            </w:r>
          </w:p>
        </w:tc>
        <w:tc>
          <w:tcPr>
            <w:tcW w:w="5953" w:type="dxa"/>
          </w:tcPr>
          <w:p w:rsidR="00D1200C" w:rsidRDefault="00750F3E">
            <w:pPr>
              <w:pStyle w:val="TableParagraph"/>
              <w:spacing w:before="13"/>
              <w:ind w:left="448"/>
              <w:rPr>
                <w:b/>
                <w:sz w:val="21"/>
              </w:rPr>
            </w:pPr>
            <w:r>
              <w:rPr>
                <w:b/>
                <w:sz w:val="21"/>
              </w:rPr>
              <w:t>《建设工程勘察设计资质管理规定》</w:t>
            </w:r>
          </w:p>
          <w:p w:rsidR="00D1200C" w:rsidRDefault="00750F3E">
            <w:pPr>
              <w:pStyle w:val="TableParagraph"/>
              <w:spacing w:before="12" w:line="249" w:lineRule="auto"/>
              <w:ind w:left="28" w:right="18" w:firstLine="420"/>
              <w:jc w:val="both"/>
              <w:rPr>
                <w:sz w:val="21"/>
              </w:rPr>
            </w:pPr>
            <w:r>
              <w:rPr>
                <w:sz w:val="21"/>
              </w:rPr>
              <w:t>第六条</w:t>
            </w:r>
            <w:r>
              <w:rPr>
                <w:sz w:val="21"/>
              </w:rPr>
              <w:t xml:space="preserve"> </w:t>
            </w:r>
            <w:r>
              <w:rPr>
                <w:sz w:val="21"/>
              </w:rPr>
              <w:t>工程设计资质分为工程设计综合资质、工程设计行业资质、工程设计专业资质和工程设计专项资质。</w:t>
            </w:r>
          </w:p>
          <w:p w:rsidR="00D1200C" w:rsidRDefault="00750F3E">
            <w:pPr>
              <w:pStyle w:val="TableParagraph"/>
              <w:spacing w:line="249" w:lineRule="auto"/>
              <w:ind w:left="28" w:right="16" w:firstLine="420"/>
              <w:jc w:val="both"/>
              <w:rPr>
                <w:sz w:val="21"/>
              </w:rPr>
            </w:pPr>
            <w:r>
              <w:rPr>
                <w:sz w:val="21"/>
              </w:rPr>
              <w:t>工程设计综合资质只设甲级；工程设计行业资质、工程设计专业资质、工程设计专项资质设甲级、乙级。</w:t>
            </w:r>
          </w:p>
          <w:p w:rsidR="00D1200C" w:rsidRDefault="00750F3E">
            <w:pPr>
              <w:pStyle w:val="TableParagraph"/>
              <w:spacing w:before="2" w:line="247" w:lineRule="auto"/>
              <w:ind w:left="28" w:right="16" w:firstLine="420"/>
              <w:jc w:val="both"/>
              <w:rPr>
                <w:sz w:val="21"/>
              </w:rPr>
            </w:pPr>
            <w:r>
              <w:rPr>
                <w:sz w:val="21"/>
              </w:rPr>
              <w:t>根据工程性质和技术特点，个别行业、专业、专项资质可以设丙级，建筑工程专业资质可以设丁级。</w:t>
            </w:r>
          </w:p>
          <w:p w:rsidR="00D1200C" w:rsidRDefault="00750F3E">
            <w:pPr>
              <w:pStyle w:val="TableParagraph"/>
              <w:spacing w:before="4" w:line="249" w:lineRule="auto"/>
              <w:ind w:left="28" w:right="16" w:firstLine="420"/>
              <w:jc w:val="both"/>
              <w:rPr>
                <w:sz w:val="21"/>
              </w:rPr>
            </w:pPr>
            <w:r>
              <w:rPr>
                <w:sz w:val="21"/>
              </w:rPr>
              <w:t>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专项工程设计业务。</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182"/>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9"/>
              </w:rPr>
            </w:pPr>
          </w:p>
          <w:p w:rsidR="00D1200C" w:rsidRDefault="00750F3E">
            <w:pPr>
              <w:pStyle w:val="TableParagraph"/>
              <w:spacing w:before="1" w:line="278" w:lineRule="auto"/>
              <w:ind w:left="28" w:right="16"/>
              <w:rPr>
                <w:sz w:val="21"/>
              </w:rPr>
            </w:pPr>
            <w:r>
              <w:rPr>
                <w:sz w:val="21"/>
              </w:rPr>
              <w:t>资质证书有效期。</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
              <w:rPr>
                <w:rFonts w:ascii="Times New Roman"/>
                <w:sz w:val="23"/>
              </w:rPr>
            </w:pPr>
          </w:p>
          <w:p w:rsidR="00D1200C" w:rsidRDefault="00750F3E">
            <w:pPr>
              <w:pStyle w:val="TableParagraph"/>
              <w:spacing w:before="1"/>
              <w:ind w:left="28" w:right="-44"/>
              <w:jc w:val="center"/>
              <w:rPr>
                <w:sz w:val="21"/>
              </w:rPr>
            </w:pPr>
            <w:r>
              <w:rPr>
                <w:sz w:val="21"/>
              </w:rPr>
              <w:t>查验资质证书。</w:t>
            </w:r>
          </w:p>
        </w:tc>
        <w:tc>
          <w:tcPr>
            <w:tcW w:w="5953" w:type="dxa"/>
          </w:tcPr>
          <w:p w:rsidR="00D1200C" w:rsidRDefault="00750F3E">
            <w:pPr>
              <w:pStyle w:val="TableParagraph"/>
              <w:spacing w:before="20"/>
              <w:ind w:left="448"/>
              <w:rPr>
                <w:b/>
                <w:sz w:val="21"/>
              </w:rPr>
            </w:pPr>
            <w:r>
              <w:rPr>
                <w:b/>
                <w:sz w:val="21"/>
              </w:rPr>
              <w:t>《建设工程勘察设计资质管理规定》</w:t>
            </w:r>
          </w:p>
          <w:p w:rsidR="00D1200C" w:rsidRDefault="00750F3E">
            <w:pPr>
              <w:pStyle w:val="TableParagraph"/>
              <w:spacing w:before="2" w:line="247" w:lineRule="auto"/>
              <w:ind w:left="28" w:right="16" w:firstLine="420"/>
              <w:jc w:val="both"/>
              <w:rPr>
                <w:sz w:val="21"/>
              </w:rPr>
            </w:pPr>
            <w:r>
              <w:rPr>
                <w:spacing w:val="1"/>
                <w:sz w:val="21"/>
              </w:rPr>
              <w:t>第十条</w:t>
            </w:r>
            <w:r>
              <w:rPr>
                <w:spacing w:val="1"/>
                <w:sz w:val="21"/>
              </w:rPr>
              <w:t xml:space="preserve"> </w:t>
            </w:r>
            <w:r>
              <w:rPr>
                <w:color w:val="333333"/>
                <w:sz w:val="21"/>
              </w:rPr>
              <w:t>工程勘察、工</w:t>
            </w:r>
            <w:r>
              <w:rPr>
                <w:sz w:val="21"/>
              </w:rPr>
              <w:t>程设计资质证书分为正本和副本，正本</w:t>
            </w:r>
            <w:r>
              <w:rPr>
                <w:sz w:val="21"/>
              </w:rPr>
              <w:t xml:space="preserve"> 1 </w:t>
            </w:r>
            <w:r>
              <w:rPr>
                <w:sz w:val="21"/>
              </w:rPr>
              <w:t>份，副本</w:t>
            </w:r>
            <w:r>
              <w:rPr>
                <w:sz w:val="21"/>
              </w:rPr>
              <w:t xml:space="preserve"> 6 </w:t>
            </w:r>
            <w:r>
              <w:rPr>
                <w:sz w:val="21"/>
              </w:rPr>
              <w:t>份，由国务院建设主管部门统一印制，正、副本</w:t>
            </w:r>
          </w:p>
          <w:p w:rsidR="00D1200C" w:rsidRDefault="00750F3E">
            <w:pPr>
              <w:pStyle w:val="TableParagraph"/>
              <w:spacing w:before="2" w:line="247" w:lineRule="auto"/>
              <w:ind w:left="28" w:right="16" w:firstLine="420"/>
              <w:jc w:val="both"/>
              <w:rPr>
                <w:sz w:val="21"/>
              </w:rPr>
            </w:pPr>
            <w:r>
              <w:rPr>
                <w:sz w:val="21"/>
              </w:rPr>
              <w:t>具备同等法律效力。资质证书有效期为</w:t>
            </w:r>
            <w:r>
              <w:rPr>
                <w:sz w:val="21"/>
              </w:rPr>
              <w:t xml:space="preserve"> 5 </w:t>
            </w:r>
            <w:r>
              <w:rPr>
                <w:sz w:val="21"/>
              </w:rPr>
              <w:t>年。</w:t>
            </w:r>
          </w:p>
          <w:p w:rsidR="00D1200C" w:rsidRDefault="00750F3E">
            <w:pPr>
              <w:pStyle w:val="TableParagraph"/>
              <w:spacing w:before="2" w:line="247" w:lineRule="auto"/>
              <w:ind w:left="28" w:right="16" w:firstLine="420"/>
              <w:jc w:val="both"/>
              <w:rPr>
                <w:sz w:val="21"/>
              </w:rPr>
            </w:pPr>
            <w:r>
              <w:rPr>
                <w:sz w:val="21"/>
              </w:rPr>
              <w:t>第十四条</w:t>
            </w:r>
            <w:r>
              <w:rPr>
                <w:sz w:val="21"/>
              </w:rPr>
              <w:t xml:space="preserve"> </w:t>
            </w:r>
            <w:r>
              <w:rPr>
                <w:sz w:val="21"/>
              </w:rPr>
              <w:t>资质有效期届满，企业需要延续资质证书有效期的，应当在资质证书有效期届满</w:t>
            </w:r>
            <w:r>
              <w:rPr>
                <w:sz w:val="21"/>
              </w:rPr>
              <w:t xml:space="preserve"> 60 </w:t>
            </w:r>
            <w:r>
              <w:rPr>
                <w:sz w:val="21"/>
              </w:rPr>
              <w:t>日前，向原资质许可机关提出资质延续申请。</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3547"/>
        </w:trPr>
        <w:tc>
          <w:tcPr>
            <w:tcW w:w="1020"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8"/>
              <w:rPr>
                <w:rFonts w:ascii="Times New Roman"/>
                <w:sz w:val="25"/>
              </w:rPr>
            </w:pPr>
          </w:p>
          <w:p w:rsidR="00D1200C" w:rsidRDefault="00750F3E">
            <w:pPr>
              <w:pStyle w:val="TableParagraph"/>
              <w:spacing w:line="278" w:lineRule="auto"/>
              <w:ind w:left="28" w:right="16"/>
              <w:jc w:val="both"/>
              <w:rPr>
                <w:sz w:val="21"/>
              </w:rPr>
            </w:pPr>
            <w:r>
              <w:rPr>
                <w:rFonts w:ascii="Times New Roman" w:eastAsia="Times New Roman"/>
                <w:sz w:val="21"/>
              </w:rPr>
              <w:t>3</w:t>
            </w:r>
            <w:r>
              <w:rPr>
                <w:rFonts w:ascii="Times New Roman" w:eastAsia="Times New Roman"/>
                <w:spacing w:val="3"/>
                <w:sz w:val="21"/>
              </w:rPr>
              <w:t xml:space="preserve">. </w:t>
            </w:r>
            <w:r>
              <w:rPr>
                <w:spacing w:val="-23"/>
                <w:sz w:val="21"/>
              </w:rPr>
              <w:t>检</w:t>
            </w:r>
            <w:r>
              <w:rPr>
                <w:spacing w:val="-23"/>
                <w:sz w:val="21"/>
              </w:rPr>
              <w:t xml:space="preserve"> </w:t>
            </w:r>
            <w:r>
              <w:rPr>
                <w:spacing w:val="-23"/>
                <w:sz w:val="21"/>
              </w:rPr>
              <w:t>测</w:t>
            </w:r>
            <w:r>
              <w:rPr>
                <w:spacing w:val="-23"/>
                <w:sz w:val="21"/>
              </w:rPr>
              <w:t xml:space="preserve"> </w:t>
            </w:r>
            <w:r>
              <w:rPr>
                <w:spacing w:val="-23"/>
                <w:sz w:val="21"/>
              </w:rPr>
              <w:t>检</w:t>
            </w:r>
            <w:r>
              <w:rPr>
                <w:spacing w:val="26"/>
                <w:sz w:val="21"/>
              </w:rPr>
              <w:t>验机构管</w:t>
            </w:r>
            <w:r>
              <w:rPr>
                <w:sz w:val="21"/>
              </w:rPr>
              <w:t>理</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27" w:line="278" w:lineRule="auto"/>
              <w:ind w:left="28" w:right="-44"/>
              <w:rPr>
                <w:sz w:val="21"/>
              </w:rPr>
            </w:pPr>
            <w:r>
              <w:rPr>
                <w:spacing w:val="30"/>
                <w:sz w:val="21"/>
              </w:rPr>
              <w:t>安全检测</w:t>
            </w:r>
            <w:r>
              <w:rPr>
                <w:spacing w:val="15"/>
                <w:sz w:val="21"/>
              </w:rPr>
              <w:t>检验证书。</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27" w:line="278" w:lineRule="auto"/>
              <w:ind w:left="28" w:right="-44"/>
              <w:rPr>
                <w:sz w:val="21"/>
              </w:rPr>
            </w:pPr>
            <w:r>
              <w:rPr>
                <w:spacing w:val="25"/>
                <w:sz w:val="21"/>
              </w:rPr>
              <w:t>查验安全检测检验资质证书。</w:t>
            </w:r>
          </w:p>
        </w:tc>
        <w:tc>
          <w:tcPr>
            <w:tcW w:w="5953" w:type="dxa"/>
          </w:tcPr>
          <w:p w:rsidR="00D1200C" w:rsidRDefault="00750F3E">
            <w:pPr>
              <w:pStyle w:val="TableParagraph"/>
              <w:spacing w:before="20" w:line="260" w:lineRule="exact"/>
              <w:ind w:left="448"/>
              <w:rPr>
                <w:b/>
                <w:sz w:val="21"/>
              </w:rPr>
            </w:pPr>
            <w:r>
              <w:rPr>
                <w:b/>
                <w:w w:val="95"/>
                <w:sz w:val="21"/>
              </w:rPr>
              <w:t>《中华人民共和国安全生产法》</w:t>
            </w:r>
          </w:p>
          <w:p w:rsidR="00D1200C" w:rsidRDefault="00750F3E">
            <w:pPr>
              <w:pStyle w:val="TableParagraph"/>
              <w:spacing w:before="43" w:line="260" w:lineRule="exact"/>
              <w:ind w:left="28" w:right="16" w:firstLine="420"/>
              <w:jc w:val="both"/>
              <w:rPr>
                <w:sz w:val="21"/>
              </w:rPr>
            </w:pPr>
            <w:r>
              <w:rPr>
                <w:sz w:val="21"/>
              </w:rPr>
              <w:t>第七十二条</w:t>
            </w:r>
            <w:r>
              <w:rPr>
                <w:sz w:val="21"/>
              </w:rPr>
              <w:t xml:space="preserve"> </w:t>
            </w:r>
            <w:r>
              <w:rPr>
                <w:sz w:val="21"/>
              </w:rPr>
              <w:t>承担安全评价、认证、检测、检验职责的机构应当具备国家规定的资质条件，并对其</w:t>
            </w:r>
            <w:proofErr w:type="gramStart"/>
            <w:r>
              <w:rPr>
                <w:sz w:val="21"/>
              </w:rPr>
              <w:t>作出</w:t>
            </w:r>
            <w:proofErr w:type="gramEnd"/>
            <w:r>
              <w:rPr>
                <w:sz w:val="21"/>
              </w:rPr>
              <w:t>的安全评价、认证、检测、检验结果的合法性、真实性负责。资质条件由国务院应急管理部门会同国务院有关部门制定。</w:t>
            </w:r>
          </w:p>
          <w:p w:rsidR="00D1200C" w:rsidRDefault="00750F3E">
            <w:pPr>
              <w:pStyle w:val="TableParagraph"/>
              <w:spacing w:line="260" w:lineRule="exact"/>
              <w:ind w:left="28" w:right="16" w:firstLine="420"/>
              <w:jc w:val="both"/>
              <w:rPr>
                <w:sz w:val="21"/>
              </w:rPr>
            </w:pPr>
            <w:r>
              <w:rPr>
                <w:sz w:val="21"/>
              </w:rPr>
              <w:t>承担安全评价、认证、检测、检验职责的机构应当建立并实施服务公开和报告公开制度，不得租借资质、挂靠、出具虚假报告。</w:t>
            </w:r>
          </w:p>
          <w:p w:rsidR="00D1200C" w:rsidRDefault="00750F3E">
            <w:pPr>
              <w:pStyle w:val="TableParagraph"/>
              <w:spacing w:line="260" w:lineRule="exact"/>
              <w:ind w:left="28" w:right="-15" w:firstLine="420"/>
              <w:jc w:val="both"/>
              <w:rPr>
                <w:b/>
                <w:sz w:val="21"/>
              </w:rPr>
            </w:pPr>
            <w:r>
              <w:rPr>
                <w:b/>
                <w:spacing w:val="-2"/>
                <w:w w:val="95"/>
                <w:sz w:val="21"/>
              </w:rPr>
              <w:t>《安全生产检测检验机构管理规定》</w:t>
            </w:r>
            <w:r>
              <w:rPr>
                <w:b/>
                <w:spacing w:val="7"/>
                <w:w w:val="95"/>
                <w:sz w:val="21"/>
              </w:rPr>
              <w:t>（</w:t>
            </w:r>
            <w:r>
              <w:rPr>
                <w:b/>
                <w:spacing w:val="5"/>
                <w:w w:val="95"/>
                <w:sz w:val="21"/>
              </w:rPr>
              <w:t>国家安全生产监督管</w:t>
            </w:r>
            <w:r>
              <w:rPr>
                <w:b/>
                <w:spacing w:val="5"/>
                <w:w w:val="95"/>
                <w:sz w:val="21"/>
              </w:rPr>
              <w:t xml:space="preserve"> </w:t>
            </w:r>
            <w:r>
              <w:rPr>
                <w:b/>
                <w:spacing w:val="-5"/>
                <w:sz w:val="21"/>
              </w:rPr>
              <w:t>理</w:t>
            </w:r>
            <w:proofErr w:type="gramStart"/>
            <w:r>
              <w:rPr>
                <w:b/>
                <w:spacing w:val="-5"/>
                <w:sz w:val="21"/>
              </w:rPr>
              <w:t>总局令第</w:t>
            </w:r>
            <w:proofErr w:type="gramEnd"/>
            <w:r>
              <w:rPr>
                <w:b/>
                <w:spacing w:val="-5"/>
                <w:sz w:val="21"/>
              </w:rPr>
              <w:t xml:space="preserve"> </w:t>
            </w:r>
            <w:r>
              <w:rPr>
                <w:rFonts w:ascii="Times New Roman" w:eastAsia="Times New Roman"/>
                <w:b/>
                <w:sz w:val="21"/>
              </w:rPr>
              <w:t>12</w:t>
            </w:r>
            <w:r>
              <w:rPr>
                <w:rFonts w:ascii="Times New Roman" w:eastAsia="Times New Roman"/>
                <w:b/>
                <w:spacing w:val="1"/>
                <w:sz w:val="21"/>
              </w:rPr>
              <w:t xml:space="preserve"> </w:t>
            </w:r>
            <w:r>
              <w:rPr>
                <w:b/>
                <w:sz w:val="21"/>
              </w:rPr>
              <w:t>号）</w:t>
            </w:r>
          </w:p>
          <w:p w:rsidR="00D1200C" w:rsidRDefault="00750F3E">
            <w:pPr>
              <w:pStyle w:val="TableParagraph"/>
              <w:spacing w:line="260" w:lineRule="exact"/>
              <w:ind w:left="28" w:right="16" w:firstLine="420"/>
              <w:jc w:val="both"/>
              <w:rPr>
                <w:sz w:val="21"/>
              </w:rPr>
            </w:pPr>
            <w:r>
              <w:rPr>
                <w:sz w:val="21"/>
              </w:rPr>
              <w:t>第三条第一款</w:t>
            </w:r>
            <w:r>
              <w:rPr>
                <w:sz w:val="21"/>
              </w:rPr>
              <w:t xml:space="preserve"> </w:t>
            </w:r>
            <w:r>
              <w:rPr>
                <w:sz w:val="21"/>
              </w:rPr>
              <w:t>检测检验机构应当取得安全生产检测检验资质，并在资质有效期和批准的检测检验业务范围内独立开展检测</w:t>
            </w:r>
          </w:p>
          <w:p w:rsidR="00D1200C" w:rsidRDefault="00750F3E">
            <w:pPr>
              <w:pStyle w:val="TableParagraph"/>
              <w:spacing w:line="260" w:lineRule="exact"/>
              <w:ind w:left="28"/>
              <w:rPr>
                <w:sz w:val="21"/>
              </w:rPr>
            </w:pPr>
            <w:r>
              <w:rPr>
                <w:sz w:val="21"/>
              </w:rPr>
              <w:t>检验活动。</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58"/>
        </w:trPr>
        <w:tc>
          <w:tcPr>
            <w:tcW w:w="1020" w:type="dxa"/>
            <w:vMerge/>
            <w:tcBorders>
              <w:top w:val="nil"/>
              <w:bottom w:val="nil"/>
            </w:tcBorders>
          </w:tcPr>
          <w:p w:rsidR="00D1200C" w:rsidRDefault="00D1200C">
            <w:pPr>
              <w:rPr>
                <w:sz w:val="2"/>
                <w:szCs w:val="2"/>
              </w:rPr>
            </w:pPr>
          </w:p>
        </w:tc>
        <w:tc>
          <w:tcPr>
            <w:tcW w:w="1020"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16"/>
              <w:jc w:val="both"/>
              <w:rPr>
                <w:sz w:val="21"/>
              </w:rPr>
            </w:pPr>
            <w:r>
              <w:rPr>
                <w:sz w:val="21"/>
              </w:rPr>
              <w:t>安全检测检验资质有效期。</w:t>
            </w:r>
          </w:p>
        </w:tc>
        <w:tc>
          <w:tcPr>
            <w:tcW w:w="1474" w:type="dxa"/>
          </w:tcPr>
          <w:p w:rsidR="00D1200C" w:rsidRDefault="00D1200C">
            <w:pPr>
              <w:pStyle w:val="TableParagraph"/>
              <w:rPr>
                <w:rFonts w:ascii="Times New Roman"/>
                <w:sz w:val="20"/>
              </w:rPr>
            </w:pPr>
          </w:p>
          <w:p w:rsidR="00D1200C" w:rsidRDefault="00D1200C">
            <w:pPr>
              <w:pStyle w:val="TableParagraph"/>
              <w:spacing w:before="5"/>
              <w:rPr>
                <w:rFonts w:ascii="Times New Roman"/>
              </w:rPr>
            </w:pPr>
          </w:p>
          <w:p w:rsidR="00D1200C" w:rsidRDefault="00750F3E">
            <w:pPr>
              <w:pStyle w:val="TableParagraph"/>
              <w:spacing w:line="278" w:lineRule="auto"/>
              <w:ind w:left="28" w:right="-44"/>
              <w:rPr>
                <w:sz w:val="21"/>
              </w:rPr>
            </w:pPr>
            <w:r>
              <w:rPr>
                <w:spacing w:val="25"/>
                <w:sz w:val="21"/>
              </w:rPr>
              <w:t>查验安全检测检验资质证书。</w:t>
            </w:r>
          </w:p>
        </w:tc>
        <w:tc>
          <w:tcPr>
            <w:tcW w:w="5953" w:type="dxa"/>
          </w:tcPr>
          <w:p w:rsidR="00D1200C" w:rsidRDefault="00750F3E">
            <w:pPr>
              <w:pStyle w:val="TableParagraph"/>
              <w:spacing w:before="20" w:line="260" w:lineRule="exact"/>
              <w:ind w:left="448"/>
              <w:rPr>
                <w:b/>
                <w:sz w:val="21"/>
              </w:rPr>
            </w:pPr>
            <w:r>
              <w:rPr>
                <w:b/>
                <w:color w:val="333333"/>
                <w:sz w:val="21"/>
              </w:rPr>
              <w:t>《安全评价检测检验机构管理办法》</w:t>
            </w:r>
          </w:p>
          <w:p w:rsidR="00D1200C" w:rsidRDefault="00750F3E">
            <w:pPr>
              <w:pStyle w:val="TableParagraph"/>
              <w:spacing w:before="2" w:line="260" w:lineRule="exact"/>
              <w:ind w:left="28" w:right="16" w:firstLine="420"/>
              <w:jc w:val="both"/>
              <w:rPr>
                <w:sz w:val="21"/>
              </w:rPr>
            </w:pPr>
            <w:r>
              <w:rPr>
                <w:sz w:val="21"/>
              </w:rPr>
              <w:t>第十三条</w:t>
            </w:r>
            <w:r>
              <w:rPr>
                <w:sz w:val="21"/>
              </w:rPr>
              <w:t xml:space="preserve"> </w:t>
            </w:r>
            <w:r>
              <w:rPr>
                <w:sz w:val="21"/>
              </w:rPr>
              <w:t>安全评价检测检验机构资质证书有效期五年。资质证书有效期届满需要延续的，应当在有效期届满三个月前向原资质认可机关提出申请。原资质认可机关应当按照本办法第九条至第十一条的规定办理。</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58"/>
        </w:trPr>
        <w:tc>
          <w:tcPr>
            <w:tcW w:w="1020" w:type="dxa"/>
            <w:tcBorders>
              <w:top w:val="nil"/>
            </w:tcBorders>
          </w:tcPr>
          <w:p w:rsidR="00D1200C" w:rsidRDefault="00D1200C">
            <w:pPr>
              <w:rPr>
                <w:sz w:val="2"/>
                <w:szCs w:val="2"/>
              </w:rPr>
            </w:pP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2"/>
              <w:rPr>
                <w:rFonts w:ascii="Times New Roman"/>
                <w:sz w:val="23"/>
              </w:rPr>
            </w:pPr>
          </w:p>
          <w:p w:rsidR="00D1200C" w:rsidRDefault="00750F3E">
            <w:pPr>
              <w:pStyle w:val="TableParagraph"/>
              <w:spacing w:line="278" w:lineRule="auto"/>
              <w:ind w:left="28" w:right="16"/>
              <w:jc w:val="both"/>
              <w:rPr>
                <w:sz w:val="21"/>
              </w:rPr>
            </w:pPr>
            <w:r>
              <w:rPr>
                <w:sz w:val="21"/>
              </w:rPr>
              <w:t>超范围开展业务情况。</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2"/>
              <w:rPr>
                <w:rFonts w:ascii="Times New Roman"/>
                <w:sz w:val="23"/>
              </w:rPr>
            </w:pPr>
          </w:p>
          <w:p w:rsidR="00D1200C" w:rsidRDefault="00750F3E">
            <w:pPr>
              <w:pStyle w:val="TableParagraph"/>
              <w:spacing w:line="278" w:lineRule="auto"/>
              <w:ind w:left="28" w:right="17"/>
              <w:jc w:val="both"/>
              <w:rPr>
                <w:sz w:val="21"/>
              </w:rPr>
            </w:pPr>
            <w:r>
              <w:rPr>
                <w:sz w:val="21"/>
              </w:rPr>
              <w:t>查阅资质证书核验其业务范围。</w:t>
            </w:r>
          </w:p>
        </w:tc>
        <w:tc>
          <w:tcPr>
            <w:tcW w:w="5953" w:type="dxa"/>
          </w:tcPr>
          <w:p w:rsidR="00D1200C" w:rsidRDefault="00750F3E">
            <w:pPr>
              <w:pStyle w:val="TableParagraph"/>
              <w:spacing w:before="20"/>
              <w:ind w:left="448"/>
              <w:rPr>
                <w:b/>
                <w:sz w:val="21"/>
              </w:rPr>
            </w:pPr>
            <w:r>
              <w:rPr>
                <w:b/>
                <w:sz w:val="21"/>
              </w:rPr>
              <w:t>《安全评价机构管理规定》</w:t>
            </w:r>
          </w:p>
          <w:p w:rsidR="00D1200C" w:rsidRDefault="00750F3E">
            <w:pPr>
              <w:pStyle w:val="TableParagraph"/>
              <w:spacing w:before="43" w:line="278" w:lineRule="auto"/>
              <w:ind w:left="28" w:right="16" w:firstLine="420"/>
              <w:jc w:val="both"/>
              <w:rPr>
                <w:sz w:val="21"/>
              </w:rPr>
            </w:pPr>
            <w:r>
              <w:rPr>
                <w:sz w:val="21"/>
              </w:rPr>
              <w:t>第三条第一款</w:t>
            </w:r>
            <w:r>
              <w:rPr>
                <w:sz w:val="21"/>
              </w:rPr>
              <w:t xml:space="preserve"> </w:t>
            </w:r>
            <w:r>
              <w:rPr>
                <w:sz w:val="21"/>
              </w:rPr>
              <w:t>国家对安全评价机构实行资质许可制度。安全评价机构应当取得相应的安全评价资质证书，并在资质证书确定的业务范围内从事安全评价活动。</w:t>
            </w:r>
          </w:p>
          <w:p w:rsidR="00D1200C" w:rsidRDefault="00750F3E">
            <w:pPr>
              <w:pStyle w:val="TableParagraph"/>
              <w:spacing w:line="269" w:lineRule="exact"/>
              <w:ind w:left="448"/>
              <w:rPr>
                <w:b/>
                <w:sz w:val="21"/>
              </w:rPr>
            </w:pPr>
            <w:r>
              <w:rPr>
                <w:b/>
                <w:color w:val="333333"/>
                <w:sz w:val="21"/>
              </w:rPr>
              <w:t>《安全评价检测检验机构管理办法》</w:t>
            </w:r>
          </w:p>
          <w:p w:rsidR="00D1200C" w:rsidRDefault="00750F3E">
            <w:pPr>
              <w:pStyle w:val="TableParagraph"/>
              <w:tabs>
                <w:tab w:val="left" w:pos="2344"/>
              </w:tabs>
              <w:spacing w:before="43" w:line="278" w:lineRule="auto"/>
              <w:ind w:left="28" w:right="15" w:firstLine="420"/>
              <w:rPr>
                <w:sz w:val="21"/>
              </w:rPr>
            </w:pPr>
            <w:r>
              <w:rPr>
                <w:sz w:val="21"/>
              </w:rPr>
              <w:t>第二十二条第三项</w:t>
            </w:r>
            <w:r>
              <w:rPr>
                <w:sz w:val="21"/>
              </w:rPr>
              <w:tab/>
            </w:r>
            <w:r>
              <w:rPr>
                <w:sz w:val="21"/>
              </w:rPr>
              <w:t>安全评价检测检验机构及其从业人员</w:t>
            </w:r>
            <w:r>
              <w:rPr>
                <w:spacing w:val="-12"/>
                <w:sz w:val="21"/>
              </w:rPr>
              <w:t>不</w:t>
            </w:r>
            <w:r>
              <w:rPr>
                <w:sz w:val="21"/>
              </w:rPr>
              <w:t>得有下列行为：</w:t>
            </w:r>
          </w:p>
          <w:p w:rsidR="00D1200C" w:rsidRDefault="00750F3E">
            <w:pPr>
              <w:pStyle w:val="TableParagraph"/>
              <w:spacing w:line="269" w:lineRule="exact"/>
              <w:ind w:left="448"/>
              <w:rPr>
                <w:sz w:val="21"/>
              </w:rPr>
            </w:pPr>
            <w:r>
              <w:rPr>
                <w:sz w:val="21"/>
              </w:rPr>
              <w:t>（三）超出资质认可业务范围，从事法定的安全评价、检测</w:t>
            </w:r>
          </w:p>
          <w:p w:rsidR="00D1200C" w:rsidRDefault="00750F3E">
            <w:pPr>
              <w:pStyle w:val="TableParagraph"/>
              <w:spacing w:before="43"/>
              <w:ind w:left="28"/>
              <w:rPr>
                <w:sz w:val="21"/>
              </w:rPr>
            </w:pPr>
            <w:r>
              <w:rPr>
                <w:sz w:val="21"/>
              </w:rPr>
              <w:t>检验的。</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 w:rsidR="00D1200C" w:rsidRDefault="00D1200C"/>
    <w:p w:rsidR="00D1200C" w:rsidRDefault="00D1200C"/>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4160"/>
        </w:trPr>
        <w:tc>
          <w:tcPr>
            <w:tcW w:w="1020"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4"/>
              <w:rPr>
                <w:rFonts w:ascii="Times New Roman"/>
                <w:sz w:val="26"/>
              </w:rPr>
            </w:pPr>
          </w:p>
          <w:p w:rsidR="00D1200C" w:rsidRDefault="00750F3E">
            <w:pPr>
              <w:pStyle w:val="TableParagraph"/>
              <w:spacing w:before="1" w:line="278" w:lineRule="auto"/>
              <w:ind w:left="28" w:right="16"/>
              <w:jc w:val="both"/>
              <w:rPr>
                <w:sz w:val="21"/>
              </w:rPr>
            </w:pPr>
            <w:r>
              <w:rPr>
                <w:rFonts w:ascii="Times New Roman" w:eastAsia="Times New Roman"/>
                <w:sz w:val="21"/>
              </w:rPr>
              <w:t>3</w:t>
            </w:r>
            <w:r>
              <w:rPr>
                <w:rFonts w:ascii="Times New Roman" w:eastAsia="Times New Roman"/>
                <w:spacing w:val="3"/>
                <w:sz w:val="21"/>
              </w:rPr>
              <w:t xml:space="preserve">. </w:t>
            </w:r>
            <w:r>
              <w:rPr>
                <w:spacing w:val="-23"/>
                <w:sz w:val="21"/>
              </w:rPr>
              <w:t>检</w:t>
            </w:r>
            <w:r>
              <w:rPr>
                <w:spacing w:val="-23"/>
                <w:sz w:val="21"/>
              </w:rPr>
              <w:t xml:space="preserve"> </w:t>
            </w:r>
            <w:r>
              <w:rPr>
                <w:spacing w:val="-23"/>
                <w:sz w:val="21"/>
              </w:rPr>
              <w:t>测</w:t>
            </w:r>
            <w:r>
              <w:rPr>
                <w:spacing w:val="-23"/>
                <w:sz w:val="21"/>
              </w:rPr>
              <w:t xml:space="preserve"> </w:t>
            </w:r>
            <w:r>
              <w:rPr>
                <w:spacing w:val="-23"/>
                <w:sz w:val="21"/>
              </w:rPr>
              <w:t>检</w:t>
            </w:r>
            <w:r>
              <w:rPr>
                <w:spacing w:val="26"/>
                <w:sz w:val="21"/>
              </w:rPr>
              <w:t>验机构管</w:t>
            </w:r>
            <w:r>
              <w:rPr>
                <w:sz w:val="21"/>
              </w:rPr>
              <w:t>理</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18" w:line="278" w:lineRule="auto"/>
              <w:ind w:left="28" w:right="16"/>
              <w:jc w:val="both"/>
              <w:rPr>
                <w:sz w:val="21"/>
              </w:rPr>
            </w:pPr>
            <w:r>
              <w:rPr>
                <w:sz w:val="21"/>
              </w:rPr>
              <w:t>安全检测检验报告质量与真实性。</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spacing w:line="278" w:lineRule="auto"/>
              <w:ind w:left="28" w:right="17"/>
              <w:jc w:val="both"/>
              <w:rPr>
                <w:sz w:val="21"/>
              </w:rPr>
            </w:pPr>
            <w:r>
              <w:rPr>
                <w:sz w:val="21"/>
              </w:rPr>
              <w:t>查阅安全检测检验报告结合现场抽查。</w:t>
            </w:r>
          </w:p>
        </w:tc>
        <w:tc>
          <w:tcPr>
            <w:tcW w:w="5953" w:type="dxa"/>
          </w:tcPr>
          <w:p w:rsidR="00D1200C" w:rsidRDefault="00750F3E">
            <w:pPr>
              <w:pStyle w:val="TableParagraph"/>
              <w:spacing w:before="20"/>
              <w:ind w:left="448"/>
              <w:rPr>
                <w:b/>
                <w:sz w:val="21"/>
              </w:rPr>
            </w:pPr>
            <w:r>
              <w:rPr>
                <w:b/>
                <w:w w:val="95"/>
                <w:sz w:val="21"/>
              </w:rPr>
              <w:t>《中华人民共和国安全生产法》</w:t>
            </w:r>
          </w:p>
          <w:p w:rsidR="00D1200C" w:rsidRDefault="00750F3E">
            <w:pPr>
              <w:pStyle w:val="TableParagraph"/>
              <w:spacing w:before="2" w:line="247" w:lineRule="auto"/>
              <w:ind w:left="28" w:right="16" w:firstLine="420"/>
              <w:jc w:val="both"/>
              <w:rPr>
                <w:sz w:val="21"/>
              </w:rPr>
            </w:pPr>
            <w:r>
              <w:rPr>
                <w:sz w:val="21"/>
              </w:rPr>
              <w:t>第七十二条</w:t>
            </w:r>
            <w:r>
              <w:rPr>
                <w:sz w:val="21"/>
              </w:rPr>
              <w:t xml:space="preserve"> </w:t>
            </w:r>
            <w:r>
              <w:rPr>
                <w:sz w:val="21"/>
              </w:rPr>
              <w:t>承担安全评价、认证、检测、检验职责的机构应当具备国家规定的资质条件，并对其</w:t>
            </w:r>
            <w:proofErr w:type="gramStart"/>
            <w:r>
              <w:rPr>
                <w:sz w:val="21"/>
              </w:rPr>
              <w:t>作出</w:t>
            </w:r>
            <w:proofErr w:type="gramEnd"/>
            <w:r>
              <w:rPr>
                <w:sz w:val="21"/>
              </w:rPr>
              <w:t>的安全评价、认证、检测、检验结果的合法性、真实性负责。资质条件由国务院应急管理部门会同国务院有关部门制定。</w:t>
            </w:r>
          </w:p>
          <w:p w:rsidR="00D1200C" w:rsidRDefault="00750F3E">
            <w:pPr>
              <w:pStyle w:val="TableParagraph"/>
              <w:spacing w:before="2" w:line="247" w:lineRule="auto"/>
              <w:ind w:left="28" w:right="16" w:firstLine="420"/>
              <w:jc w:val="both"/>
              <w:rPr>
                <w:sz w:val="21"/>
              </w:rPr>
            </w:pPr>
            <w:r>
              <w:rPr>
                <w:sz w:val="21"/>
              </w:rPr>
              <w:t>承担安全评价、认证、检测、检验职责的机构应当建立并实施服务公开和报告公开制度，不得租借资质、挂靠、出具虚假报告。</w:t>
            </w:r>
          </w:p>
          <w:p w:rsidR="00D1200C" w:rsidRDefault="00750F3E">
            <w:pPr>
              <w:pStyle w:val="TableParagraph"/>
              <w:spacing w:line="269" w:lineRule="exact"/>
              <w:ind w:left="448"/>
              <w:rPr>
                <w:b/>
                <w:sz w:val="21"/>
              </w:rPr>
            </w:pPr>
            <w:r>
              <w:rPr>
                <w:b/>
                <w:color w:val="333333"/>
                <w:sz w:val="21"/>
              </w:rPr>
              <w:t>《安全评价检测检验机构管理办法》</w:t>
            </w:r>
          </w:p>
          <w:p w:rsidR="00D1200C" w:rsidRDefault="00750F3E">
            <w:pPr>
              <w:pStyle w:val="TableParagraph"/>
              <w:spacing w:before="43" w:line="278" w:lineRule="auto"/>
              <w:ind w:left="28" w:right="15" w:firstLine="420"/>
              <w:jc w:val="both"/>
              <w:rPr>
                <w:sz w:val="21"/>
              </w:rPr>
            </w:pPr>
            <w:r>
              <w:rPr>
                <w:sz w:val="21"/>
              </w:rPr>
              <w:t>第二十二条第五项</w:t>
            </w:r>
            <w:r>
              <w:rPr>
                <w:sz w:val="21"/>
              </w:rPr>
              <w:t xml:space="preserve"> </w:t>
            </w:r>
            <w:r>
              <w:rPr>
                <w:sz w:val="21"/>
              </w:rPr>
              <w:t>安全评价检测检验机构及其从业人员不得有下列行为：</w:t>
            </w:r>
          </w:p>
          <w:p w:rsidR="00D1200C" w:rsidRDefault="00750F3E">
            <w:pPr>
              <w:pStyle w:val="TableParagraph"/>
              <w:spacing w:line="269" w:lineRule="exact"/>
              <w:ind w:left="448"/>
              <w:rPr>
                <w:color w:val="333333"/>
                <w:sz w:val="21"/>
              </w:rPr>
            </w:pPr>
            <w:r>
              <w:rPr>
                <w:color w:val="333333"/>
                <w:sz w:val="21"/>
              </w:rPr>
              <w:t>（五）出具虚假或者重大疏漏的安全评价、检测检验报告的</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829"/>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7"/>
              <w:rPr>
                <w:rFonts w:ascii="Times New Roman"/>
                <w:sz w:val="29"/>
              </w:rPr>
            </w:pPr>
          </w:p>
          <w:p w:rsidR="00D1200C" w:rsidRDefault="00750F3E">
            <w:pPr>
              <w:pStyle w:val="TableParagraph"/>
              <w:spacing w:line="278" w:lineRule="auto"/>
              <w:ind w:left="28" w:right="16"/>
              <w:jc w:val="both"/>
              <w:rPr>
                <w:sz w:val="21"/>
              </w:rPr>
            </w:pPr>
            <w:r>
              <w:rPr>
                <w:spacing w:val="-20"/>
                <w:sz w:val="21"/>
              </w:rPr>
              <w:t>出租、出借</w:t>
            </w:r>
            <w:r>
              <w:rPr>
                <w:spacing w:val="26"/>
                <w:sz w:val="21"/>
              </w:rPr>
              <w:t>资质证书</w:t>
            </w:r>
            <w:r>
              <w:rPr>
                <w:sz w:val="21"/>
              </w:rPr>
              <w:t>情况。</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16"/>
              </w:rPr>
            </w:pPr>
          </w:p>
          <w:p w:rsidR="00D1200C" w:rsidRDefault="00750F3E">
            <w:pPr>
              <w:pStyle w:val="TableParagraph"/>
              <w:spacing w:before="1" w:line="278" w:lineRule="auto"/>
              <w:ind w:left="28" w:right="17"/>
              <w:jc w:val="both"/>
              <w:rPr>
                <w:sz w:val="21"/>
              </w:rPr>
            </w:pPr>
            <w:r>
              <w:rPr>
                <w:sz w:val="21"/>
              </w:rPr>
              <w:t>查验资质证书与评价报告及评价人员等的符合性。</w:t>
            </w:r>
          </w:p>
        </w:tc>
        <w:tc>
          <w:tcPr>
            <w:tcW w:w="5953" w:type="dxa"/>
          </w:tcPr>
          <w:p w:rsidR="00D1200C" w:rsidRDefault="00750F3E">
            <w:pPr>
              <w:pStyle w:val="TableParagraph"/>
              <w:spacing w:before="20"/>
              <w:ind w:left="448"/>
              <w:rPr>
                <w:b/>
                <w:sz w:val="21"/>
              </w:rPr>
            </w:pPr>
            <w:r>
              <w:rPr>
                <w:b/>
                <w:sz w:val="21"/>
              </w:rPr>
              <w:t>《中华人民共和国安全生产法》</w:t>
            </w:r>
          </w:p>
          <w:p w:rsidR="00D1200C" w:rsidRDefault="00750F3E">
            <w:pPr>
              <w:pStyle w:val="TableParagraph"/>
              <w:tabs>
                <w:tab w:val="left" w:pos="2344"/>
              </w:tabs>
              <w:spacing w:before="43" w:line="278" w:lineRule="auto"/>
              <w:ind w:left="28" w:right="15" w:firstLine="420"/>
              <w:rPr>
                <w:sz w:val="21"/>
              </w:rPr>
            </w:pPr>
            <w:r>
              <w:rPr>
                <w:sz w:val="21"/>
              </w:rPr>
              <w:t>第七十二条第二款</w:t>
            </w:r>
            <w:r>
              <w:rPr>
                <w:sz w:val="21"/>
              </w:rPr>
              <w:tab/>
            </w:r>
            <w:r>
              <w:rPr>
                <w:sz w:val="21"/>
              </w:rPr>
              <w:t>承担安全评价、认证、检测、检验职</w:t>
            </w:r>
            <w:r>
              <w:rPr>
                <w:spacing w:val="-12"/>
                <w:sz w:val="21"/>
              </w:rPr>
              <w:t>责</w:t>
            </w:r>
            <w:r>
              <w:rPr>
                <w:sz w:val="21"/>
              </w:rPr>
              <w:t>的机构应当建立并实施服务公开和报告公开制度</w:t>
            </w:r>
            <w:r>
              <w:rPr>
                <w:spacing w:val="-87"/>
                <w:sz w:val="21"/>
              </w:rPr>
              <w:t>，</w:t>
            </w:r>
            <w:r>
              <w:rPr>
                <w:sz w:val="21"/>
              </w:rPr>
              <w:t>不得租借资质挂靠、出具虚假报告。</w:t>
            </w:r>
          </w:p>
          <w:p w:rsidR="00D1200C" w:rsidRDefault="00750F3E">
            <w:pPr>
              <w:pStyle w:val="TableParagraph"/>
              <w:spacing w:line="269" w:lineRule="exact"/>
              <w:ind w:left="448"/>
              <w:rPr>
                <w:b/>
                <w:sz w:val="21"/>
              </w:rPr>
            </w:pPr>
            <w:r>
              <w:rPr>
                <w:b/>
                <w:color w:val="333333"/>
                <w:sz w:val="21"/>
              </w:rPr>
              <w:t>《安全评价检测检验机构管理办法》</w:t>
            </w:r>
          </w:p>
          <w:p w:rsidR="00D1200C" w:rsidRDefault="00750F3E">
            <w:pPr>
              <w:pStyle w:val="TableParagraph"/>
              <w:tabs>
                <w:tab w:val="left" w:pos="2344"/>
              </w:tabs>
              <w:spacing w:before="43" w:line="278" w:lineRule="auto"/>
              <w:ind w:left="28" w:right="15" w:firstLine="420"/>
              <w:rPr>
                <w:sz w:val="21"/>
              </w:rPr>
            </w:pPr>
            <w:r>
              <w:rPr>
                <w:sz w:val="21"/>
              </w:rPr>
              <w:t>第二十二条第四项</w:t>
            </w:r>
            <w:r>
              <w:rPr>
                <w:sz w:val="21"/>
              </w:rPr>
              <w:tab/>
            </w:r>
            <w:r>
              <w:rPr>
                <w:sz w:val="21"/>
              </w:rPr>
              <w:t>安全评价检测检验机构及其从业人员</w:t>
            </w:r>
            <w:r>
              <w:rPr>
                <w:spacing w:val="-12"/>
                <w:sz w:val="21"/>
              </w:rPr>
              <w:t>不</w:t>
            </w:r>
            <w:r>
              <w:rPr>
                <w:sz w:val="21"/>
              </w:rPr>
              <w:t>得有下列行为：</w:t>
            </w:r>
          </w:p>
          <w:p w:rsidR="00D1200C" w:rsidRDefault="00750F3E">
            <w:pPr>
              <w:pStyle w:val="TableParagraph"/>
              <w:spacing w:line="269" w:lineRule="exact"/>
              <w:ind w:left="448"/>
              <w:rPr>
                <w:sz w:val="21"/>
              </w:rPr>
            </w:pPr>
            <w:r>
              <w:rPr>
                <w:color w:val="333333"/>
                <w:sz w:val="21"/>
              </w:rPr>
              <w:t>（四）出租、出借安全评价检测检验资质证书的</w:t>
            </w:r>
            <w:r>
              <w:rPr>
                <w:sz w:val="21"/>
              </w:rPr>
              <w:t>。</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ind w:left="-134"/>
              <w:rPr>
                <w:sz w:val="21"/>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750F3E">
      <w:pPr>
        <w:pStyle w:val="1"/>
        <w:spacing w:before="56" w:after="27"/>
        <w:rPr>
          <w:b/>
        </w:rPr>
      </w:pPr>
      <w:r>
        <w:rPr>
          <w:b/>
        </w:rPr>
        <w:t>十</w:t>
      </w:r>
      <w:r>
        <w:rPr>
          <w:rFonts w:hint="eastAsia"/>
          <w:b/>
        </w:rPr>
        <w:t>一</w:t>
      </w:r>
      <w:r>
        <w:rPr>
          <w:b/>
        </w:rPr>
        <w:t>、露天矿山现场作业管理（</w:t>
      </w:r>
      <w:r>
        <w:rPr>
          <w:b/>
        </w:rPr>
        <w:t>4</w:t>
      </w:r>
      <w:r>
        <w:rPr>
          <w:rFonts w:hint="eastAsia"/>
          <w:b/>
        </w:rPr>
        <w:t>2</w:t>
      </w:r>
      <w:r>
        <w:rPr>
          <w:b/>
        </w:rPr>
        <w:t xml:space="preserve"> </w:t>
      </w:r>
      <w:r>
        <w:rPr>
          <w:b/>
        </w:rPr>
        <w:t>项）</w:t>
      </w: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2"/>
              <w:ind w:left="599"/>
              <w:rPr>
                <w:b/>
                <w:sz w:val="21"/>
              </w:rPr>
            </w:pPr>
            <w:r>
              <w:rPr>
                <w:b/>
                <w:sz w:val="21"/>
              </w:rPr>
              <w:t>检查内容</w:t>
            </w:r>
          </w:p>
        </w:tc>
        <w:tc>
          <w:tcPr>
            <w:tcW w:w="1474" w:type="dxa"/>
          </w:tcPr>
          <w:p w:rsidR="00D1200C" w:rsidRDefault="00750F3E">
            <w:pPr>
              <w:pStyle w:val="TableParagraph"/>
              <w:spacing w:before="22"/>
              <w:ind w:left="316"/>
              <w:rPr>
                <w:b/>
                <w:sz w:val="21"/>
              </w:rPr>
            </w:pPr>
            <w:r>
              <w:rPr>
                <w:b/>
                <w:sz w:val="21"/>
              </w:rPr>
              <w:t>检查方法</w:t>
            </w:r>
          </w:p>
        </w:tc>
        <w:tc>
          <w:tcPr>
            <w:tcW w:w="5953" w:type="dxa"/>
          </w:tcPr>
          <w:p w:rsidR="00D1200C" w:rsidRDefault="00750F3E">
            <w:pPr>
              <w:pStyle w:val="TableParagraph"/>
              <w:spacing w:before="22"/>
              <w:ind w:left="28" w:right="18"/>
              <w:jc w:val="center"/>
              <w:rPr>
                <w:b/>
                <w:sz w:val="21"/>
              </w:rPr>
            </w:pPr>
            <w:r>
              <w:rPr>
                <w:b/>
                <w:sz w:val="21"/>
              </w:rPr>
              <w:t>检查依据</w:t>
            </w:r>
          </w:p>
        </w:tc>
        <w:tc>
          <w:tcPr>
            <w:tcW w:w="1417" w:type="dxa"/>
          </w:tcPr>
          <w:p w:rsidR="00D1200C" w:rsidRDefault="00750F3E">
            <w:pPr>
              <w:pStyle w:val="TableParagraph"/>
              <w:spacing w:before="22"/>
              <w:ind w:left="288"/>
              <w:rPr>
                <w:b/>
                <w:sz w:val="21"/>
              </w:rPr>
            </w:pPr>
            <w:r>
              <w:rPr>
                <w:b/>
                <w:sz w:val="21"/>
              </w:rPr>
              <w:t>现状描述</w:t>
            </w:r>
          </w:p>
        </w:tc>
        <w:tc>
          <w:tcPr>
            <w:tcW w:w="1417" w:type="dxa"/>
          </w:tcPr>
          <w:p w:rsidR="00D1200C" w:rsidRDefault="00750F3E">
            <w:pPr>
              <w:pStyle w:val="TableParagraph"/>
              <w:spacing w:before="22"/>
              <w:ind w:left="287"/>
              <w:rPr>
                <w:b/>
                <w:sz w:val="21"/>
              </w:rPr>
            </w:pPr>
            <w:r>
              <w:rPr>
                <w:b/>
                <w:sz w:val="21"/>
              </w:rPr>
              <w:t>存在问题</w:t>
            </w:r>
          </w:p>
        </w:tc>
        <w:tc>
          <w:tcPr>
            <w:tcW w:w="1417" w:type="dxa"/>
          </w:tcPr>
          <w:p w:rsidR="00D1200C" w:rsidRDefault="00750F3E">
            <w:pPr>
              <w:pStyle w:val="TableParagraph"/>
              <w:spacing w:before="22"/>
              <w:ind w:left="286"/>
              <w:rPr>
                <w:b/>
                <w:sz w:val="21"/>
              </w:rPr>
            </w:pPr>
            <w:r>
              <w:rPr>
                <w:b/>
                <w:sz w:val="21"/>
              </w:rPr>
              <w:t>处置措施</w:t>
            </w:r>
          </w:p>
        </w:tc>
      </w:tr>
      <w:tr w:rsidR="00D1200C">
        <w:trPr>
          <w:trHeight w:val="1560"/>
        </w:trPr>
        <w:tc>
          <w:tcPr>
            <w:tcW w:w="1020" w:type="dxa"/>
            <w:vMerge w:val="restart"/>
          </w:tcPr>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rPr>
                <w:sz w:val="20"/>
              </w:rPr>
            </w:pPr>
          </w:p>
          <w:p w:rsidR="00D1200C" w:rsidRDefault="00D1200C">
            <w:pPr>
              <w:pStyle w:val="TableParagraph"/>
              <w:spacing w:before="12"/>
              <w:rPr>
                <w:sz w:val="21"/>
              </w:rPr>
            </w:pPr>
          </w:p>
          <w:p w:rsidR="00D1200C" w:rsidRDefault="00750F3E">
            <w:pPr>
              <w:pStyle w:val="TableParagraph"/>
              <w:spacing w:line="278" w:lineRule="auto"/>
              <w:ind w:left="28" w:right="16"/>
              <w:rPr>
                <w:sz w:val="21"/>
              </w:rPr>
            </w:pPr>
            <w:r>
              <w:rPr>
                <w:rFonts w:ascii="Times New Roman" w:eastAsia="Times New Roman"/>
                <w:sz w:val="21"/>
              </w:rPr>
              <w:t>1</w:t>
            </w:r>
            <w:r>
              <w:rPr>
                <w:rFonts w:ascii="Times New Roman" w:eastAsia="Times New Roman"/>
                <w:spacing w:val="3"/>
                <w:sz w:val="21"/>
              </w:rPr>
              <w:t xml:space="preserve">. </w:t>
            </w:r>
            <w:r>
              <w:rPr>
                <w:spacing w:val="-23"/>
                <w:sz w:val="21"/>
              </w:rPr>
              <w:t>矿</w:t>
            </w:r>
            <w:r>
              <w:rPr>
                <w:spacing w:val="-23"/>
                <w:sz w:val="21"/>
              </w:rPr>
              <w:t xml:space="preserve"> </w:t>
            </w:r>
            <w:r>
              <w:rPr>
                <w:spacing w:val="-23"/>
                <w:sz w:val="21"/>
              </w:rPr>
              <w:t>山</w:t>
            </w:r>
            <w:r>
              <w:rPr>
                <w:spacing w:val="-23"/>
                <w:sz w:val="21"/>
              </w:rPr>
              <w:t xml:space="preserve"> </w:t>
            </w:r>
            <w:r>
              <w:rPr>
                <w:spacing w:val="-23"/>
                <w:sz w:val="21"/>
              </w:rPr>
              <w:t>生</w:t>
            </w:r>
            <w:r>
              <w:rPr>
                <w:sz w:val="21"/>
              </w:rPr>
              <w:t>产组织</w:t>
            </w:r>
          </w:p>
        </w:tc>
        <w:tc>
          <w:tcPr>
            <w:tcW w:w="1020" w:type="dxa"/>
          </w:tcPr>
          <w:p w:rsidR="00D1200C" w:rsidRDefault="00750F3E">
            <w:pPr>
              <w:pStyle w:val="TableParagraph"/>
              <w:spacing w:before="177" w:line="278" w:lineRule="auto"/>
              <w:ind w:left="28" w:right="16"/>
              <w:jc w:val="both"/>
              <w:rPr>
                <w:sz w:val="21"/>
              </w:rPr>
            </w:pPr>
            <w:r>
              <w:rPr>
                <w:spacing w:val="-21"/>
                <w:sz w:val="21"/>
              </w:rPr>
              <w:t>超能力、超</w:t>
            </w:r>
            <w:r>
              <w:rPr>
                <w:spacing w:val="-20"/>
                <w:sz w:val="21"/>
              </w:rPr>
              <w:t>强度、超定</w:t>
            </w:r>
            <w:r>
              <w:rPr>
                <w:spacing w:val="26"/>
                <w:sz w:val="21"/>
              </w:rPr>
              <w:t>员组织生</w:t>
            </w:r>
            <w:r>
              <w:rPr>
                <w:sz w:val="21"/>
              </w:rPr>
              <w:t>产。</w:t>
            </w:r>
          </w:p>
        </w:tc>
        <w:tc>
          <w:tcPr>
            <w:tcW w:w="1474" w:type="dxa"/>
          </w:tcPr>
          <w:p w:rsidR="00D1200C" w:rsidRDefault="00D1200C">
            <w:pPr>
              <w:pStyle w:val="TableParagraph"/>
              <w:rPr>
                <w:sz w:val="26"/>
              </w:rPr>
            </w:pPr>
          </w:p>
          <w:p w:rsidR="00D1200C" w:rsidRDefault="00750F3E">
            <w:pPr>
              <w:pStyle w:val="TableParagraph"/>
              <w:spacing w:line="278" w:lineRule="auto"/>
              <w:ind w:left="28" w:right="17"/>
              <w:jc w:val="both"/>
              <w:rPr>
                <w:sz w:val="21"/>
              </w:rPr>
            </w:pPr>
            <w:r>
              <w:rPr>
                <w:sz w:val="21"/>
              </w:rPr>
              <w:t>查看设计等资料及采矿记录并核验。</w:t>
            </w:r>
          </w:p>
        </w:tc>
        <w:tc>
          <w:tcPr>
            <w:tcW w:w="5953" w:type="dxa"/>
          </w:tcPr>
          <w:p w:rsidR="00D1200C" w:rsidRDefault="00750F3E">
            <w:pPr>
              <w:pStyle w:val="TableParagraph"/>
              <w:spacing w:before="21" w:line="278" w:lineRule="auto"/>
              <w:ind w:left="28" w:right="224" w:firstLine="420"/>
              <w:rPr>
                <w:b/>
                <w:sz w:val="21"/>
              </w:rPr>
            </w:pPr>
            <w:r>
              <w:rPr>
                <w:b/>
                <w:sz w:val="21"/>
              </w:rPr>
              <w:t>《国家矿山安全监察局关于开展露天矿山安全生产专项整治的通知》（</w:t>
            </w:r>
            <w:proofErr w:type="gramStart"/>
            <w:r>
              <w:rPr>
                <w:b/>
                <w:sz w:val="21"/>
              </w:rPr>
              <w:t>矿安〔</w:t>
            </w:r>
            <w:r>
              <w:rPr>
                <w:rFonts w:ascii="Times New Roman" w:eastAsia="Times New Roman"/>
                <w:b/>
                <w:sz w:val="21"/>
              </w:rPr>
              <w:t>2023</w:t>
            </w:r>
            <w:r>
              <w:rPr>
                <w:b/>
                <w:sz w:val="21"/>
              </w:rPr>
              <w:t>〕</w:t>
            </w:r>
            <w:proofErr w:type="gramEnd"/>
            <w:r>
              <w:rPr>
                <w:rFonts w:ascii="Times New Roman" w:eastAsia="Times New Roman"/>
                <w:b/>
                <w:sz w:val="21"/>
              </w:rPr>
              <w:t>16</w:t>
            </w:r>
            <w:r>
              <w:rPr>
                <w:b/>
                <w:sz w:val="21"/>
              </w:rPr>
              <w:t>号）</w:t>
            </w:r>
          </w:p>
          <w:p w:rsidR="00D1200C" w:rsidRDefault="00750F3E">
            <w:pPr>
              <w:pStyle w:val="TableParagraph"/>
              <w:spacing w:line="269" w:lineRule="exact"/>
              <w:ind w:left="448"/>
              <w:rPr>
                <w:sz w:val="21"/>
              </w:rPr>
            </w:pPr>
            <w:r>
              <w:rPr>
                <w:sz w:val="21"/>
              </w:rPr>
              <w:t>四、整治重点内容</w:t>
            </w:r>
          </w:p>
          <w:p w:rsidR="00D1200C" w:rsidRDefault="00750F3E">
            <w:pPr>
              <w:pStyle w:val="TableParagraph"/>
              <w:spacing w:before="43"/>
              <w:ind w:left="448"/>
              <w:rPr>
                <w:sz w:val="21"/>
              </w:rPr>
            </w:pPr>
            <w:r>
              <w:rPr>
                <w:sz w:val="21"/>
              </w:rPr>
              <w:t>（一）安全管理方面。</w:t>
            </w:r>
          </w:p>
          <w:p w:rsidR="00D1200C" w:rsidRDefault="00750F3E">
            <w:pPr>
              <w:pStyle w:val="TableParagraph"/>
              <w:spacing w:before="43"/>
              <w:ind w:left="448"/>
              <w:rPr>
                <w:sz w:val="21"/>
              </w:rPr>
            </w:pPr>
            <w:r>
              <w:rPr>
                <w:rFonts w:ascii="Times New Roman" w:eastAsia="Times New Roman"/>
                <w:sz w:val="21"/>
              </w:rPr>
              <w:t>3.</w:t>
            </w:r>
            <w:r>
              <w:rPr>
                <w:sz w:val="21"/>
              </w:rPr>
              <w:t>超能力、超强度、超定员组织生产。</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59"/>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sz w:val="26"/>
              </w:rPr>
            </w:pPr>
          </w:p>
          <w:p w:rsidR="00D1200C" w:rsidRDefault="00750F3E">
            <w:pPr>
              <w:pStyle w:val="TableParagraph"/>
              <w:spacing w:line="278" w:lineRule="auto"/>
              <w:ind w:left="28" w:right="16"/>
              <w:jc w:val="both"/>
              <w:rPr>
                <w:sz w:val="21"/>
              </w:rPr>
            </w:pPr>
            <w:r>
              <w:rPr>
                <w:spacing w:val="-21"/>
                <w:sz w:val="21"/>
              </w:rPr>
              <w:t>边生产、边</w:t>
            </w:r>
            <w:r>
              <w:rPr>
                <w:spacing w:val="-20"/>
                <w:sz w:val="21"/>
              </w:rPr>
              <w:t>设计、边建</w:t>
            </w:r>
            <w:r>
              <w:rPr>
                <w:sz w:val="21"/>
              </w:rPr>
              <w:t>设情况。</w:t>
            </w:r>
          </w:p>
        </w:tc>
        <w:tc>
          <w:tcPr>
            <w:tcW w:w="1474" w:type="dxa"/>
          </w:tcPr>
          <w:p w:rsidR="00D1200C" w:rsidRDefault="00D1200C">
            <w:pPr>
              <w:pStyle w:val="TableParagraph"/>
              <w:rPr>
                <w:sz w:val="26"/>
              </w:rPr>
            </w:pPr>
          </w:p>
          <w:p w:rsidR="00D1200C" w:rsidRDefault="00750F3E">
            <w:pPr>
              <w:pStyle w:val="TableParagraph"/>
              <w:spacing w:line="278" w:lineRule="auto"/>
              <w:ind w:left="28" w:right="17"/>
              <w:jc w:val="both"/>
              <w:rPr>
                <w:sz w:val="21"/>
              </w:rPr>
            </w:pPr>
            <w:r>
              <w:rPr>
                <w:sz w:val="21"/>
              </w:rPr>
              <w:t>查看安全设施设计并现场复核。</w:t>
            </w:r>
          </w:p>
        </w:tc>
        <w:tc>
          <w:tcPr>
            <w:tcW w:w="5953" w:type="dxa"/>
          </w:tcPr>
          <w:p w:rsidR="00D1200C" w:rsidRDefault="00750F3E">
            <w:pPr>
              <w:pStyle w:val="TableParagraph"/>
              <w:spacing w:before="21" w:line="278" w:lineRule="auto"/>
              <w:ind w:left="28" w:right="224" w:firstLine="420"/>
              <w:rPr>
                <w:b/>
                <w:sz w:val="21"/>
              </w:rPr>
            </w:pPr>
            <w:r>
              <w:rPr>
                <w:b/>
                <w:sz w:val="21"/>
              </w:rPr>
              <w:t>《国家矿山安全监察局关于开展露天矿山安全生产专项整治的通知》</w:t>
            </w:r>
          </w:p>
          <w:p w:rsidR="00D1200C" w:rsidRDefault="00750F3E">
            <w:pPr>
              <w:pStyle w:val="TableParagraph"/>
              <w:spacing w:line="269" w:lineRule="exact"/>
              <w:ind w:left="448"/>
              <w:rPr>
                <w:sz w:val="21"/>
              </w:rPr>
            </w:pPr>
            <w:r>
              <w:rPr>
                <w:sz w:val="21"/>
              </w:rPr>
              <w:t>四、整治重点内容</w:t>
            </w:r>
          </w:p>
          <w:p w:rsidR="00D1200C" w:rsidRDefault="00750F3E">
            <w:pPr>
              <w:pStyle w:val="TableParagraph"/>
              <w:spacing w:before="43"/>
              <w:ind w:left="448"/>
              <w:rPr>
                <w:sz w:val="21"/>
              </w:rPr>
            </w:pPr>
            <w:r>
              <w:rPr>
                <w:sz w:val="21"/>
              </w:rPr>
              <w:t>（二）技术管理方面。</w:t>
            </w:r>
          </w:p>
          <w:p w:rsidR="00D1200C" w:rsidRDefault="00750F3E">
            <w:pPr>
              <w:pStyle w:val="TableParagraph"/>
              <w:spacing w:before="43"/>
              <w:ind w:left="448"/>
              <w:rPr>
                <w:sz w:val="21"/>
              </w:rPr>
            </w:pPr>
            <w:r>
              <w:rPr>
                <w:rFonts w:ascii="Times New Roman" w:eastAsia="Times New Roman"/>
                <w:sz w:val="21"/>
              </w:rPr>
              <w:t>1.</w:t>
            </w:r>
            <w:r>
              <w:rPr>
                <w:sz w:val="21"/>
              </w:rPr>
              <w:t>不按设计组织生产建设，边建设边生产、边</w:t>
            </w:r>
            <w:proofErr w:type="gramStart"/>
            <w:r>
              <w:rPr>
                <w:sz w:val="21"/>
              </w:rPr>
              <w:t>技改边</w:t>
            </w:r>
            <w:proofErr w:type="gramEnd"/>
            <w:r>
              <w:rPr>
                <w:sz w:val="21"/>
              </w:rPr>
              <w:t>生产。</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60"/>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spacing w:before="12"/>
              <w:rPr>
                <w:sz w:val="25"/>
              </w:rPr>
            </w:pPr>
          </w:p>
          <w:p w:rsidR="00D1200C" w:rsidRDefault="00750F3E">
            <w:pPr>
              <w:pStyle w:val="TableParagraph"/>
              <w:spacing w:line="278" w:lineRule="auto"/>
              <w:ind w:left="28" w:right="16"/>
              <w:jc w:val="both"/>
              <w:rPr>
                <w:sz w:val="21"/>
              </w:rPr>
            </w:pPr>
            <w:r>
              <w:rPr>
                <w:sz w:val="21"/>
              </w:rPr>
              <w:t>多作业点组织作业情况。</w:t>
            </w:r>
          </w:p>
        </w:tc>
        <w:tc>
          <w:tcPr>
            <w:tcW w:w="1474" w:type="dxa"/>
          </w:tcPr>
          <w:p w:rsidR="00D1200C" w:rsidRDefault="00D1200C">
            <w:pPr>
              <w:pStyle w:val="TableParagraph"/>
              <w:rPr>
                <w:sz w:val="20"/>
              </w:rPr>
            </w:pPr>
          </w:p>
          <w:p w:rsidR="00D1200C" w:rsidRDefault="00D1200C">
            <w:pPr>
              <w:pStyle w:val="TableParagraph"/>
              <w:rPr>
                <w:sz w:val="20"/>
              </w:rPr>
            </w:pPr>
          </w:p>
          <w:p w:rsidR="00D1200C" w:rsidRDefault="00750F3E">
            <w:pPr>
              <w:pStyle w:val="TableParagraph"/>
              <w:spacing w:before="132"/>
              <w:ind w:left="28"/>
              <w:rPr>
                <w:sz w:val="21"/>
              </w:rPr>
            </w:pPr>
            <w:r>
              <w:rPr>
                <w:sz w:val="21"/>
              </w:rPr>
              <w:t>现场检查。</w:t>
            </w:r>
          </w:p>
        </w:tc>
        <w:tc>
          <w:tcPr>
            <w:tcW w:w="5953" w:type="dxa"/>
          </w:tcPr>
          <w:p w:rsidR="00D1200C" w:rsidRDefault="00750F3E">
            <w:pPr>
              <w:pStyle w:val="TableParagraph"/>
              <w:spacing w:before="20" w:line="278" w:lineRule="auto"/>
              <w:ind w:left="28" w:right="224" w:firstLine="420"/>
              <w:rPr>
                <w:b/>
                <w:sz w:val="21"/>
              </w:rPr>
            </w:pPr>
            <w:r>
              <w:rPr>
                <w:b/>
                <w:sz w:val="21"/>
              </w:rPr>
              <w:t>《国家矿山安全监察局关于开展露天矿山安全生产专项整治的通知》</w:t>
            </w:r>
          </w:p>
          <w:p w:rsidR="00D1200C" w:rsidRDefault="00750F3E">
            <w:pPr>
              <w:pStyle w:val="TableParagraph"/>
              <w:spacing w:line="269" w:lineRule="exact"/>
              <w:ind w:left="448"/>
              <w:rPr>
                <w:sz w:val="21"/>
              </w:rPr>
            </w:pPr>
            <w:r>
              <w:rPr>
                <w:sz w:val="21"/>
              </w:rPr>
              <w:t>四、整治重点内容</w:t>
            </w:r>
          </w:p>
          <w:p w:rsidR="00D1200C" w:rsidRDefault="00750F3E">
            <w:pPr>
              <w:pStyle w:val="TableParagraph"/>
              <w:spacing w:before="43"/>
              <w:ind w:left="448"/>
              <w:rPr>
                <w:sz w:val="21"/>
              </w:rPr>
            </w:pPr>
            <w:r>
              <w:rPr>
                <w:sz w:val="21"/>
              </w:rPr>
              <w:t>（二）技术管理方面。</w:t>
            </w:r>
          </w:p>
          <w:p w:rsidR="00D1200C" w:rsidRDefault="00750F3E">
            <w:pPr>
              <w:pStyle w:val="TableParagraph"/>
              <w:spacing w:before="43"/>
              <w:ind w:left="448"/>
              <w:rPr>
                <w:sz w:val="21"/>
              </w:rPr>
            </w:pPr>
            <w:r>
              <w:rPr>
                <w:rFonts w:ascii="Times New Roman" w:eastAsia="Times New Roman"/>
                <w:sz w:val="21"/>
              </w:rPr>
              <w:t>4.</w:t>
            </w:r>
            <w:r>
              <w:rPr>
                <w:sz w:val="21"/>
              </w:rPr>
              <w:t>违规布置多作业点组织作业。</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58"/>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spacing w:before="12"/>
              <w:rPr>
                <w:sz w:val="25"/>
              </w:rPr>
            </w:pPr>
          </w:p>
          <w:p w:rsidR="00D1200C" w:rsidRDefault="00750F3E">
            <w:pPr>
              <w:pStyle w:val="TableParagraph"/>
              <w:spacing w:line="278" w:lineRule="auto"/>
              <w:ind w:left="28" w:right="16"/>
              <w:jc w:val="both"/>
              <w:rPr>
                <w:sz w:val="21"/>
              </w:rPr>
            </w:pPr>
            <w:r>
              <w:rPr>
                <w:sz w:val="21"/>
              </w:rPr>
              <w:t>批复建设期内基建情况。</w:t>
            </w:r>
          </w:p>
        </w:tc>
        <w:tc>
          <w:tcPr>
            <w:tcW w:w="1474" w:type="dxa"/>
          </w:tcPr>
          <w:p w:rsidR="00D1200C" w:rsidRDefault="00D1200C">
            <w:pPr>
              <w:pStyle w:val="TableParagraph"/>
              <w:spacing w:before="12"/>
              <w:rPr>
                <w:sz w:val="25"/>
              </w:rPr>
            </w:pPr>
          </w:p>
          <w:p w:rsidR="00D1200C" w:rsidRDefault="00750F3E">
            <w:pPr>
              <w:pStyle w:val="TableParagraph"/>
              <w:spacing w:line="278" w:lineRule="auto"/>
              <w:ind w:left="28" w:right="17"/>
              <w:jc w:val="both"/>
              <w:rPr>
                <w:sz w:val="21"/>
              </w:rPr>
            </w:pPr>
            <w:r>
              <w:rPr>
                <w:sz w:val="21"/>
              </w:rPr>
              <w:t>查看批复及验收资料并现场检查。</w:t>
            </w:r>
          </w:p>
        </w:tc>
        <w:tc>
          <w:tcPr>
            <w:tcW w:w="5953" w:type="dxa"/>
          </w:tcPr>
          <w:p w:rsidR="00D1200C" w:rsidRDefault="00750F3E">
            <w:pPr>
              <w:pStyle w:val="TableParagraph"/>
              <w:spacing w:before="20" w:line="278" w:lineRule="auto"/>
              <w:ind w:left="28" w:right="224" w:firstLine="420"/>
              <w:rPr>
                <w:b/>
                <w:sz w:val="21"/>
              </w:rPr>
            </w:pPr>
            <w:r>
              <w:rPr>
                <w:b/>
                <w:sz w:val="21"/>
              </w:rPr>
              <w:t>《国家矿山安全监察局关于开展露天矿山安全生产专项整治的通知》</w:t>
            </w:r>
          </w:p>
          <w:p w:rsidR="00D1200C" w:rsidRDefault="00750F3E">
            <w:pPr>
              <w:pStyle w:val="TableParagraph"/>
              <w:spacing w:line="269" w:lineRule="exact"/>
              <w:ind w:left="448"/>
              <w:rPr>
                <w:sz w:val="21"/>
              </w:rPr>
            </w:pPr>
            <w:r>
              <w:rPr>
                <w:sz w:val="21"/>
              </w:rPr>
              <w:t>四、整治重点内容</w:t>
            </w:r>
          </w:p>
          <w:p w:rsidR="00D1200C" w:rsidRDefault="00750F3E">
            <w:pPr>
              <w:pStyle w:val="TableParagraph"/>
              <w:spacing w:before="43"/>
              <w:ind w:left="448"/>
              <w:rPr>
                <w:sz w:val="21"/>
              </w:rPr>
            </w:pPr>
            <w:r>
              <w:rPr>
                <w:sz w:val="21"/>
              </w:rPr>
              <w:t>（一）安全管理方面。</w:t>
            </w:r>
          </w:p>
          <w:p w:rsidR="00D1200C" w:rsidRDefault="00750F3E">
            <w:pPr>
              <w:pStyle w:val="TableParagraph"/>
              <w:spacing w:before="43"/>
              <w:ind w:left="448"/>
              <w:rPr>
                <w:sz w:val="21"/>
              </w:rPr>
            </w:pPr>
            <w:r>
              <w:rPr>
                <w:rFonts w:ascii="Times New Roman" w:eastAsia="Times New Roman"/>
                <w:sz w:val="21"/>
              </w:rPr>
              <w:t>4.</w:t>
            </w:r>
            <w:r>
              <w:rPr>
                <w:sz w:val="21"/>
              </w:rPr>
              <w:t>在批复建设周期内未完成建设。</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3431"/>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spacing w:line="278" w:lineRule="auto"/>
              <w:ind w:left="28" w:right="16"/>
              <w:rPr>
                <w:sz w:val="21"/>
              </w:rPr>
            </w:pPr>
            <w:r>
              <w:rPr>
                <w:rFonts w:ascii="Times New Roman" w:eastAsia="Times New Roman"/>
                <w:sz w:val="21"/>
              </w:rPr>
              <w:t>2</w:t>
            </w:r>
            <w:r>
              <w:rPr>
                <w:rFonts w:ascii="Times New Roman" w:eastAsia="Times New Roman"/>
                <w:spacing w:val="3"/>
                <w:sz w:val="21"/>
              </w:rPr>
              <w:t xml:space="preserve">. </w:t>
            </w:r>
            <w:r>
              <w:rPr>
                <w:spacing w:val="-23"/>
                <w:sz w:val="21"/>
              </w:rPr>
              <w:t>基</w:t>
            </w:r>
            <w:r>
              <w:rPr>
                <w:spacing w:val="-23"/>
                <w:sz w:val="21"/>
              </w:rPr>
              <w:t xml:space="preserve"> </w:t>
            </w:r>
            <w:r>
              <w:rPr>
                <w:spacing w:val="-23"/>
                <w:sz w:val="21"/>
              </w:rPr>
              <w:t>本</w:t>
            </w:r>
            <w:r>
              <w:rPr>
                <w:spacing w:val="-23"/>
                <w:sz w:val="21"/>
              </w:rPr>
              <w:t xml:space="preserve"> </w:t>
            </w:r>
            <w:r>
              <w:rPr>
                <w:spacing w:val="-23"/>
                <w:sz w:val="21"/>
              </w:rPr>
              <w:t>图</w:t>
            </w:r>
            <w:r>
              <w:rPr>
                <w:sz w:val="21"/>
              </w:rPr>
              <w:t>纸</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19" w:line="278" w:lineRule="auto"/>
              <w:ind w:left="28" w:right="16"/>
              <w:jc w:val="both"/>
              <w:rPr>
                <w:sz w:val="21"/>
              </w:rPr>
            </w:pPr>
            <w:r>
              <w:rPr>
                <w:sz w:val="21"/>
              </w:rPr>
              <w:t>图纸保存更新及真实性。</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19" w:line="278" w:lineRule="auto"/>
              <w:ind w:left="28" w:right="17"/>
              <w:jc w:val="both"/>
              <w:rPr>
                <w:sz w:val="21"/>
              </w:rPr>
            </w:pPr>
            <w:r>
              <w:rPr>
                <w:sz w:val="21"/>
              </w:rPr>
              <w:t>查阅图纸资料并结合现场抽查。</w:t>
            </w:r>
          </w:p>
        </w:tc>
        <w:tc>
          <w:tcPr>
            <w:tcW w:w="5953" w:type="dxa"/>
          </w:tcPr>
          <w:p w:rsidR="00D1200C" w:rsidRDefault="00750F3E">
            <w:pPr>
              <w:pStyle w:val="TableParagraph"/>
              <w:spacing w:before="20"/>
              <w:ind w:left="448"/>
              <w:rPr>
                <w:b/>
                <w:sz w:val="21"/>
              </w:rPr>
            </w:pPr>
            <w:r>
              <w:rPr>
                <w:b/>
                <w:sz w:val="21"/>
              </w:rPr>
              <w:t>《金属非金属矿山安全规程》（</w:t>
            </w:r>
            <w:r>
              <w:rPr>
                <w:rFonts w:ascii="Times New Roman" w:eastAsia="Times New Roman"/>
                <w:b/>
                <w:sz w:val="21"/>
              </w:rPr>
              <w:t>GB16423-2020</w:t>
            </w:r>
            <w:r>
              <w:rPr>
                <w:b/>
                <w:sz w:val="21"/>
              </w:rPr>
              <w:t>）</w:t>
            </w:r>
          </w:p>
          <w:p w:rsidR="00D1200C" w:rsidRDefault="00750F3E">
            <w:pPr>
              <w:pStyle w:val="TableParagraph"/>
              <w:tabs>
                <w:tab w:val="left" w:pos="1076"/>
              </w:tabs>
              <w:spacing w:before="43" w:line="278" w:lineRule="auto"/>
              <w:ind w:left="28" w:right="18" w:firstLine="420"/>
              <w:rPr>
                <w:sz w:val="21"/>
              </w:rPr>
            </w:pPr>
            <w:r>
              <w:rPr>
                <w:rFonts w:ascii="Times New Roman" w:eastAsia="Times New Roman"/>
                <w:sz w:val="21"/>
              </w:rPr>
              <w:t>4.1.9</w:t>
            </w:r>
            <w:r>
              <w:rPr>
                <w:rFonts w:ascii="Times New Roman" w:eastAsia="Times New Roman"/>
                <w:sz w:val="21"/>
              </w:rPr>
              <w:tab/>
            </w:r>
            <w:r>
              <w:rPr>
                <w:spacing w:val="-1"/>
                <w:sz w:val="21"/>
              </w:rPr>
              <w:t>露天矿山应保存下列图纸，并根据实际情况的变化及</w:t>
            </w:r>
            <w:r>
              <w:rPr>
                <w:sz w:val="21"/>
              </w:rPr>
              <w:t>时更新：</w:t>
            </w:r>
          </w:p>
          <w:p w:rsidR="00D1200C" w:rsidRDefault="00750F3E">
            <w:pPr>
              <w:pStyle w:val="TableParagraph"/>
              <w:spacing w:line="269" w:lineRule="exact"/>
              <w:ind w:left="448"/>
              <w:rPr>
                <w:sz w:val="21"/>
              </w:rPr>
            </w:pPr>
            <w:r>
              <w:rPr>
                <w:rFonts w:ascii="Times New Roman" w:eastAsia="Times New Roman" w:hAnsi="Times New Roman"/>
                <w:sz w:val="21"/>
              </w:rPr>
              <w:t>——</w:t>
            </w:r>
            <w:r>
              <w:rPr>
                <w:sz w:val="21"/>
              </w:rPr>
              <w:t>地形地质图；</w:t>
            </w:r>
          </w:p>
          <w:p w:rsidR="00D1200C" w:rsidRDefault="00750F3E">
            <w:pPr>
              <w:pStyle w:val="TableParagraph"/>
              <w:spacing w:before="43"/>
              <w:ind w:left="448"/>
              <w:rPr>
                <w:sz w:val="21"/>
              </w:rPr>
            </w:pPr>
            <w:r>
              <w:rPr>
                <w:rFonts w:ascii="Times New Roman" w:eastAsia="Times New Roman" w:hAnsi="Times New Roman"/>
                <w:sz w:val="21"/>
              </w:rPr>
              <w:t>——</w:t>
            </w:r>
            <w:r>
              <w:rPr>
                <w:sz w:val="21"/>
              </w:rPr>
              <w:t>采剥工程年末图；</w:t>
            </w:r>
          </w:p>
          <w:p w:rsidR="00D1200C" w:rsidRDefault="00750F3E">
            <w:pPr>
              <w:pStyle w:val="TableParagraph"/>
              <w:spacing w:before="43"/>
              <w:ind w:left="448"/>
              <w:rPr>
                <w:sz w:val="21"/>
              </w:rPr>
            </w:pPr>
            <w:r>
              <w:rPr>
                <w:rFonts w:ascii="Times New Roman" w:eastAsia="Times New Roman" w:hAnsi="Times New Roman"/>
                <w:sz w:val="21"/>
              </w:rPr>
              <w:t>——</w:t>
            </w:r>
            <w:r>
              <w:rPr>
                <w:sz w:val="21"/>
              </w:rPr>
              <w:t>采场边坡工程平面及剖面图；</w:t>
            </w:r>
          </w:p>
          <w:p w:rsidR="00D1200C" w:rsidRDefault="00750F3E">
            <w:pPr>
              <w:pStyle w:val="TableParagraph"/>
              <w:spacing w:before="43"/>
              <w:ind w:left="448"/>
              <w:rPr>
                <w:sz w:val="21"/>
              </w:rPr>
            </w:pPr>
            <w:r>
              <w:rPr>
                <w:rFonts w:ascii="Times New Roman" w:eastAsia="Times New Roman" w:hAnsi="Times New Roman"/>
                <w:sz w:val="21"/>
              </w:rPr>
              <w:t>——</w:t>
            </w:r>
            <w:r>
              <w:rPr>
                <w:sz w:val="21"/>
              </w:rPr>
              <w:t>排土场年末图；</w:t>
            </w:r>
          </w:p>
          <w:p w:rsidR="00D1200C" w:rsidRDefault="00750F3E">
            <w:pPr>
              <w:pStyle w:val="TableParagraph"/>
              <w:spacing w:before="43"/>
              <w:ind w:left="448"/>
              <w:rPr>
                <w:sz w:val="21"/>
              </w:rPr>
            </w:pPr>
            <w:r>
              <w:rPr>
                <w:rFonts w:ascii="Times New Roman" w:eastAsia="Times New Roman" w:hAnsi="Times New Roman"/>
                <w:sz w:val="21"/>
              </w:rPr>
              <w:t>——</w:t>
            </w:r>
            <w:r>
              <w:rPr>
                <w:sz w:val="21"/>
              </w:rPr>
              <w:t>排土场工程平面及剖面图；</w:t>
            </w:r>
          </w:p>
          <w:p w:rsidR="00D1200C" w:rsidRDefault="00750F3E">
            <w:pPr>
              <w:pStyle w:val="TableParagraph"/>
              <w:spacing w:before="43"/>
              <w:ind w:left="448"/>
              <w:rPr>
                <w:sz w:val="21"/>
              </w:rPr>
            </w:pPr>
            <w:r>
              <w:rPr>
                <w:rFonts w:ascii="Times New Roman" w:eastAsia="Times New Roman" w:hAnsi="Times New Roman"/>
                <w:sz w:val="21"/>
              </w:rPr>
              <w:t>——</w:t>
            </w:r>
            <w:r>
              <w:rPr>
                <w:sz w:val="21"/>
              </w:rPr>
              <w:t>供配电系统图；</w:t>
            </w:r>
          </w:p>
          <w:p w:rsidR="00D1200C" w:rsidRDefault="00750F3E">
            <w:pPr>
              <w:pStyle w:val="TableParagraph"/>
              <w:spacing w:before="43"/>
              <w:ind w:left="448"/>
              <w:rPr>
                <w:sz w:val="21"/>
              </w:rPr>
            </w:pPr>
            <w:r>
              <w:rPr>
                <w:rFonts w:ascii="Times New Roman" w:eastAsia="Times New Roman" w:hAnsi="Times New Roman"/>
                <w:sz w:val="21"/>
              </w:rPr>
              <w:t>——</w:t>
            </w:r>
            <w:r>
              <w:rPr>
                <w:sz w:val="21"/>
              </w:rPr>
              <w:t>井下采空区与露天矿平面对照图；</w:t>
            </w:r>
          </w:p>
          <w:p w:rsidR="00D1200C" w:rsidRDefault="00750F3E">
            <w:pPr>
              <w:pStyle w:val="TableParagraph"/>
              <w:spacing w:before="43"/>
              <w:ind w:left="448"/>
              <w:rPr>
                <w:sz w:val="21"/>
              </w:rPr>
            </w:pPr>
            <w:r>
              <w:rPr>
                <w:rFonts w:ascii="Times New Roman" w:eastAsia="Times New Roman" w:hAnsi="Times New Roman"/>
                <w:sz w:val="21"/>
              </w:rPr>
              <w:t>——</w:t>
            </w:r>
            <w:r>
              <w:rPr>
                <w:sz w:val="21"/>
              </w:rPr>
              <w:t>防排水系统图。</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4366"/>
        </w:trPr>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4"/>
              </w:rPr>
            </w:pPr>
          </w:p>
          <w:p w:rsidR="00D1200C" w:rsidRDefault="00750F3E">
            <w:pPr>
              <w:pStyle w:val="TableParagraph"/>
              <w:spacing w:line="278" w:lineRule="auto"/>
              <w:ind w:left="28" w:right="16"/>
              <w:rPr>
                <w:sz w:val="21"/>
              </w:rPr>
            </w:pPr>
            <w:r>
              <w:rPr>
                <w:rFonts w:ascii="Times New Roman" w:eastAsia="Times New Roman"/>
                <w:sz w:val="21"/>
              </w:rPr>
              <w:t>3</w:t>
            </w:r>
            <w:r>
              <w:rPr>
                <w:rFonts w:ascii="Times New Roman" w:eastAsia="Times New Roman"/>
                <w:spacing w:val="3"/>
                <w:sz w:val="21"/>
              </w:rPr>
              <w:t xml:space="preserve">. </w:t>
            </w:r>
            <w:r>
              <w:rPr>
                <w:spacing w:val="-23"/>
                <w:sz w:val="21"/>
              </w:rPr>
              <w:t>保</w:t>
            </w:r>
            <w:r>
              <w:rPr>
                <w:spacing w:val="-23"/>
                <w:sz w:val="21"/>
              </w:rPr>
              <w:t xml:space="preserve"> </w:t>
            </w:r>
            <w:r>
              <w:rPr>
                <w:spacing w:val="-23"/>
                <w:sz w:val="21"/>
              </w:rPr>
              <w:t>安</w:t>
            </w:r>
            <w:r>
              <w:rPr>
                <w:spacing w:val="-23"/>
                <w:sz w:val="21"/>
              </w:rPr>
              <w:t xml:space="preserve"> </w:t>
            </w:r>
            <w:r>
              <w:rPr>
                <w:spacing w:val="-23"/>
                <w:sz w:val="21"/>
              </w:rPr>
              <w:t>矿</w:t>
            </w:r>
            <w:r>
              <w:rPr>
                <w:sz w:val="21"/>
              </w:rPr>
              <w:t>柱</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spacing w:line="278" w:lineRule="auto"/>
              <w:ind w:left="28" w:right="16"/>
              <w:jc w:val="both"/>
              <w:rPr>
                <w:sz w:val="21"/>
              </w:rPr>
            </w:pPr>
            <w:r>
              <w:rPr>
                <w:sz w:val="21"/>
              </w:rPr>
              <w:t>设计要求保留的矿</w:t>
            </w:r>
          </w:p>
          <w:p w:rsidR="00D1200C" w:rsidRDefault="00750F3E">
            <w:pPr>
              <w:pStyle w:val="TableParagraph"/>
              <w:spacing w:line="278" w:lineRule="auto"/>
              <w:ind w:left="28" w:right="16"/>
              <w:jc w:val="both"/>
              <w:rPr>
                <w:sz w:val="21"/>
              </w:rPr>
            </w:pPr>
            <w:r>
              <w:rPr>
                <w:sz w:val="21"/>
              </w:rPr>
              <w:t>（岩</w:t>
            </w:r>
            <w:r>
              <w:rPr>
                <w:spacing w:val="-87"/>
                <w:sz w:val="21"/>
              </w:rPr>
              <w:t>）</w:t>
            </w:r>
            <w:proofErr w:type="gramStart"/>
            <w:r>
              <w:rPr>
                <w:spacing w:val="-6"/>
                <w:sz w:val="21"/>
              </w:rPr>
              <w:t>柱或</w:t>
            </w:r>
            <w:r>
              <w:rPr>
                <w:spacing w:val="26"/>
                <w:sz w:val="21"/>
              </w:rPr>
              <w:t>者挂帮</w:t>
            </w:r>
            <w:proofErr w:type="gramEnd"/>
            <w:r>
              <w:rPr>
                <w:spacing w:val="26"/>
                <w:sz w:val="21"/>
              </w:rPr>
              <w:t>矿</w:t>
            </w:r>
            <w:r>
              <w:rPr>
                <w:sz w:val="21"/>
              </w:rPr>
              <w:t>体。</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26" w:line="278" w:lineRule="auto"/>
              <w:ind w:left="28" w:right="17"/>
              <w:jc w:val="both"/>
              <w:rPr>
                <w:sz w:val="21"/>
              </w:rPr>
            </w:pPr>
            <w:r>
              <w:rPr>
                <w:sz w:val="21"/>
              </w:rPr>
              <w:t>查阅设计及图纸资料并结合现场抽查。</w:t>
            </w:r>
          </w:p>
        </w:tc>
        <w:tc>
          <w:tcPr>
            <w:tcW w:w="5953" w:type="dxa"/>
          </w:tcPr>
          <w:p w:rsidR="00D1200C" w:rsidRDefault="00750F3E">
            <w:pPr>
              <w:pStyle w:val="TableParagraph"/>
              <w:spacing w:before="20"/>
              <w:ind w:left="448"/>
              <w:rPr>
                <w:b/>
                <w:sz w:val="21"/>
              </w:rPr>
            </w:pPr>
            <w:r>
              <w:rPr>
                <w:b/>
                <w:w w:val="95"/>
                <w:sz w:val="21"/>
              </w:rPr>
              <w:t>《金属非金属矿山重大事故隐患判定标准》（</w:t>
            </w:r>
            <w:proofErr w:type="gramStart"/>
            <w:r>
              <w:rPr>
                <w:b/>
                <w:w w:val="95"/>
                <w:sz w:val="21"/>
              </w:rPr>
              <w:t>矿安〔</w:t>
            </w:r>
            <w:r>
              <w:rPr>
                <w:rFonts w:ascii="Times New Roman" w:eastAsia="Times New Roman"/>
                <w:b/>
                <w:w w:val="95"/>
                <w:sz w:val="21"/>
              </w:rPr>
              <w:t>2022</w:t>
            </w:r>
            <w:r>
              <w:rPr>
                <w:b/>
                <w:w w:val="95"/>
                <w:sz w:val="21"/>
              </w:rPr>
              <w:t>〕</w:t>
            </w:r>
            <w:proofErr w:type="gramEnd"/>
          </w:p>
          <w:p w:rsidR="00D1200C" w:rsidRDefault="00750F3E">
            <w:pPr>
              <w:pStyle w:val="TableParagraph"/>
              <w:spacing w:before="43"/>
              <w:ind w:left="28"/>
              <w:rPr>
                <w:b/>
                <w:sz w:val="21"/>
              </w:rPr>
            </w:pPr>
            <w:r>
              <w:rPr>
                <w:rFonts w:ascii="Times New Roman" w:eastAsia="Times New Roman"/>
                <w:b/>
                <w:sz w:val="21"/>
              </w:rPr>
              <w:t xml:space="preserve">88 </w:t>
            </w:r>
            <w:r>
              <w:rPr>
                <w:b/>
                <w:sz w:val="21"/>
              </w:rPr>
              <w:t>号）</w:t>
            </w:r>
          </w:p>
          <w:p w:rsidR="00D1200C" w:rsidRDefault="00750F3E">
            <w:pPr>
              <w:pStyle w:val="TableParagraph"/>
              <w:spacing w:before="43"/>
              <w:ind w:left="448"/>
              <w:rPr>
                <w:sz w:val="21"/>
              </w:rPr>
            </w:pPr>
            <w:r>
              <w:rPr>
                <w:sz w:val="21"/>
              </w:rPr>
              <w:t>二、金属非金属露天矿山重大事故隐患</w:t>
            </w:r>
          </w:p>
          <w:p w:rsidR="00D1200C" w:rsidRDefault="00750F3E">
            <w:pPr>
              <w:pStyle w:val="TableParagraph"/>
              <w:spacing w:before="2" w:line="247" w:lineRule="auto"/>
              <w:ind w:left="28" w:right="16" w:firstLine="420"/>
              <w:jc w:val="both"/>
              <w:rPr>
                <w:sz w:val="21"/>
              </w:rPr>
            </w:pPr>
            <w:r>
              <w:rPr>
                <w:sz w:val="21"/>
              </w:rPr>
              <w:t>（五）开采或者破坏设计要求保留的矿（岩）</w:t>
            </w:r>
            <w:proofErr w:type="gramStart"/>
            <w:r>
              <w:rPr>
                <w:sz w:val="21"/>
              </w:rPr>
              <w:t>柱或者挂帮</w:t>
            </w:r>
            <w:proofErr w:type="gramEnd"/>
            <w:r>
              <w:rPr>
                <w:sz w:val="21"/>
              </w:rPr>
              <w:t>矿</w:t>
            </w:r>
          </w:p>
          <w:p w:rsidR="00D1200C" w:rsidRDefault="00750F3E">
            <w:pPr>
              <w:pStyle w:val="TableParagraph"/>
              <w:spacing w:before="43"/>
              <w:ind w:left="28"/>
              <w:rPr>
                <w:sz w:val="21"/>
              </w:rPr>
            </w:pPr>
            <w:r>
              <w:rPr>
                <w:sz w:val="21"/>
              </w:rPr>
              <w:t>体。</w:t>
            </w:r>
          </w:p>
          <w:p w:rsidR="00D1200C" w:rsidRDefault="00750F3E">
            <w:pPr>
              <w:pStyle w:val="TableParagraph"/>
              <w:spacing w:before="43"/>
              <w:ind w:left="448"/>
              <w:rPr>
                <w:b/>
                <w:sz w:val="21"/>
              </w:rPr>
            </w:pPr>
            <w:r>
              <w:rPr>
                <w:b/>
                <w:sz w:val="21"/>
              </w:rPr>
              <w:t>《金属非金属矿山安全规程》</w:t>
            </w:r>
          </w:p>
          <w:p w:rsidR="00D1200C" w:rsidRDefault="00750F3E">
            <w:pPr>
              <w:pStyle w:val="TableParagraph"/>
              <w:tabs>
                <w:tab w:val="left" w:pos="1076"/>
              </w:tabs>
              <w:spacing w:before="43" w:line="278" w:lineRule="auto"/>
              <w:ind w:left="28" w:right="35" w:firstLine="420"/>
              <w:rPr>
                <w:sz w:val="21"/>
              </w:rPr>
            </w:pPr>
            <w:r>
              <w:rPr>
                <w:rFonts w:ascii="Times New Roman" w:eastAsia="Times New Roman"/>
                <w:sz w:val="21"/>
              </w:rPr>
              <w:t>5.1.7</w:t>
            </w:r>
            <w:r>
              <w:rPr>
                <w:rFonts w:ascii="Times New Roman" w:eastAsia="Times New Roman"/>
                <w:sz w:val="21"/>
              </w:rPr>
              <w:tab/>
            </w:r>
            <w:r>
              <w:rPr>
                <w:sz w:val="21"/>
              </w:rPr>
              <w:t>设计规定保留的矿柱、岩柱、</w:t>
            </w:r>
            <w:proofErr w:type="gramStart"/>
            <w:r>
              <w:rPr>
                <w:sz w:val="21"/>
              </w:rPr>
              <w:t>挂帮矿体</w:t>
            </w:r>
            <w:proofErr w:type="gramEnd"/>
            <w:r>
              <w:rPr>
                <w:sz w:val="21"/>
              </w:rPr>
              <w:t>，在规定的期</w:t>
            </w:r>
            <w:r>
              <w:rPr>
                <w:sz w:val="21"/>
              </w:rPr>
              <w:t xml:space="preserve"> </w:t>
            </w:r>
            <w:r>
              <w:rPr>
                <w:sz w:val="21"/>
              </w:rPr>
              <w:t>限内，未经技术论证，不应开采或破坏。</w:t>
            </w:r>
          </w:p>
          <w:p w:rsidR="00D1200C" w:rsidRDefault="00750F3E">
            <w:pPr>
              <w:pStyle w:val="TableParagraph"/>
              <w:spacing w:line="278" w:lineRule="auto"/>
              <w:ind w:left="28" w:right="224" w:firstLine="420"/>
              <w:rPr>
                <w:b/>
                <w:sz w:val="21"/>
              </w:rPr>
            </w:pPr>
            <w:r>
              <w:rPr>
                <w:b/>
                <w:sz w:val="21"/>
              </w:rPr>
              <w:t>《国家矿山安全监察局关于开展露天矿山安全生产专项整治的通知》</w:t>
            </w:r>
          </w:p>
          <w:p w:rsidR="00D1200C" w:rsidRDefault="00750F3E">
            <w:pPr>
              <w:pStyle w:val="TableParagraph"/>
              <w:spacing w:line="269" w:lineRule="exact"/>
              <w:ind w:left="448"/>
              <w:rPr>
                <w:sz w:val="21"/>
              </w:rPr>
            </w:pPr>
            <w:r>
              <w:rPr>
                <w:sz w:val="21"/>
              </w:rPr>
              <w:t>四、整治重点内容</w:t>
            </w:r>
          </w:p>
          <w:p w:rsidR="00D1200C" w:rsidRDefault="00750F3E">
            <w:pPr>
              <w:pStyle w:val="TableParagraph"/>
              <w:spacing w:before="42"/>
              <w:ind w:left="448"/>
              <w:rPr>
                <w:sz w:val="21"/>
              </w:rPr>
            </w:pPr>
            <w:r>
              <w:rPr>
                <w:sz w:val="21"/>
              </w:rPr>
              <w:t>（二）技术管理方面。</w:t>
            </w:r>
          </w:p>
          <w:p w:rsidR="00D1200C" w:rsidRDefault="00750F3E">
            <w:pPr>
              <w:pStyle w:val="TableParagraph"/>
              <w:spacing w:before="43"/>
              <w:ind w:left="448"/>
              <w:rPr>
                <w:sz w:val="21"/>
              </w:rPr>
            </w:pPr>
            <w:r>
              <w:rPr>
                <w:rFonts w:ascii="Times New Roman" w:eastAsia="Times New Roman"/>
                <w:sz w:val="21"/>
              </w:rPr>
              <w:t>2.</w:t>
            </w:r>
            <w:r>
              <w:rPr>
                <w:sz w:val="21"/>
              </w:rPr>
              <w:t>违规开采保安煤柱、擅自开采或者破坏设计要求保留的矿</w:t>
            </w:r>
          </w:p>
          <w:p w:rsidR="00D1200C" w:rsidRDefault="00750F3E">
            <w:pPr>
              <w:pStyle w:val="TableParagraph"/>
              <w:spacing w:before="43"/>
              <w:ind w:left="28"/>
              <w:rPr>
                <w:sz w:val="21"/>
              </w:rPr>
            </w:pPr>
            <w:r>
              <w:rPr>
                <w:sz w:val="21"/>
              </w:rPr>
              <w:t>（岩）</w:t>
            </w:r>
            <w:proofErr w:type="gramStart"/>
            <w:r>
              <w:rPr>
                <w:sz w:val="21"/>
              </w:rPr>
              <w:t>柱或者挂帮</w:t>
            </w:r>
            <w:proofErr w:type="gramEnd"/>
            <w:r>
              <w:rPr>
                <w:sz w:val="21"/>
              </w:rPr>
              <w:t>矿体。</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 w:rsidR="00D1200C" w:rsidRDefault="00D1200C"/>
    <w:p w:rsidR="00D1200C" w:rsidRDefault="00D1200C"/>
    <w:p w:rsidR="00D1200C" w:rsidRDefault="00D1200C"/>
    <w:p w:rsidR="00D1200C" w:rsidRDefault="00D1200C"/>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560"/>
        </w:trPr>
        <w:tc>
          <w:tcPr>
            <w:tcW w:w="1020" w:type="dxa"/>
            <w:vMerge w:val="restart"/>
            <w:vAlign w:val="center"/>
          </w:tcPr>
          <w:p w:rsidR="00D1200C" w:rsidRDefault="00750F3E">
            <w:pPr>
              <w:pStyle w:val="TableParagraph"/>
              <w:spacing w:before="165" w:line="278" w:lineRule="auto"/>
              <w:ind w:left="28" w:right="16"/>
              <w:jc w:val="center"/>
              <w:rPr>
                <w:sz w:val="21"/>
              </w:rPr>
            </w:pPr>
            <w:r>
              <w:rPr>
                <w:rFonts w:ascii="Times New Roman" w:eastAsia="Times New Roman"/>
                <w:sz w:val="21"/>
              </w:rPr>
              <w:t>4</w:t>
            </w:r>
            <w:r>
              <w:rPr>
                <w:rFonts w:ascii="Times New Roman" w:eastAsia="Times New Roman"/>
                <w:spacing w:val="3"/>
                <w:sz w:val="21"/>
              </w:rPr>
              <w:t xml:space="preserve">. </w:t>
            </w:r>
            <w:r>
              <w:rPr>
                <w:spacing w:val="-23"/>
                <w:sz w:val="21"/>
              </w:rPr>
              <w:t>矿</w:t>
            </w:r>
            <w:r>
              <w:rPr>
                <w:spacing w:val="-23"/>
                <w:sz w:val="21"/>
              </w:rPr>
              <w:t xml:space="preserve"> </w:t>
            </w:r>
            <w:r>
              <w:rPr>
                <w:spacing w:val="-23"/>
                <w:sz w:val="21"/>
              </w:rPr>
              <w:t>山</w:t>
            </w:r>
            <w:r>
              <w:rPr>
                <w:spacing w:val="-23"/>
                <w:sz w:val="21"/>
              </w:rPr>
              <w:t xml:space="preserve"> </w:t>
            </w:r>
            <w:r>
              <w:rPr>
                <w:spacing w:val="-23"/>
                <w:sz w:val="21"/>
              </w:rPr>
              <w:t>开</w:t>
            </w:r>
            <w:r>
              <w:rPr>
                <w:sz w:val="21"/>
              </w:rPr>
              <w:t>采</w:t>
            </w:r>
          </w:p>
        </w:tc>
        <w:tc>
          <w:tcPr>
            <w:tcW w:w="1020" w:type="dxa"/>
          </w:tcPr>
          <w:p w:rsidR="00D1200C" w:rsidRDefault="00D1200C">
            <w:pPr>
              <w:pStyle w:val="TableParagraph"/>
              <w:spacing w:line="280" w:lineRule="exact"/>
              <w:rPr>
                <w:rFonts w:ascii="Times New Roman"/>
                <w:sz w:val="20"/>
              </w:rPr>
            </w:pPr>
          </w:p>
          <w:p w:rsidR="00D1200C" w:rsidRDefault="00D1200C">
            <w:pPr>
              <w:pStyle w:val="TableParagraph"/>
              <w:spacing w:before="5" w:line="280" w:lineRule="exact"/>
              <w:rPr>
                <w:rFonts w:ascii="Times New Roman"/>
              </w:rPr>
            </w:pPr>
          </w:p>
          <w:p w:rsidR="00D1200C" w:rsidRDefault="00750F3E">
            <w:pPr>
              <w:pStyle w:val="TableParagraph"/>
              <w:spacing w:before="1" w:line="280" w:lineRule="exact"/>
              <w:ind w:left="28" w:right="16"/>
              <w:rPr>
                <w:sz w:val="21"/>
              </w:rPr>
            </w:pPr>
            <w:r>
              <w:rPr>
                <w:sz w:val="21"/>
              </w:rPr>
              <w:t>矿山采剥比。</w:t>
            </w:r>
          </w:p>
        </w:tc>
        <w:tc>
          <w:tcPr>
            <w:tcW w:w="1474" w:type="dxa"/>
          </w:tcPr>
          <w:p w:rsidR="00D1200C" w:rsidRDefault="00D1200C">
            <w:pPr>
              <w:pStyle w:val="TableParagraph"/>
              <w:spacing w:before="10" w:line="280" w:lineRule="exact"/>
              <w:rPr>
                <w:rFonts w:ascii="Times New Roman"/>
                <w:sz w:val="28"/>
              </w:rPr>
            </w:pPr>
          </w:p>
          <w:p w:rsidR="00D1200C" w:rsidRDefault="00750F3E">
            <w:pPr>
              <w:pStyle w:val="TableParagraph"/>
              <w:spacing w:before="1" w:line="280" w:lineRule="exact"/>
              <w:ind w:left="28" w:right="-44"/>
              <w:jc w:val="both"/>
              <w:rPr>
                <w:sz w:val="21"/>
              </w:rPr>
            </w:pPr>
            <w:r>
              <w:rPr>
                <w:sz w:val="21"/>
              </w:rPr>
              <w:t>查阅设计及生产资料并现场检查采剥情况。</w:t>
            </w:r>
          </w:p>
        </w:tc>
        <w:tc>
          <w:tcPr>
            <w:tcW w:w="5953" w:type="dxa"/>
          </w:tcPr>
          <w:p w:rsidR="00D1200C" w:rsidRDefault="00750F3E">
            <w:pPr>
              <w:pStyle w:val="TableParagraph"/>
              <w:spacing w:before="20" w:line="28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line="280" w:lineRule="exact"/>
              <w:ind w:left="448"/>
              <w:rPr>
                <w:sz w:val="21"/>
              </w:rPr>
            </w:pPr>
            <w:r>
              <w:rPr>
                <w:sz w:val="21"/>
              </w:rPr>
              <w:t>四、整治重点内容</w:t>
            </w:r>
          </w:p>
          <w:p w:rsidR="00D1200C" w:rsidRDefault="00750F3E">
            <w:pPr>
              <w:pStyle w:val="TableParagraph"/>
              <w:spacing w:before="43" w:line="280" w:lineRule="exact"/>
              <w:ind w:left="448"/>
              <w:rPr>
                <w:sz w:val="21"/>
              </w:rPr>
            </w:pPr>
            <w:r>
              <w:rPr>
                <w:sz w:val="21"/>
              </w:rPr>
              <w:t>（二）技术管理方面。</w:t>
            </w:r>
          </w:p>
          <w:p w:rsidR="00D1200C" w:rsidRDefault="00750F3E">
            <w:pPr>
              <w:pStyle w:val="TableParagraph"/>
              <w:spacing w:before="43" w:line="280" w:lineRule="exact"/>
              <w:ind w:left="448"/>
              <w:rPr>
                <w:sz w:val="21"/>
              </w:rPr>
            </w:pPr>
            <w:r>
              <w:rPr>
                <w:rFonts w:ascii="Times New Roman" w:eastAsia="Times New Roman"/>
                <w:sz w:val="21"/>
              </w:rPr>
              <w:t>3.</w:t>
            </w:r>
            <w:r>
              <w:rPr>
                <w:sz w:val="21"/>
              </w:rPr>
              <w:t>采剥严重失调未采取处理措施。</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933"/>
        </w:trPr>
        <w:tc>
          <w:tcPr>
            <w:tcW w:w="1020" w:type="dxa"/>
            <w:vMerge/>
          </w:tcPr>
          <w:p w:rsidR="00D1200C" w:rsidRDefault="00D1200C">
            <w:pPr>
              <w:rPr>
                <w:sz w:val="2"/>
                <w:szCs w:val="2"/>
              </w:rPr>
            </w:pPr>
          </w:p>
        </w:tc>
        <w:tc>
          <w:tcPr>
            <w:tcW w:w="1020" w:type="dxa"/>
          </w:tcPr>
          <w:p w:rsidR="00D1200C" w:rsidRDefault="00750F3E">
            <w:pPr>
              <w:pStyle w:val="TableParagraph"/>
              <w:spacing w:before="22" w:line="280" w:lineRule="exact"/>
              <w:ind w:left="28" w:right="16"/>
              <w:rPr>
                <w:sz w:val="21"/>
              </w:rPr>
            </w:pPr>
            <w:r>
              <w:rPr>
                <w:sz w:val="21"/>
              </w:rPr>
              <w:t>安全平台和清扫平</w:t>
            </w:r>
          </w:p>
          <w:p w:rsidR="00D1200C" w:rsidRDefault="00750F3E">
            <w:pPr>
              <w:pStyle w:val="TableParagraph"/>
              <w:spacing w:line="280" w:lineRule="exact"/>
              <w:ind w:left="28"/>
              <w:rPr>
                <w:sz w:val="21"/>
              </w:rPr>
            </w:pPr>
            <w:r>
              <w:rPr>
                <w:sz w:val="21"/>
              </w:rPr>
              <w:t>台。</w:t>
            </w:r>
          </w:p>
        </w:tc>
        <w:tc>
          <w:tcPr>
            <w:tcW w:w="1474" w:type="dxa"/>
          </w:tcPr>
          <w:p w:rsidR="00D1200C" w:rsidRDefault="00750F3E">
            <w:pPr>
              <w:pStyle w:val="TableParagraph"/>
              <w:spacing w:before="178" w:line="280" w:lineRule="exact"/>
              <w:ind w:left="28" w:right="17"/>
              <w:rPr>
                <w:sz w:val="21"/>
              </w:rPr>
            </w:pPr>
            <w:r>
              <w:rPr>
                <w:sz w:val="21"/>
              </w:rPr>
              <w:t>查阅设计并结合现场核查。</w:t>
            </w:r>
          </w:p>
        </w:tc>
        <w:tc>
          <w:tcPr>
            <w:tcW w:w="5953" w:type="dxa"/>
          </w:tcPr>
          <w:p w:rsidR="00D1200C" w:rsidRDefault="00750F3E">
            <w:pPr>
              <w:pStyle w:val="TableParagraph"/>
              <w:spacing w:before="22" w:line="280" w:lineRule="exact"/>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280" w:lineRule="exact"/>
              <w:ind w:left="448"/>
              <w:rPr>
                <w:sz w:val="21"/>
              </w:rPr>
            </w:pPr>
            <w:r>
              <w:rPr>
                <w:sz w:val="21"/>
              </w:rPr>
              <w:t>（十二）露天采场未按设计设置安全平台和清扫平台。</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809"/>
        </w:trPr>
        <w:tc>
          <w:tcPr>
            <w:tcW w:w="1020" w:type="dxa"/>
            <w:vMerge/>
            <w:tcBorders>
              <w:bottom w:val="nil"/>
            </w:tcBorders>
          </w:tcPr>
          <w:p w:rsidR="00D1200C" w:rsidRDefault="00D1200C">
            <w:pPr>
              <w:rPr>
                <w:sz w:val="2"/>
                <w:szCs w:val="2"/>
              </w:rPr>
            </w:pPr>
          </w:p>
        </w:tc>
        <w:tc>
          <w:tcPr>
            <w:tcW w:w="1020" w:type="dxa"/>
          </w:tcPr>
          <w:p w:rsidR="00D1200C" w:rsidRDefault="00D1200C">
            <w:pPr>
              <w:pStyle w:val="TableParagraph"/>
              <w:spacing w:line="280" w:lineRule="exact"/>
              <w:rPr>
                <w:rFonts w:ascii="Times New Roman"/>
                <w:sz w:val="20"/>
              </w:rPr>
            </w:pPr>
          </w:p>
          <w:p w:rsidR="00D1200C" w:rsidRDefault="00D1200C">
            <w:pPr>
              <w:pStyle w:val="TableParagraph"/>
              <w:spacing w:line="280" w:lineRule="exact"/>
              <w:rPr>
                <w:rFonts w:ascii="Times New Roman"/>
                <w:sz w:val="20"/>
              </w:rPr>
            </w:pPr>
          </w:p>
          <w:p w:rsidR="00D1200C" w:rsidRDefault="00D1200C">
            <w:pPr>
              <w:pStyle w:val="TableParagraph"/>
              <w:spacing w:line="280" w:lineRule="exact"/>
              <w:rPr>
                <w:rFonts w:ascii="Times New Roman"/>
                <w:sz w:val="16"/>
              </w:rPr>
            </w:pPr>
          </w:p>
          <w:p w:rsidR="00D1200C" w:rsidRDefault="00750F3E">
            <w:pPr>
              <w:pStyle w:val="TableParagraph"/>
              <w:spacing w:before="1" w:line="280" w:lineRule="exact"/>
              <w:ind w:left="28" w:right="16"/>
              <w:jc w:val="both"/>
              <w:rPr>
                <w:sz w:val="21"/>
              </w:rPr>
            </w:pPr>
            <w:r>
              <w:rPr>
                <w:sz w:val="21"/>
              </w:rPr>
              <w:t>工作帮坡角及最终边坡台阶高度等台阶参数。</w:t>
            </w:r>
          </w:p>
        </w:tc>
        <w:tc>
          <w:tcPr>
            <w:tcW w:w="1474" w:type="dxa"/>
          </w:tcPr>
          <w:p w:rsidR="00D1200C" w:rsidRDefault="00D1200C">
            <w:pPr>
              <w:pStyle w:val="TableParagraph"/>
              <w:spacing w:line="280" w:lineRule="exact"/>
              <w:rPr>
                <w:rFonts w:ascii="Times New Roman"/>
                <w:sz w:val="20"/>
              </w:rPr>
            </w:pPr>
          </w:p>
          <w:p w:rsidR="00D1200C" w:rsidRDefault="00D1200C">
            <w:pPr>
              <w:pStyle w:val="TableParagraph"/>
              <w:spacing w:line="280" w:lineRule="exact"/>
              <w:rPr>
                <w:rFonts w:ascii="Times New Roman"/>
                <w:sz w:val="20"/>
              </w:rPr>
            </w:pPr>
          </w:p>
          <w:p w:rsidR="00D1200C" w:rsidRDefault="00D1200C">
            <w:pPr>
              <w:pStyle w:val="TableParagraph"/>
              <w:spacing w:line="280" w:lineRule="exact"/>
              <w:rPr>
                <w:rFonts w:ascii="Times New Roman"/>
                <w:sz w:val="20"/>
              </w:rPr>
            </w:pPr>
          </w:p>
          <w:p w:rsidR="00D1200C" w:rsidRDefault="00D1200C">
            <w:pPr>
              <w:pStyle w:val="TableParagraph"/>
              <w:spacing w:before="2" w:line="280" w:lineRule="exact"/>
              <w:rPr>
                <w:rFonts w:ascii="Times New Roman"/>
                <w:sz w:val="23"/>
              </w:rPr>
            </w:pPr>
          </w:p>
          <w:p w:rsidR="00D1200C" w:rsidRDefault="00750F3E">
            <w:pPr>
              <w:pStyle w:val="TableParagraph"/>
              <w:spacing w:line="280" w:lineRule="exact"/>
              <w:ind w:left="28" w:right="17"/>
              <w:jc w:val="both"/>
              <w:rPr>
                <w:sz w:val="21"/>
              </w:rPr>
            </w:pPr>
            <w:r>
              <w:rPr>
                <w:spacing w:val="-11"/>
                <w:sz w:val="21"/>
              </w:rPr>
              <w:t>查阅设计、图纸</w:t>
            </w:r>
            <w:r>
              <w:rPr>
                <w:spacing w:val="23"/>
                <w:sz w:val="21"/>
              </w:rPr>
              <w:t>等资料并结合</w:t>
            </w:r>
            <w:r>
              <w:rPr>
                <w:sz w:val="21"/>
              </w:rPr>
              <w:t>现场核查。</w:t>
            </w:r>
          </w:p>
        </w:tc>
        <w:tc>
          <w:tcPr>
            <w:tcW w:w="5953" w:type="dxa"/>
          </w:tcPr>
          <w:p w:rsidR="00D1200C" w:rsidRDefault="00750F3E">
            <w:pPr>
              <w:pStyle w:val="TableParagraph"/>
              <w:spacing w:before="20" w:line="280" w:lineRule="exact"/>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280" w:lineRule="exact"/>
              <w:ind w:left="28" w:right="16" w:firstLine="420"/>
              <w:rPr>
                <w:sz w:val="21"/>
              </w:rPr>
            </w:pPr>
            <w:r>
              <w:rPr>
                <w:sz w:val="21"/>
              </w:rPr>
              <w:t>（四）工作帮坡角大于设计工作帮坡角，或者最终边坡台阶高度超过设计高度。</w:t>
            </w:r>
          </w:p>
          <w:p w:rsidR="00D1200C" w:rsidRDefault="00750F3E">
            <w:pPr>
              <w:pStyle w:val="TableParagraph"/>
              <w:spacing w:line="280" w:lineRule="exact"/>
              <w:ind w:left="448"/>
              <w:rPr>
                <w:b/>
                <w:sz w:val="21"/>
              </w:rPr>
            </w:pPr>
            <w:r>
              <w:rPr>
                <w:b/>
                <w:sz w:val="21"/>
              </w:rPr>
              <w:t>《金属非金属矿山安全规程》</w:t>
            </w:r>
          </w:p>
          <w:p w:rsidR="00D1200C" w:rsidRDefault="00750F3E">
            <w:pPr>
              <w:pStyle w:val="TableParagraph"/>
              <w:tabs>
                <w:tab w:val="left" w:pos="1235"/>
              </w:tabs>
              <w:spacing w:before="43" w:line="280" w:lineRule="exact"/>
              <w:ind w:left="448"/>
              <w:rPr>
                <w:sz w:val="21"/>
              </w:rPr>
            </w:pPr>
            <w:r>
              <w:rPr>
                <w:rFonts w:ascii="Times New Roman" w:eastAsia="Times New Roman"/>
                <w:sz w:val="21"/>
              </w:rPr>
              <w:t>5.2.1.1</w:t>
            </w:r>
            <w:r>
              <w:rPr>
                <w:rFonts w:ascii="Times New Roman" w:eastAsia="Times New Roman"/>
                <w:sz w:val="21"/>
              </w:rPr>
              <w:tab/>
            </w:r>
            <w:r>
              <w:rPr>
                <w:sz w:val="21"/>
              </w:rPr>
              <w:t>生产台阶高度应符合下表的规定。</w:t>
            </w:r>
          </w:p>
          <w:p w:rsidR="00D1200C" w:rsidRDefault="00750F3E">
            <w:pPr>
              <w:pStyle w:val="TableParagraph"/>
              <w:spacing w:before="1"/>
              <w:rPr>
                <w:rFonts w:ascii="Times New Roman"/>
                <w:sz w:val="16"/>
              </w:rPr>
            </w:pPr>
            <w:r>
              <w:rPr>
                <w:rFonts w:ascii="Times New Roman"/>
                <w:noProof/>
                <w:sz w:val="20"/>
                <w:lang w:val="en-US" w:bidi="ar-SA"/>
              </w:rPr>
              <w:drawing>
                <wp:inline distT="0" distB="0" distL="0" distR="0">
                  <wp:extent cx="3609975" cy="448945"/>
                  <wp:effectExtent l="0" t="0" r="0" b="8255"/>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a:picLocks noChangeAspect="1"/>
                          </pic:cNvPicPr>
                        </pic:nvPicPr>
                        <pic:blipFill>
                          <a:blip r:embed="rId13" cstate="print"/>
                          <a:stretch>
                            <a:fillRect/>
                          </a:stretch>
                        </pic:blipFill>
                        <pic:spPr>
                          <a:xfrm>
                            <a:off x="0" y="0"/>
                            <a:ext cx="3610277" cy="449241"/>
                          </a:xfrm>
                          <a:prstGeom prst="rect">
                            <a:avLst/>
                          </a:prstGeom>
                        </pic:spPr>
                      </pic:pic>
                    </a:graphicData>
                  </a:graphic>
                </wp:inline>
              </w:drawing>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828"/>
        </w:trPr>
        <w:tc>
          <w:tcPr>
            <w:tcW w:w="1020" w:type="dxa"/>
            <w:tcBorders>
              <w:top w:val="nil"/>
              <w:bottom w:val="nil"/>
            </w:tcBorders>
          </w:tcPr>
          <w:p w:rsidR="00D1200C" w:rsidRDefault="00D1200C">
            <w:pPr>
              <w:rPr>
                <w:sz w:val="2"/>
                <w:szCs w:val="2"/>
              </w:rPr>
            </w:pPr>
          </w:p>
        </w:tc>
        <w:tc>
          <w:tcPr>
            <w:tcW w:w="1020" w:type="dxa"/>
          </w:tcPr>
          <w:p w:rsidR="00D1200C" w:rsidRDefault="00750F3E">
            <w:pPr>
              <w:pStyle w:val="TableParagraph"/>
              <w:spacing w:before="20" w:line="280" w:lineRule="exact"/>
              <w:ind w:left="28" w:right="16"/>
              <w:jc w:val="both"/>
              <w:rPr>
                <w:sz w:val="21"/>
              </w:rPr>
            </w:pPr>
            <w:r>
              <w:rPr>
                <w:spacing w:val="26"/>
                <w:sz w:val="21"/>
              </w:rPr>
              <w:t>是否使用国家明令禁止使用</w:t>
            </w:r>
            <w:r>
              <w:rPr>
                <w:spacing w:val="-21"/>
                <w:sz w:val="21"/>
              </w:rPr>
              <w:t>的设备、材</w:t>
            </w:r>
            <w:r>
              <w:rPr>
                <w:spacing w:val="26"/>
                <w:sz w:val="21"/>
              </w:rPr>
              <w:t>料或者工</w:t>
            </w:r>
          </w:p>
          <w:p w:rsidR="00D1200C" w:rsidRDefault="00750F3E">
            <w:pPr>
              <w:pStyle w:val="TableParagraph"/>
              <w:spacing w:line="280" w:lineRule="exact"/>
              <w:ind w:left="28"/>
              <w:jc w:val="both"/>
              <w:rPr>
                <w:sz w:val="21"/>
              </w:rPr>
            </w:pPr>
            <w:r>
              <w:rPr>
                <w:sz w:val="21"/>
              </w:rPr>
              <w:t>艺。</w:t>
            </w:r>
          </w:p>
        </w:tc>
        <w:tc>
          <w:tcPr>
            <w:tcW w:w="1474" w:type="dxa"/>
          </w:tcPr>
          <w:p w:rsidR="00D1200C" w:rsidRDefault="00D1200C">
            <w:pPr>
              <w:pStyle w:val="TableParagraph"/>
              <w:spacing w:line="280" w:lineRule="exact"/>
              <w:rPr>
                <w:rFonts w:ascii="Times New Roman"/>
                <w:sz w:val="20"/>
              </w:rPr>
            </w:pPr>
          </w:p>
          <w:p w:rsidR="00D1200C" w:rsidRDefault="00D1200C">
            <w:pPr>
              <w:pStyle w:val="TableParagraph"/>
              <w:spacing w:line="280" w:lineRule="exact"/>
              <w:rPr>
                <w:rFonts w:ascii="Times New Roman"/>
                <w:sz w:val="20"/>
              </w:rPr>
            </w:pPr>
          </w:p>
          <w:p w:rsidR="00D1200C" w:rsidRDefault="00D1200C">
            <w:pPr>
              <w:pStyle w:val="TableParagraph"/>
              <w:spacing w:before="6" w:line="280" w:lineRule="exact"/>
              <w:rPr>
                <w:rFonts w:ascii="Times New Roman"/>
                <w:sz w:val="29"/>
              </w:rPr>
            </w:pPr>
          </w:p>
          <w:p w:rsidR="00D1200C" w:rsidRDefault="00750F3E">
            <w:pPr>
              <w:pStyle w:val="TableParagraph"/>
              <w:spacing w:before="1" w:line="280" w:lineRule="exact"/>
              <w:ind w:left="28"/>
              <w:rPr>
                <w:sz w:val="21"/>
              </w:rPr>
            </w:pPr>
            <w:r>
              <w:rPr>
                <w:sz w:val="21"/>
              </w:rPr>
              <w:t>现场检查。</w:t>
            </w:r>
          </w:p>
        </w:tc>
        <w:tc>
          <w:tcPr>
            <w:tcW w:w="5953" w:type="dxa"/>
          </w:tcPr>
          <w:p w:rsidR="00D1200C" w:rsidRDefault="00750F3E">
            <w:pPr>
              <w:pStyle w:val="TableParagraph"/>
              <w:spacing w:before="176" w:line="300" w:lineRule="exact"/>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300" w:lineRule="exact"/>
              <w:ind w:left="448"/>
              <w:rPr>
                <w:sz w:val="21"/>
              </w:rPr>
            </w:pPr>
            <w:r>
              <w:rPr>
                <w:sz w:val="21"/>
              </w:rPr>
              <w:t>（二）使用国家明令禁止使用的设备、材料或者工艺。</w:t>
            </w:r>
          </w:p>
          <w:p w:rsidR="00D1200C" w:rsidRDefault="00750F3E">
            <w:pPr>
              <w:pStyle w:val="TableParagraph"/>
              <w:spacing w:before="43" w:line="300" w:lineRule="exact"/>
              <w:ind w:left="28" w:right="-15" w:firstLine="420"/>
              <w:rPr>
                <w:b/>
                <w:sz w:val="21"/>
              </w:rPr>
            </w:pPr>
            <w:r>
              <w:rPr>
                <w:b/>
                <w:spacing w:val="8"/>
                <w:w w:val="95"/>
                <w:sz w:val="21"/>
              </w:rPr>
              <w:t>《国家安全监管总局关于发布金属非金属矿山禁止使用的</w:t>
            </w:r>
            <w:r>
              <w:rPr>
                <w:b/>
                <w:spacing w:val="8"/>
                <w:w w:val="95"/>
                <w:sz w:val="21"/>
              </w:rPr>
              <w:t xml:space="preserve"> </w:t>
            </w:r>
            <w:r>
              <w:rPr>
                <w:b/>
                <w:spacing w:val="5"/>
                <w:sz w:val="21"/>
              </w:rPr>
              <w:t>设备及工艺目录</w:t>
            </w:r>
            <w:r>
              <w:rPr>
                <w:b/>
                <w:sz w:val="21"/>
              </w:rPr>
              <w:t>（第二批</w:t>
            </w:r>
            <w:r>
              <w:rPr>
                <w:b/>
                <w:spacing w:val="-10"/>
                <w:sz w:val="21"/>
              </w:rPr>
              <w:t>）</w:t>
            </w:r>
            <w:r>
              <w:rPr>
                <w:b/>
                <w:spacing w:val="-29"/>
                <w:sz w:val="21"/>
              </w:rPr>
              <w:t>的通知》</w:t>
            </w:r>
            <w:r>
              <w:rPr>
                <w:b/>
                <w:sz w:val="21"/>
              </w:rPr>
              <w:t>（</w:t>
            </w:r>
            <w:r>
              <w:rPr>
                <w:b/>
                <w:spacing w:val="-2"/>
                <w:sz w:val="21"/>
              </w:rPr>
              <w:t>安监总管</w:t>
            </w:r>
            <w:proofErr w:type="gramStart"/>
            <w:r>
              <w:rPr>
                <w:b/>
                <w:spacing w:val="-2"/>
                <w:sz w:val="21"/>
              </w:rPr>
              <w:t>一</w:t>
            </w:r>
            <w:proofErr w:type="gramEnd"/>
            <w:r>
              <w:rPr>
                <w:b/>
                <w:spacing w:val="-2"/>
                <w:sz w:val="21"/>
              </w:rPr>
              <w:t>〔</w:t>
            </w:r>
            <w:r>
              <w:rPr>
                <w:rFonts w:ascii="Times New Roman" w:eastAsia="Times New Roman"/>
                <w:b/>
                <w:sz w:val="21"/>
              </w:rPr>
              <w:t>2015</w:t>
            </w:r>
            <w:r>
              <w:rPr>
                <w:b/>
                <w:spacing w:val="-8"/>
                <w:sz w:val="21"/>
              </w:rPr>
              <w:t>〕</w:t>
            </w:r>
            <w:r>
              <w:rPr>
                <w:rFonts w:ascii="Times New Roman" w:eastAsia="Times New Roman"/>
                <w:b/>
                <w:sz w:val="21"/>
              </w:rPr>
              <w:t>13</w:t>
            </w:r>
            <w:r>
              <w:rPr>
                <w:rFonts w:ascii="Times New Roman" w:eastAsia="Times New Roman"/>
                <w:b/>
                <w:spacing w:val="-6"/>
                <w:sz w:val="21"/>
              </w:rPr>
              <w:t xml:space="preserve"> </w:t>
            </w:r>
            <w:r>
              <w:rPr>
                <w:b/>
                <w:sz w:val="21"/>
              </w:rPr>
              <w:t>号</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387"/>
        </w:trPr>
        <w:tc>
          <w:tcPr>
            <w:tcW w:w="1020" w:type="dxa"/>
            <w:tcBorders>
              <w:top w:val="nil"/>
            </w:tcBorders>
          </w:tcPr>
          <w:p w:rsidR="00D1200C" w:rsidRDefault="00D1200C">
            <w:pPr>
              <w:rPr>
                <w:sz w:val="2"/>
                <w:szCs w:val="2"/>
              </w:rPr>
            </w:pPr>
          </w:p>
        </w:tc>
        <w:tc>
          <w:tcPr>
            <w:tcW w:w="1020" w:type="dxa"/>
          </w:tcPr>
          <w:p w:rsidR="00D1200C" w:rsidRDefault="00750F3E">
            <w:pPr>
              <w:pStyle w:val="TableParagraph"/>
              <w:spacing w:before="176" w:line="278" w:lineRule="auto"/>
              <w:ind w:left="28" w:right="16"/>
              <w:rPr>
                <w:sz w:val="21"/>
              </w:rPr>
            </w:pPr>
            <w:r>
              <w:rPr>
                <w:sz w:val="21"/>
              </w:rPr>
              <w:t>分台阶或分层开采</w:t>
            </w:r>
          </w:p>
        </w:tc>
        <w:tc>
          <w:tcPr>
            <w:tcW w:w="1474" w:type="dxa"/>
          </w:tcPr>
          <w:p w:rsidR="00D1200C" w:rsidRDefault="00750F3E">
            <w:pPr>
              <w:pStyle w:val="TableParagraph"/>
              <w:spacing w:before="20"/>
              <w:ind w:left="28"/>
              <w:rPr>
                <w:sz w:val="21"/>
              </w:rPr>
            </w:pPr>
            <w:r>
              <w:rPr>
                <w:spacing w:val="25"/>
                <w:w w:val="95"/>
                <w:sz w:val="21"/>
              </w:rPr>
              <w:t>查看安全设施设计并现场核查。</w:t>
            </w:r>
          </w:p>
        </w:tc>
        <w:tc>
          <w:tcPr>
            <w:tcW w:w="5953" w:type="dxa"/>
          </w:tcPr>
          <w:p w:rsidR="00D1200C" w:rsidRDefault="00750F3E">
            <w:pPr>
              <w:pStyle w:val="TableParagraph"/>
              <w:spacing w:before="20" w:line="300" w:lineRule="exact"/>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300" w:lineRule="exact"/>
              <w:ind w:left="448"/>
              <w:rPr>
                <w:sz w:val="21"/>
              </w:rPr>
            </w:pPr>
            <w:r>
              <w:rPr>
                <w:sz w:val="21"/>
              </w:rPr>
              <w:t>（三）未采用自上而下的开采顺序分台阶或者分层开采。</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279"/>
        </w:trPr>
        <w:tc>
          <w:tcPr>
            <w:tcW w:w="1020" w:type="dxa"/>
            <w:vMerge w:val="restart"/>
            <w:vAlign w:val="center"/>
          </w:tcPr>
          <w:p w:rsidR="00D1200C" w:rsidRDefault="00750F3E">
            <w:pPr>
              <w:pStyle w:val="TableParagraph"/>
              <w:spacing w:before="173" w:line="278" w:lineRule="auto"/>
              <w:ind w:left="28" w:right="16"/>
              <w:jc w:val="center"/>
              <w:rPr>
                <w:sz w:val="21"/>
              </w:rPr>
            </w:pPr>
            <w:r>
              <w:rPr>
                <w:rFonts w:ascii="Times New Roman" w:eastAsia="Times New Roman"/>
                <w:sz w:val="21"/>
              </w:rPr>
              <w:t>4</w:t>
            </w:r>
            <w:r>
              <w:rPr>
                <w:rFonts w:ascii="Times New Roman" w:eastAsia="Times New Roman"/>
                <w:spacing w:val="3"/>
                <w:sz w:val="21"/>
              </w:rPr>
              <w:t xml:space="preserve">. </w:t>
            </w:r>
            <w:r>
              <w:rPr>
                <w:spacing w:val="-23"/>
                <w:sz w:val="21"/>
              </w:rPr>
              <w:t>矿</w:t>
            </w:r>
            <w:r>
              <w:rPr>
                <w:spacing w:val="-23"/>
                <w:sz w:val="21"/>
              </w:rPr>
              <w:t xml:space="preserve"> </w:t>
            </w:r>
            <w:r>
              <w:rPr>
                <w:spacing w:val="-23"/>
                <w:sz w:val="21"/>
              </w:rPr>
              <w:t>山</w:t>
            </w:r>
            <w:r>
              <w:rPr>
                <w:spacing w:val="-23"/>
                <w:sz w:val="21"/>
              </w:rPr>
              <w:t xml:space="preserve"> </w:t>
            </w:r>
            <w:r>
              <w:rPr>
                <w:spacing w:val="-23"/>
                <w:sz w:val="21"/>
              </w:rPr>
              <w:t>开</w:t>
            </w:r>
            <w:r>
              <w:rPr>
                <w:sz w:val="21"/>
              </w:rPr>
              <w:t>采</w:t>
            </w:r>
          </w:p>
        </w:tc>
        <w:tc>
          <w:tcPr>
            <w:tcW w:w="1020" w:type="dxa"/>
          </w:tcPr>
          <w:p w:rsidR="00D1200C" w:rsidRDefault="00D1200C">
            <w:pPr>
              <w:pStyle w:val="TableParagraph"/>
              <w:rPr>
                <w:rFonts w:ascii="Times New Roman"/>
                <w:sz w:val="20"/>
              </w:rPr>
            </w:pPr>
          </w:p>
          <w:p w:rsidR="00D1200C" w:rsidRDefault="00D1200C">
            <w:pPr>
              <w:pStyle w:val="TableParagraph"/>
              <w:spacing w:before="3"/>
              <w:rPr>
                <w:rFonts w:ascii="Times New Roman"/>
                <w:sz w:val="23"/>
              </w:rPr>
            </w:pPr>
          </w:p>
          <w:p w:rsidR="00D1200C" w:rsidRDefault="00750F3E">
            <w:pPr>
              <w:pStyle w:val="TableParagraph"/>
              <w:ind w:left="28" w:right="-44"/>
              <w:rPr>
                <w:sz w:val="21"/>
              </w:rPr>
            </w:pPr>
            <w:r>
              <w:rPr>
                <w:spacing w:val="-9"/>
                <w:sz w:val="21"/>
              </w:rPr>
              <w:t>台阶并段。</w:t>
            </w:r>
          </w:p>
        </w:tc>
        <w:tc>
          <w:tcPr>
            <w:tcW w:w="1474" w:type="dxa"/>
          </w:tcPr>
          <w:p w:rsidR="00D1200C" w:rsidRDefault="00D1200C">
            <w:pPr>
              <w:pStyle w:val="TableParagraph"/>
              <w:rPr>
                <w:rFonts w:ascii="Times New Roman"/>
                <w:sz w:val="20"/>
              </w:rPr>
            </w:pPr>
          </w:p>
          <w:p w:rsidR="00D1200C" w:rsidRDefault="00750F3E">
            <w:pPr>
              <w:pStyle w:val="TableParagraph"/>
              <w:spacing w:line="278" w:lineRule="auto"/>
              <w:ind w:left="28" w:right="19"/>
              <w:jc w:val="both"/>
              <w:rPr>
                <w:sz w:val="21"/>
              </w:rPr>
            </w:pPr>
            <w:r>
              <w:rPr>
                <w:spacing w:val="-11"/>
                <w:sz w:val="21"/>
              </w:rPr>
              <w:t>查看设计、图纸</w:t>
            </w:r>
            <w:r>
              <w:rPr>
                <w:spacing w:val="23"/>
                <w:sz w:val="21"/>
              </w:rPr>
              <w:t>等资料并现场</w:t>
            </w:r>
            <w:r>
              <w:rPr>
                <w:sz w:val="21"/>
              </w:rPr>
              <w:t>检查。</w:t>
            </w:r>
          </w:p>
        </w:tc>
        <w:tc>
          <w:tcPr>
            <w:tcW w:w="5953" w:type="dxa"/>
          </w:tcPr>
          <w:p w:rsidR="00D1200C" w:rsidRDefault="00750F3E">
            <w:pPr>
              <w:pStyle w:val="TableParagraph"/>
              <w:spacing w:before="22" w:line="28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line="280" w:lineRule="exact"/>
              <w:ind w:left="448"/>
              <w:rPr>
                <w:sz w:val="21"/>
              </w:rPr>
            </w:pPr>
            <w:r>
              <w:rPr>
                <w:sz w:val="21"/>
              </w:rPr>
              <w:t>四、整治重点内容</w:t>
            </w:r>
          </w:p>
          <w:p w:rsidR="00D1200C" w:rsidRDefault="00750F3E">
            <w:pPr>
              <w:pStyle w:val="TableParagraph"/>
              <w:spacing w:before="43" w:line="280" w:lineRule="exact"/>
              <w:ind w:left="448"/>
              <w:rPr>
                <w:sz w:val="21"/>
              </w:rPr>
            </w:pPr>
            <w:r>
              <w:rPr>
                <w:sz w:val="21"/>
              </w:rPr>
              <w:t>（三）边坡管理方面。</w:t>
            </w:r>
          </w:p>
          <w:p w:rsidR="00D1200C" w:rsidRDefault="00750F3E">
            <w:pPr>
              <w:pStyle w:val="TableParagraph"/>
              <w:spacing w:before="2" w:line="280" w:lineRule="exact"/>
              <w:ind w:left="28" w:right="35" w:firstLine="420"/>
              <w:jc w:val="both"/>
              <w:rPr>
                <w:sz w:val="21"/>
              </w:rPr>
            </w:pPr>
            <w:r>
              <w:rPr>
                <w:rFonts w:ascii="Times New Roman" w:eastAsia="Times New Roman"/>
                <w:sz w:val="21"/>
              </w:rPr>
              <w:t>1.</w:t>
            </w:r>
            <w:r>
              <w:rPr>
                <w:sz w:val="21"/>
              </w:rPr>
              <w:t>未建立并严格落实边坡管理和检查制度；未按规定进行边坡工程地质勘探、边坡稳定性分析和评价；未按设计要求采用自</w:t>
            </w:r>
            <w:r>
              <w:rPr>
                <w:sz w:val="21"/>
              </w:rPr>
              <w:t xml:space="preserve"> </w:t>
            </w:r>
            <w:r>
              <w:rPr>
                <w:sz w:val="21"/>
              </w:rPr>
              <w:t>上而下开采顺序分台阶开采，擅自进行台阶并段。</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ind w:left="-134"/>
              <w:rPr>
                <w:b/>
                <w:sz w:val="21"/>
              </w:rPr>
            </w:pPr>
            <w:r>
              <w:rPr>
                <w:b/>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407"/>
        </w:trPr>
        <w:tc>
          <w:tcPr>
            <w:tcW w:w="1020" w:type="dxa"/>
            <w:vMerge/>
            <w:tcBorders>
              <w:top w:val="nil"/>
            </w:tcBorders>
          </w:tcPr>
          <w:p w:rsidR="00D1200C" w:rsidRDefault="00D1200C">
            <w:pPr>
              <w:rPr>
                <w:sz w:val="2"/>
                <w:szCs w:val="2"/>
              </w:rPr>
            </w:pPr>
          </w:p>
        </w:tc>
        <w:tc>
          <w:tcPr>
            <w:tcW w:w="1020" w:type="dxa"/>
          </w:tcPr>
          <w:p w:rsidR="00D1200C" w:rsidRDefault="00750F3E">
            <w:pPr>
              <w:pStyle w:val="TableParagraph"/>
              <w:spacing w:before="20" w:line="278" w:lineRule="auto"/>
              <w:ind w:left="28" w:right="16"/>
              <w:jc w:val="both"/>
              <w:rPr>
                <w:sz w:val="21"/>
              </w:rPr>
            </w:pPr>
            <w:r>
              <w:rPr>
                <w:sz w:val="21"/>
              </w:rPr>
              <w:t>小型露天采石场分层开采情</w:t>
            </w:r>
          </w:p>
          <w:p w:rsidR="00D1200C" w:rsidRDefault="00750F3E">
            <w:pPr>
              <w:pStyle w:val="TableParagraph"/>
              <w:spacing w:line="269" w:lineRule="exact"/>
              <w:ind w:left="28"/>
              <w:jc w:val="both"/>
              <w:rPr>
                <w:sz w:val="21"/>
              </w:rPr>
            </w:pPr>
            <w:proofErr w:type="gramStart"/>
            <w:r>
              <w:rPr>
                <w:sz w:val="21"/>
              </w:rPr>
              <w:t>况</w:t>
            </w:r>
            <w:proofErr w:type="gramEnd"/>
            <w:r>
              <w:rPr>
                <w:sz w:val="21"/>
              </w:rPr>
              <w:t>。</w:t>
            </w:r>
          </w:p>
        </w:tc>
        <w:tc>
          <w:tcPr>
            <w:tcW w:w="1474" w:type="dxa"/>
          </w:tcPr>
          <w:p w:rsidR="00D1200C" w:rsidRDefault="00D1200C">
            <w:pPr>
              <w:pStyle w:val="TableParagraph"/>
              <w:rPr>
                <w:rFonts w:ascii="Times New Roman"/>
                <w:sz w:val="20"/>
              </w:rPr>
            </w:pPr>
          </w:p>
          <w:p w:rsidR="00D1200C" w:rsidRDefault="00D1200C">
            <w:pPr>
              <w:pStyle w:val="TableParagraph"/>
              <w:spacing w:before="5"/>
              <w:rPr>
                <w:rFonts w:ascii="Times New Roman"/>
              </w:rPr>
            </w:pPr>
          </w:p>
          <w:p w:rsidR="00D1200C" w:rsidRDefault="00750F3E">
            <w:pPr>
              <w:pStyle w:val="TableParagraph"/>
              <w:spacing w:before="1"/>
              <w:ind w:left="28"/>
              <w:rPr>
                <w:sz w:val="21"/>
              </w:rPr>
            </w:pPr>
            <w:r>
              <w:rPr>
                <w:sz w:val="21"/>
              </w:rPr>
              <w:t>现场抽查。</w:t>
            </w:r>
          </w:p>
        </w:tc>
        <w:tc>
          <w:tcPr>
            <w:tcW w:w="5953" w:type="dxa"/>
          </w:tcPr>
          <w:p w:rsidR="00D1200C" w:rsidRDefault="00750F3E">
            <w:pPr>
              <w:pStyle w:val="TableParagraph"/>
              <w:spacing w:before="20" w:line="280" w:lineRule="exact"/>
              <w:ind w:left="28" w:right="-15" w:firstLine="420"/>
              <w:rPr>
                <w:b/>
                <w:sz w:val="21"/>
              </w:rPr>
            </w:pPr>
            <w:r>
              <w:rPr>
                <w:b/>
                <w:w w:val="95"/>
                <w:sz w:val="21"/>
              </w:rPr>
              <w:t>《小型露天采石场安全管理与监督检查规定</w:t>
            </w:r>
            <w:r>
              <w:rPr>
                <w:b/>
                <w:spacing w:val="-176"/>
                <w:w w:val="95"/>
                <w:sz w:val="21"/>
              </w:rPr>
              <w:t>》</w:t>
            </w:r>
            <w:r>
              <w:rPr>
                <w:b/>
                <w:w w:val="95"/>
                <w:sz w:val="21"/>
              </w:rPr>
              <w:t>（</w:t>
            </w:r>
            <w:r>
              <w:rPr>
                <w:b/>
                <w:spacing w:val="-5"/>
                <w:w w:val="95"/>
                <w:sz w:val="21"/>
              </w:rPr>
              <w:t>国家安全生产</w:t>
            </w:r>
            <w:r>
              <w:rPr>
                <w:b/>
                <w:spacing w:val="-5"/>
                <w:w w:val="95"/>
                <w:sz w:val="21"/>
              </w:rPr>
              <w:t xml:space="preserve"> </w:t>
            </w:r>
            <w:r>
              <w:rPr>
                <w:b/>
                <w:spacing w:val="-11"/>
                <w:sz w:val="21"/>
              </w:rPr>
              <w:t>监督管理</w:t>
            </w:r>
            <w:proofErr w:type="gramStart"/>
            <w:r>
              <w:rPr>
                <w:b/>
                <w:spacing w:val="-11"/>
                <w:sz w:val="21"/>
              </w:rPr>
              <w:t>总局令第</w:t>
            </w:r>
            <w:proofErr w:type="gramEnd"/>
            <w:r>
              <w:rPr>
                <w:b/>
                <w:spacing w:val="-11"/>
                <w:sz w:val="21"/>
              </w:rPr>
              <w:t xml:space="preserve"> </w:t>
            </w:r>
            <w:r>
              <w:rPr>
                <w:rFonts w:ascii="Times New Roman" w:eastAsia="Times New Roman"/>
                <w:b/>
                <w:sz w:val="21"/>
              </w:rPr>
              <w:t>39</w:t>
            </w:r>
            <w:r>
              <w:rPr>
                <w:rFonts w:ascii="Times New Roman" w:eastAsia="Times New Roman"/>
                <w:b/>
                <w:spacing w:val="-4"/>
                <w:sz w:val="21"/>
              </w:rPr>
              <w:t xml:space="preserve"> </w:t>
            </w:r>
            <w:r>
              <w:rPr>
                <w:b/>
                <w:spacing w:val="-5"/>
                <w:sz w:val="21"/>
              </w:rPr>
              <w:t>号</w:t>
            </w:r>
            <w:r>
              <w:rPr>
                <w:b/>
                <w:sz w:val="21"/>
              </w:rPr>
              <w:t>）</w:t>
            </w:r>
          </w:p>
          <w:p w:rsidR="00D1200C" w:rsidRDefault="00750F3E">
            <w:pPr>
              <w:pStyle w:val="TableParagraph"/>
              <w:spacing w:before="2" w:line="247" w:lineRule="auto"/>
              <w:ind w:left="28" w:right="16" w:firstLine="420"/>
              <w:jc w:val="both"/>
              <w:rPr>
                <w:sz w:val="21"/>
              </w:rPr>
            </w:pPr>
            <w:r>
              <w:rPr>
                <w:sz w:val="21"/>
              </w:rPr>
              <w:t>第十五条第一款</w:t>
            </w:r>
            <w:r>
              <w:rPr>
                <w:sz w:val="21"/>
              </w:rPr>
              <w:tab/>
            </w:r>
            <w:r>
              <w:rPr>
                <w:sz w:val="21"/>
              </w:rPr>
              <w:t>小型露天采石场应当采用台阶式开采。不</w:t>
            </w:r>
          </w:p>
          <w:p w:rsidR="00D1200C" w:rsidRDefault="00750F3E">
            <w:pPr>
              <w:pStyle w:val="TableParagraph"/>
              <w:spacing w:before="2" w:line="247" w:lineRule="auto"/>
              <w:ind w:left="28" w:right="16" w:firstLine="420"/>
              <w:jc w:val="both"/>
              <w:rPr>
                <w:sz w:val="21"/>
              </w:rPr>
            </w:pPr>
            <w:r>
              <w:rPr>
                <w:sz w:val="21"/>
              </w:rPr>
              <w:t>能采用台阶式开采的，应当自上而下分层顺序开采。</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936"/>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rFonts w:ascii="Times New Roman"/>
                <w:sz w:val="20"/>
              </w:rPr>
            </w:pPr>
          </w:p>
          <w:p w:rsidR="00D1200C" w:rsidRDefault="00750F3E">
            <w:pPr>
              <w:pStyle w:val="TableParagraph"/>
              <w:spacing w:before="1" w:line="278" w:lineRule="auto"/>
              <w:ind w:left="28" w:right="16"/>
              <w:jc w:val="both"/>
              <w:rPr>
                <w:sz w:val="21"/>
              </w:rPr>
            </w:pPr>
            <w:r>
              <w:rPr>
                <w:sz w:val="21"/>
              </w:rPr>
              <w:t>小型露天采石场分层参数。</w:t>
            </w:r>
          </w:p>
        </w:tc>
        <w:tc>
          <w:tcPr>
            <w:tcW w:w="1474" w:type="dxa"/>
          </w:tcPr>
          <w:p w:rsidR="00D1200C" w:rsidRDefault="00D1200C">
            <w:pPr>
              <w:pStyle w:val="TableParagraph"/>
              <w:rPr>
                <w:rFonts w:ascii="Times New Roman"/>
                <w:sz w:val="20"/>
              </w:rPr>
            </w:pPr>
          </w:p>
          <w:p w:rsidR="00D1200C" w:rsidRDefault="00750F3E">
            <w:pPr>
              <w:pStyle w:val="TableParagraph"/>
              <w:spacing w:before="1" w:line="278" w:lineRule="auto"/>
              <w:ind w:left="28" w:right="17"/>
              <w:jc w:val="both"/>
              <w:rPr>
                <w:sz w:val="21"/>
              </w:rPr>
            </w:pPr>
            <w:r>
              <w:rPr>
                <w:spacing w:val="-11"/>
                <w:sz w:val="21"/>
              </w:rPr>
              <w:t>查设计、图纸等</w:t>
            </w:r>
            <w:r>
              <w:rPr>
                <w:spacing w:val="23"/>
                <w:sz w:val="21"/>
              </w:rPr>
              <w:t>资料结合现场</w:t>
            </w:r>
            <w:r>
              <w:rPr>
                <w:sz w:val="21"/>
              </w:rPr>
              <w:t>抽查。</w:t>
            </w:r>
          </w:p>
        </w:tc>
        <w:tc>
          <w:tcPr>
            <w:tcW w:w="5953" w:type="dxa"/>
          </w:tcPr>
          <w:p w:rsidR="00D1200C" w:rsidRDefault="00750F3E">
            <w:pPr>
              <w:pStyle w:val="TableParagraph"/>
              <w:spacing w:before="20" w:line="280" w:lineRule="exact"/>
              <w:ind w:left="448"/>
              <w:rPr>
                <w:b/>
                <w:sz w:val="21"/>
              </w:rPr>
            </w:pPr>
            <w:r>
              <w:rPr>
                <w:b/>
                <w:sz w:val="21"/>
              </w:rPr>
              <w:t>《小型露天采石场安全管理与监督检查规定》</w:t>
            </w:r>
          </w:p>
          <w:p w:rsidR="00D1200C" w:rsidRDefault="00750F3E">
            <w:pPr>
              <w:pStyle w:val="TableParagraph"/>
              <w:spacing w:before="2" w:line="247" w:lineRule="auto"/>
              <w:ind w:left="28" w:right="16" w:firstLine="420"/>
              <w:jc w:val="both"/>
              <w:rPr>
                <w:sz w:val="21"/>
              </w:rPr>
            </w:pPr>
            <w:r>
              <w:rPr>
                <w:sz w:val="21"/>
              </w:rPr>
              <w:t>第十五条第二、第三款</w:t>
            </w:r>
            <w:r>
              <w:rPr>
                <w:sz w:val="21"/>
              </w:rPr>
              <w:t xml:space="preserve"> </w:t>
            </w:r>
            <w:r>
              <w:rPr>
                <w:sz w:val="21"/>
              </w:rPr>
              <w:t>分层开采的分层高度、最大开采高度（第一分层的坡顶线到最后</w:t>
            </w:r>
            <w:proofErr w:type="gramStart"/>
            <w:r>
              <w:rPr>
                <w:sz w:val="21"/>
              </w:rPr>
              <w:t>一</w:t>
            </w:r>
            <w:proofErr w:type="gramEnd"/>
            <w:r>
              <w:rPr>
                <w:sz w:val="21"/>
              </w:rPr>
              <w:t>分层的坡底线的垂直距离）和最终边坡角由设计确定，实施浅孔爆破作业时，分层数不得超过</w:t>
            </w:r>
            <w:r>
              <w:rPr>
                <w:sz w:val="21"/>
              </w:rPr>
              <w:t xml:space="preserve"> 6</w:t>
            </w:r>
            <w:r>
              <w:rPr>
                <w:sz w:val="21"/>
              </w:rPr>
              <w:t>个，最大开采高度不得超过</w:t>
            </w:r>
            <w:r>
              <w:rPr>
                <w:sz w:val="21"/>
              </w:rPr>
              <w:t xml:space="preserve"> 30 </w:t>
            </w:r>
            <w:r>
              <w:rPr>
                <w:sz w:val="21"/>
              </w:rPr>
              <w:t>米；实施中深孔爆破作业时，分层高度不得超过</w:t>
            </w:r>
            <w:r>
              <w:rPr>
                <w:sz w:val="21"/>
              </w:rPr>
              <w:t xml:space="preserve"> 20 </w:t>
            </w:r>
            <w:r>
              <w:rPr>
                <w:sz w:val="21"/>
              </w:rPr>
              <w:t>米，分层数不得超过</w:t>
            </w:r>
            <w:r>
              <w:rPr>
                <w:sz w:val="21"/>
              </w:rPr>
              <w:t xml:space="preserve"> 3 </w:t>
            </w:r>
            <w:proofErr w:type="gramStart"/>
            <w:r>
              <w:rPr>
                <w:sz w:val="21"/>
              </w:rPr>
              <w:t>个</w:t>
            </w:r>
            <w:proofErr w:type="gramEnd"/>
            <w:r>
              <w:rPr>
                <w:sz w:val="21"/>
              </w:rPr>
              <w:t>，最大开采高度不得超过</w:t>
            </w:r>
            <w:r>
              <w:rPr>
                <w:sz w:val="21"/>
              </w:rPr>
              <w:t xml:space="preserve"> 60 </w:t>
            </w:r>
            <w:r>
              <w:rPr>
                <w:sz w:val="21"/>
              </w:rPr>
              <w:t>米。</w:t>
            </w:r>
          </w:p>
          <w:p w:rsidR="00D1200C" w:rsidRDefault="00750F3E">
            <w:pPr>
              <w:pStyle w:val="TableParagraph"/>
              <w:spacing w:before="2" w:line="247" w:lineRule="auto"/>
              <w:ind w:left="28" w:right="16" w:firstLine="420"/>
              <w:jc w:val="both"/>
              <w:rPr>
                <w:sz w:val="21"/>
              </w:rPr>
            </w:pPr>
            <w:r>
              <w:rPr>
                <w:sz w:val="21"/>
              </w:rPr>
              <w:t>分层开采的凿岩平台宽度由设计确定，最小凿岩平台宽度不得小于</w:t>
            </w:r>
            <w:r>
              <w:rPr>
                <w:sz w:val="21"/>
              </w:rPr>
              <w:t xml:space="preserve"> </w:t>
            </w:r>
            <w:r>
              <w:rPr>
                <w:rFonts w:ascii="Times New Roman" w:eastAsia="Times New Roman"/>
                <w:sz w:val="21"/>
              </w:rPr>
              <w:t xml:space="preserve">4 </w:t>
            </w:r>
            <w:r>
              <w:rPr>
                <w:sz w:val="21"/>
              </w:rPr>
              <w:t>米。</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182"/>
        </w:trPr>
        <w:tc>
          <w:tcPr>
            <w:tcW w:w="1020" w:type="dxa"/>
            <w:vMerge/>
            <w:tcBorders>
              <w:top w:val="nil"/>
            </w:tcBorders>
          </w:tcPr>
          <w:p w:rsidR="00D1200C" w:rsidRDefault="00D1200C">
            <w:pPr>
              <w:rPr>
                <w:sz w:val="2"/>
                <w:szCs w:val="2"/>
              </w:rPr>
            </w:pPr>
          </w:p>
        </w:tc>
        <w:tc>
          <w:tcPr>
            <w:tcW w:w="1020" w:type="dxa"/>
          </w:tcPr>
          <w:p w:rsidR="00D1200C" w:rsidRDefault="00750F3E">
            <w:pPr>
              <w:pStyle w:val="TableParagraph"/>
              <w:spacing w:before="176" w:line="278" w:lineRule="auto"/>
              <w:ind w:left="28" w:right="16"/>
              <w:jc w:val="both"/>
              <w:rPr>
                <w:sz w:val="21"/>
              </w:rPr>
            </w:pPr>
            <w:r>
              <w:rPr>
                <w:sz w:val="21"/>
              </w:rPr>
              <w:t>相邻的采石场开采范围之间最小距离</w:t>
            </w:r>
          </w:p>
        </w:tc>
        <w:tc>
          <w:tcPr>
            <w:tcW w:w="1474" w:type="dxa"/>
          </w:tcPr>
          <w:p w:rsidR="00D1200C" w:rsidRDefault="00D1200C">
            <w:pPr>
              <w:pStyle w:val="TableParagraph"/>
              <w:spacing w:before="3"/>
              <w:rPr>
                <w:rFonts w:ascii="Times New Roman"/>
                <w:sz w:val="25"/>
              </w:rPr>
            </w:pPr>
          </w:p>
          <w:p w:rsidR="00D1200C" w:rsidRDefault="00750F3E">
            <w:pPr>
              <w:pStyle w:val="TableParagraph"/>
              <w:spacing w:line="310" w:lineRule="atLeast"/>
              <w:ind w:left="28" w:right="17"/>
              <w:jc w:val="both"/>
              <w:rPr>
                <w:sz w:val="21"/>
              </w:rPr>
            </w:pPr>
            <w:r>
              <w:rPr>
                <w:sz w:val="21"/>
              </w:rPr>
              <w:t>查阅设计等资料并结合现场抽查。</w:t>
            </w:r>
          </w:p>
          <w:p w:rsidR="00D1200C" w:rsidRDefault="00750F3E">
            <w:pPr>
              <w:pStyle w:val="TableParagraph"/>
              <w:spacing w:line="160" w:lineRule="exact"/>
              <w:ind w:left="-152"/>
              <w:rPr>
                <w:sz w:val="21"/>
              </w:rPr>
            </w:pPr>
            <w:r>
              <w:rPr>
                <w:w w:val="99"/>
                <w:sz w:val="21"/>
              </w:rPr>
              <w:t>。</w:t>
            </w:r>
          </w:p>
        </w:tc>
        <w:tc>
          <w:tcPr>
            <w:tcW w:w="5953" w:type="dxa"/>
          </w:tcPr>
          <w:p w:rsidR="00D1200C" w:rsidRDefault="00750F3E">
            <w:pPr>
              <w:pStyle w:val="TableParagraph"/>
              <w:spacing w:before="20"/>
              <w:ind w:left="436"/>
              <w:rPr>
                <w:b/>
                <w:sz w:val="21"/>
              </w:rPr>
            </w:pPr>
            <w:r>
              <w:rPr>
                <w:b/>
                <w:sz w:val="21"/>
              </w:rPr>
              <w:t>《小型露天采石场安全管理与监督检查规定》</w:t>
            </w:r>
          </w:p>
          <w:p w:rsidR="00D1200C" w:rsidRDefault="00750F3E">
            <w:pPr>
              <w:pStyle w:val="TableParagraph"/>
              <w:spacing w:before="2" w:line="247" w:lineRule="auto"/>
              <w:ind w:left="28" w:right="16" w:firstLine="420"/>
              <w:jc w:val="both"/>
              <w:rPr>
                <w:sz w:val="21"/>
              </w:rPr>
            </w:pPr>
            <w:r>
              <w:rPr>
                <w:spacing w:val="4"/>
                <w:sz w:val="21"/>
              </w:rPr>
              <w:t>第</w:t>
            </w:r>
            <w:r>
              <w:rPr>
                <w:spacing w:val="7"/>
                <w:sz w:val="21"/>
              </w:rPr>
              <w:t>十</w:t>
            </w:r>
            <w:r>
              <w:rPr>
                <w:spacing w:val="4"/>
                <w:sz w:val="21"/>
              </w:rPr>
              <w:t>二</w:t>
            </w:r>
            <w:r>
              <w:rPr>
                <w:sz w:val="21"/>
              </w:rPr>
              <w:t>条</w:t>
            </w:r>
            <w:r>
              <w:rPr>
                <w:sz w:val="21"/>
              </w:rPr>
              <w:tab/>
            </w:r>
            <w:r>
              <w:rPr>
                <w:sz w:val="21"/>
              </w:rPr>
              <w:t>相邻的采石场开采范围之间最小距离应当大于</w:t>
            </w:r>
            <w:r>
              <w:rPr>
                <w:sz w:val="21"/>
              </w:rPr>
              <w:t xml:space="preserve">300 </w:t>
            </w:r>
            <w:r>
              <w:rPr>
                <w:sz w:val="21"/>
              </w:rPr>
              <w:t>米。对可能危及对方生产安全的，双方应当签订安全生产管理协议，明确各自的安全生产管理职责和应当采取的安全措施，</w:t>
            </w:r>
            <w:r>
              <w:rPr>
                <w:sz w:val="21"/>
              </w:rPr>
              <w:t xml:space="preserve"> </w:t>
            </w:r>
            <w:r>
              <w:rPr>
                <w:sz w:val="21"/>
              </w:rPr>
              <w:t>指定专门人员进行安全检查与协调。</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 w:rsidR="00D1200C" w:rsidRDefault="00D1200C"/>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933"/>
        </w:trPr>
        <w:tc>
          <w:tcPr>
            <w:tcW w:w="1020" w:type="dxa"/>
            <w:vMerge w:val="restart"/>
            <w:vAlign w:val="center"/>
          </w:tcPr>
          <w:p w:rsidR="00D1200C" w:rsidRDefault="00750F3E">
            <w:pPr>
              <w:pStyle w:val="TableParagraph"/>
              <w:spacing w:before="178" w:line="278" w:lineRule="auto"/>
              <w:ind w:left="28" w:right="16"/>
              <w:jc w:val="center"/>
              <w:rPr>
                <w:sz w:val="21"/>
              </w:rPr>
            </w:pPr>
            <w:r>
              <w:rPr>
                <w:rFonts w:ascii="Times New Roman" w:eastAsia="Times New Roman"/>
                <w:sz w:val="21"/>
              </w:rPr>
              <w:t>5</w:t>
            </w:r>
            <w:r>
              <w:rPr>
                <w:rFonts w:ascii="Times New Roman" w:eastAsia="Times New Roman"/>
                <w:spacing w:val="3"/>
                <w:sz w:val="21"/>
              </w:rPr>
              <w:t xml:space="preserve">. </w:t>
            </w:r>
            <w:r>
              <w:rPr>
                <w:spacing w:val="-23"/>
                <w:sz w:val="21"/>
              </w:rPr>
              <w:t>运</w:t>
            </w:r>
            <w:r>
              <w:rPr>
                <w:spacing w:val="-23"/>
                <w:sz w:val="21"/>
              </w:rPr>
              <w:t xml:space="preserve"> </w:t>
            </w:r>
            <w:r>
              <w:rPr>
                <w:spacing w:val="-23"/>
                <w:sz w:val="21"/>
              </w:rPr>
              <w:t>输</w:t>
            </w:r>
            <w:r>
              <w:rPr>
                <w:spacing w:val="-23"/>
                <w:sz w:val="21"/>
              </w:rPr>
              <w:t xml:space="preserve"> </w:t>
            </w:r>
            <w:r>
              <w:rPr>
                <w:spacing w:val="-23"/>
                <w:sz w:val="21"/>
              </w:rPr>
              <w:t>管</w:t>
            </w:r>
            <w:r>
              <w:rPr>
                <w:sz w:val="21"/>
              </w:rPr>
              <w:t>理</w:t>
            </w:r>
          </w:p>
        </w:tc>
        <w:tc>
          <w:tcPr>
            <w:tcW w:w="1020" w:type="dxa"/>
          </w:tcPr>
          <w:p w:rsidR="00D1200C" w:rsidRDefault="00750F3E">
            <w:pPr>
              <w:pStyle w:val="TableParagraph"/>
              <w:spacing w:before="178" w:line="280" w:lineRule="exact"/>
              <w:ind w:left="28" w:right="16"/>
              <w:rPr>
                <w:sz w:val="21"/>
              </w:rPr>
            </w:pPr>
            <w:r>
              <w:rPr>
                <w:sz w:val="21"/>
              </w:rPr>
              <w:t>运输道路坡度。</w:t>
            </w:r>
          </w:p>
        </w:tc>
        <w:tc>
          <w:tcPr>
            <w:tcW w:w="1474" w:type="dxa"/>
          </w:tcPr>
          <w:p w:rsidR="00D1200C" w:rsidRDefault="00750F3E">
            <w:pPr>
              <w:pStyle w:val="TableParagraph"/>
              <w:spacing w:before="22" w:line="280" w:lineRule="exact"/>
              <w:ind w:left="28" w:right="17"/>
              <w:rPr>
                <w:sz w:val="21"/>
              </w:rPr>
            </w:pPr>
            <w:r>
              <w:rPr>
                <w:sz w:val="21"/>
              </w:rPr>
              <w:t>查阅设计等资料并结合现场</w:t>
            </w:r>
          </w:p>
          <w:p w:rsidR="00D1200C" w:rsidRDefault="00750F3E">
            <w:pPr>
              <w:pStyle w:val="TableParagraph"/>
              <w:spacing w:line="280" w:lineRule="exact"/>
              <w:ind w:left="28"/>
              <w:rPr>
                <w:sz w:val="21"/>
              </w:rPr>
            </w:pPr>
            <w:r>
              <w:rPr>
                <w:sz w:val="21"/>
              </w:rPr>
              <w:t>抽查。</w:t>
            </w:r>
          </w:p>
        </w:tc>
        <w:tc>
          <w:tcPr>
            <w:tcW w:w="5953" w:type="dxa"/>
          </w:tcPr>
          <w:p w:rsidR="00D1200C" w:rsidRDefault="00750F3E">
            <w:pPr>
              <w:pStyle w:val="TableParagraph"/>
              <w:spacing w:before="22" w:line="280" w:lineRule="exact"/>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280" w:lineRule="exact"/>
              <w:ind w:left="448"/>
              <w:rPr>
                <w:sz w:val="21"/>
              </w:rPr>
            </w:pPr>
            <w:r>
              <w:rPr>
                <w:sz w:val="21"/>
              </w:rPr>
              <w:t>（九）运输道路坡度大于设计坡度</w:t>
            </w:r>
            <w:r>
              <w:rPr>
                <w:sz w:val="21"/>
              </w:rPr>
              <w:t xml:space="preserve"> </w:t>
            </w:r>
            <w:r>
              <w:rPr>
                <w:rFonts w:ascii="Times New Roman" w:eastAsia="Times New Roman"/>
                <w:sz w:val="21"/>
              </w:rPr>
              <w:t>10%</w:t>
            </w:r>
            <w:r>
              <w:rPr>
                <w:sz w:val="21"/>
              </w:rPr>
              <w:t>以上。</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933"/>
        </w:trPr>
        <w:tc>
          <w:tcPr>
            <w:tcW w:w="1020" w:type="dxa"/>
            <w:vMerge/>
          </w:tcPr>
          <w:p w:rsidR="00D1200C" w:rsidRDefault="00D1200C">
            <w:pPr>
              <w:pStyle w:val="TableParagraph"/>
              <w:spacing w:before="178" w:line="278" w:lineRule="auto"/>
              <w:ind w:left="28" w:right="16"/>
              <w:rPr>
                <w:rFonts w:ascii="Times New Roman" w:eastAsia="Times New Roman"/>
                <w:sz w:val="21"/>
              </w:rPr>
            </w:pPr>
          </w:p>
        </w:tc>
        <w:tc>
          <w:tcPr>
            <w:tcW w:w="1020" w:type="dxa"/>
          </w:tcPr>
          <w:p w:rsidR="00D1200C" w:rsidRDefault="00D1200C">
            <w:pPr>
              <w:pStyle w:val="TableParagraph"/>
              <w:spacing w:line="280" w:lineRule="exact"/>
              <w:rPr>
                <w:rFonts w:ascii="Times New Roman"/>
                <w:sz w:val="20"/>
              </w:rPr>
            </w:pPr>
          </w:p>
          <w:p w:rsidR="00D1200C" w:rsidRDefault="00D1200C">
            <w:pPr>
              <w:pStyle w:val="TableParagraph"/>
              <w:spacing w:line="280" w:lineRule="exact"/>
              <w:rPr>
                <w:rFonts w:ascii="Times New Roman"/>
                <w:sz w:val="20"/>
              </w:rPr>
            </w:pPr>
          </w:p>
          <w:p w:rsidR="00D1200C" w:rsidRDefault="00D1200C">
            <w:pPr>
              <w:pStyle w:val="TableParagraph"/>
              <w:spacing w:before="6" w:line="280" w:lineRule="exact"/>
              <w:rPr>
                <w:rFonts w:ascii="Times New Roman"/>
                <w:sz w:val="18"/>
              </w:rPr>
            </w:pPr>
          </w:p>
          <w:p w:rsidR="00D1200C" w:rsidRDefault="00750F3E">
            <w:pPr>
              <w:pStyle w:val="TableParagraph"/>
              <w:spacing w:line="280" w:lineRule="exact"/>
              <w:ind w:left="28" w:right="16"/>
              <w:jc w:val="both"/>
              <w:rPr>
                <w:sz w:val="21"/>
              </w:rPr>
            </w:pPr>
            <w:r>
              <w:rPr>
                <w:sz w:val="21"/>
              </w:rPr>
              <w:t>运输道路等级及宽度。</w:t>
            </w:r>
          </w:p>
        </w:tc>
        <w:tc>
          <w:tcPr>
            <w:tcW w:w="1474" w:type="dxa"/>
          </w:tcPr>
          <w:p w:rsidR="00D1200C" w:rsidRDefault="00D1200C">
            <w:pPr>
              <w:pStyle w:val="TableParagraph"/>
              <w:spacing w:line="280" w:lineRule="exact"/>
              <w:rPr>
                <w:rFonts w:ascii="Times New Roman"/>
                <w:sz w:val="20"/>
              </w:rPr>
            </w:pPr>
          </w:p>
          <w:p w:rsidR="00D1200C" w:rsidRDefault="00D1200C">
            <w:pPr>
              <w:pStyle w:val="TableParagraph"/>
              <w:spacing w:line="280" w:lineRule="exact"/>
              <w:rPr>
                <w:rFonts w:ascii="Times New Roman"/>
                <w:sz w:val="20"/>
              </w:rPr>
            </w:pPr>
          </w:p>
          <w:p w:rsidR="00D1200C" w:rsidRDefault="00D1200C">
            <w:pPr>
              <w:pStyle w:val="TableParagraph"/>
              <w:spacing w:before="6" w:line="280" w:lineRule="exact"/>
              <w:rPr>
                <w:rFonts w:ascii="Times New Roman"/>
                <w:sz w:val="18"/>
              </w:rPr>
            </w:pPr>
          </w:p>
          <w:p w:rsidR="00D1200C" w:rsidRDefault="00750F3E">
            <w:pPr>
              <w:pStyle w:val="TableParagraph"/>
              <w:spacing w:line="280" w:lineRule="exact"/>
              <w:ind w:left="28" w:right="17"/>
              <w:jc w:val="both"/>
              <w:rPr>
                <w:sz w:val="21"/>
              </w:rPr>
            </w:pPr>
            <w:r>
              <w:rPr>
                <w:sz w:val="21"/>
              </w:rPr>
              <w:t>查阅设计等资料并结合现场抽查。</w:t>
            </w:r>
          </w:p>
        </w:tc>
        <w:tc>
          <w:tcPr>
            <w:tcW w:w="5953" w:type="dxa"/>
          </w:tcPr>
          <w:p w:rsidR="00D1200C" w:rsidRDefault="00750F3E">
            <w:pPr>
              <w:pStyle w:val="TableParagraph"/>
              <w:spacing w:before="13" w:line="28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before="2" w:line="280" w:lineRule="exact"/>
              <w:ind w:left="448"/>
              <w:rPr>
                <w:sz w:val="21"/>
              </w:rPr>
            </w:pPr>
            <w:r>
              <w:rPr>
                <w:sz w:val="21"/>
              </w:rPr>
              <w:t>四、整治重点内容</w:t>
            </w:r>
          </w:p>
          <w:p w:rsidR="00D1200C" w:rsidRDefault="00750F3E">
            <w:pPr>
              <w:pStyle w:val="TableParagraph"/>
              <w:spacing w:before="2" w:line="247" w:lineRule="auto"/>
              <w:ind w:left="28" w:right="16" w:firstLine="420"/>
              <w:jc w:val="both"/>
              <w:rPr>
                <w:sz w:val="21"/>
              </w:rPr>
            </w:pPr>
            <w:r>
              <w:rPr>
                <w:sz w:val="21"/>
              </w:rPr>
              <w:t>（五）运输管理方面。</w:t>
            </w:r>
          </w:p>
          <w:p w:rsidR="00D1200C" w:rsidRDefault="00750F3E">
            <w:pPr>
              <w:pStyle w:val="TableParagraph"/>
              <w:spacing w:before="2" w:line="247" w:lineRule="auto"/>
              <w:ind w:left="28" w:right="16" w:firstLine="420"/>
              <w:jc w:val="both"/>
              <w:rPr>
                <w:sz w:val="21"/>
              </w:rPr>
            </w:pPr>
            <w:r>
              <w:rPr>
                <w:sz w:val="21"/>
              </w:rPr>
              <w:t>运输道路等级、宽度、坡度和车挡，以及运输设备规格型号和数量等不符合设计或规程要求。</w:t>
            </w:r>
          </w:p>
          <w:p w:rsidR="00D1200C" w:rsidRDefault="00750F3E">
            <w:pPr>
              <w:pStyle w:val="TableParagraph"/>
              <w:spacing w:before="2" w:line="247" w:lineRule="auto"/>
              <w:ind w:left="28" w:right="16" w:firstLine="420"/>
              <w:jc w:val="both"/>
              <w:rPr>
                <w:sz w:val="21"/>
              </w:rPr>
            </w:pPr>
            <w:r>
              <w:rPr>
                <w:sz w:val="21"/>
              </w:rPr>
              <w:t>运输道路过窄，不符合通行、会车等安全要求，未按规定</w:t>
            </w:r>
          </w:p>
          <w:p w:rsidR="00D1200C" w:rsidRDefault="00750F3E">
            <w:pPr>
              <w:pStyle w:val="TableParagraph"/>
              <w:spacing w:before="2" w:line="247" w:lineRule="auto"/>
              <w:ind w:left="28" w:right="16" w:firstLine="420"/>
              <w:jc w:val="both"/>
              <w:rPr>
                <w:sz w:val="21"/>
              </w:rPr>
            </w:pPr>
            <w:r>
              <w:rPr>
                <w:sz w:val="21"/>
              </w:rPr>
              <w:t>设置限速、道口等路标和警示标志。</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933"/>
        </w:trPr>
        <w:tc>
          <w:tcPr>
            <w:tcW w:w="1020" w:type="dxa"/>
            <w:vMerge/>
          </w:tcPr>
          <w:p w:rsidR="00D1200C" w:rsidRDefault="00D1200C">
            <w:pPr>
              <w:pStyle w:val="TableParagraph"/>
              <w:spacing w:before="178" w:line="278" w:lineRule="auto"/>
              <w:ind w:left="28" w:right="16"/>
              <w:rPr>
                <w:rFonts w:ascii="Times New Roman" w:eastAsia="Times New Roman"/>
                <w:sz w:val="21"/>
              </w:rPr>
            </w:pPr>
          </w:p>
        </w:tc>
        <w:tc>
          <w:tcPr>
            <w:tcW w:w="1020" w:type="dxa"/>
          </w:tcPr>
          <w:p w:rsidR="00D1200C" w:rsidRDefault="00D1200C">
            <w:pPr>
              <w:pStyle w:val="TableParagraph"/>
              <w:spacing w:line="280" w:lineRule="exact"/>
              <w:rPr>
                <w:rFonts w:ascii="Times New Roman"/>
                <w:sz w:val="20"/>
              </w:rPr>
            </w:pPr>
          </w:p>
          <w:p w:rsidR="00D1200C" w:rsidRDefault="00750F3E">
            <w:pPr>
              <w:pStyle w:val="TableParagraph"/>
              <w:spacing w:line="280" w:lineRule="exact"/>
              <w:ind w:left="28" w:right="16"/>
              <w:rPr>
                <w:sz w:val="21"/>
              </w:rPr>
            </w:pPr>
            <w:r>
              <w:rPr>
                <w:sz w:val="21"/>
              </w:rPr>
              <w:t>运输道路车档。</w:t>
            </w:r>
          </w:p>
        </w:tc>
        <w:tc>
          <w:tcPr>
            <w:tcW w:w="1474" w:type="dxa"/>
          </w:tcPr>
          <w:p w:rsidR="00D1200C" w:rsidRDefault="00750F3E">
            <w:pPr>
              <w:pStyle w:val="TableParagraph"/>
              <w:spacing w:before="164" w:line="280" w:lineRule="exact"/>
              <w:ind w:left="28" w:right="17"/>
              <w:jc w:val="both"/>
              <w:rPr>
                <w:sz w:val="21"/>
              </w:rPr>
            </w:pPr>
            <w:r>
              <w:rPr>
                <w:sz w:val="21"/>
              </w:rPr>
              <w:t>查阅设计等资料并结合现场抽查。</w:t>
            </w:r>
          </w:p>
        </w:tc>
        <w:tc>
          <w:tcPr>
            <w:tcW w:w="5953" w:type="dxa"/>
          </w:tcPr>
          <w:p w:rsidR="00D1200C" w:rsidRDefault="00750F3E">
            <w:pPr>
              <w:pStyle w:val="TableParagraph"/>
              <w:spacing w:before="14" w:line="28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before="2" w:line="247" w:lineRule="auto"/>
              <w:ind w:left="28" w:right="16" w:firstLine="420"/>
              <w:jc w:val="both"/>
              <w:rPr>
                <w:sz w:val="21"/>
              </w:rPr>
            </w:pPr>
            <w:r>
              <w:rPr>
                <w:sz w:val="21"/>
              </w:rPr>
              <w:t>四、整治重点内容</w:t>
            </w:r>
          </w:p>
          <w:p w:rsidR="00D1200C" w:rsidRDefault="00750F3E">
            <w:pPr>
              <w:pStyle w:val="TableParagraph"/>
              <w:spacing w:before="2" w:line="247" w:lineRule="auto"/>
              <w:ind w:left="28" w:right="16" w:firstLine="420"/>
              <w:jc w:val="both"/>
              <w:rPr>
                <w:sz w:val="21"/>
              </w:rPr>
            </w:pPr>
            <w:r>
              <w:rPr>
                <w:sz w:val="21"/>
              </w:rPr>
              <w:t>（五）运输管理方面。</w:t>
            </w:r>
          </w:p>
          <w:p w:rsidR="00D1200C" w:rsidRDefault="00750F3E">
            <w:pPr>
              <w:pStyle w:val="TableParagraph"/>
              <w:spacing w:before="2" w:line="247" w:lineRule="auto"/>
              <w:ind w:left="28" w:right="16" w:firstLine="420"/>
              <w:jc w:val="both"/>
              <w:rPr>
                <w:sz w:val="21"/>
              </w:rPr>
            </w:pPr>
            <w:r>
              <w:rPr>
                <w:sz w:val="21"/>
              </w:rPr>
              <w:t>1.</w:t>
            </w:r>
            <w:r>
              <w:rPr>
                <w:sz w:val="21"/>
              </w:rPr>
              <w:t>运输道路等级、宽度、坡度和车挡，以及运输设备规格型</w:t>
            </w:r>
          </w:p>
          <w:p w:rsidR="00D1200C" w:rsidRDefault="00750F3E">
            <w:pPr>
              <w:pStyle w:val="TableParagraph"/>
              <w:spacing w:before="2" w:line="247" w:lineRule="auto"/>
              <w:ind w:left="28" w:right="16" w:firstLine="420"/>
              <w:jc w:val="both"/>
              <w:rPr>
                <w:sz w:val="21"/>
              </w:rPr>
            </w:pPr>
            <w:r>
              <w:rPr>
                <w:sz w:val="21"/>
              </w:rPr>
              <w:t>号和数量等不符合设计或规程要求。</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933"/>
        </w:trPr>
        <w:tc>
          <w:tcPr>
            <w:tcW w:w="1020" w:type="dxa"/>
            <w:vMerge/>
          </w:tcPr>
          <w:p w:rsidR="00D1200C" w:rsidRDefault="00D1200C">
            <w:pPr>
              <w:pStyle w:val="TableParagraph"/>
              <w:spacing w:before="178" w:line="278" w:lineRule="auto"/>
              <w:ind w:left="28" w:right="16"/>
              <w:rPr>
                <w:rFonts w:ascii="Times New Roman" w:eastAsia="Times New Roman"/>
                <w:sz w:val="21"/>
              </w:rPr>
            </w:pPr>
          </w:p>
        </w:tc>
        <w:tc>
          <w:tcPr>
            <w:tcW w:w="1020" w:type="dxa"/>
          </w:tcPr>
          <w:p w:rsidR="00D1200C" w:rsidRDefault="00D1200C">
            <w:pPr>
              <w:pStyle w:val="TableParagraph"/>
              <w:spacing w:line="280" w:lineRule="exact"/>
              <w:rPr>
                <w:rFonts w:ascii="Times New Roman"/>
                <w:sz w:val="20"/>
              </w:rPr>
            </w:pPr>
          </w:p>
          <w:p w:rsidR="00D1200C" w:rsidRDefault="00750F3E">
            <w:pPr>
              <w:pStyle w:val="TableParagraph"/>
              <w:spacing w:before="163" w:line="280" w:lineRule="exact"/>
              <w:ind w:left="28" w:right="16"/>
              <w:jc w:val="both"/>
              <w:rPr>
                <w:sz w:val="21"/>
              </w:rPr>
            </w:pPr>
            <w:r>
              <w:rPr>
                <w:sz w:val="21"/>
              </w:rPr>
              <w:t>运输设备规格型号及数量。</w:t>
            </w:r>
          </w:p>
        </w:tc>
        <w:tc>
          <w:tcPr>
            <w:tcW w:w="1474" w:type="dxa"/>
          </w:tcPr>
          <w:p w:rsidR="00D1200C" w:rsidRDefault="00D1200C">
            <w:pPr>
              <w:pStyle w:val="TableParagraph"/>
              <w:spacing w:line="280" w:lineRule="exact"/>
              <w:rPr>
                <w:rFonts w:ascii="Times New Roman"/>
                <w:sz w:val="20"/>
              </w:rPr>
            </w:pPr>
          </w:p>
          <w:p w:rsidR="00D1200C" w:rsidRDefault="00750F3E">
            <w:pPr>
              <w:pStyle w:val="TableParagraph"/>
              <w:spacing w:before="163" w:line="280" w:lineRule="exact"/>
              <w:ind w:left="28" w:right="-44"/>
              <w:jc w:val="both"/>
              <w:rPr>
                <w:sz w:val="21"/>
              </w:rPr>
            </w:pPr>
            <w:r>
              <w:rPr>
                <w:sz w:val="21"/>
              </w:rPr>
              <w:t>查阅设计、设备台账等资料并结合现场抽查。</w:t>
            </w:r>
          </w:p>
        </w:tc>
        <w:tc>
          <w:tcPr>
            <w:tcW w:w="5953" w:type="dxa"/>
          </w:tcPr>
          <w:p w:rsidR="00D1200C" w:rsidRDefault="00750F3E">
            <w:pPr>
              <w:pStyle w:val="TableParagraph"/>
              <w:spacing w:before="14" w:line="28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before="2" w:line="247" w:lineRule="auto"/>
              <w:ind w:left="28" w:right="16" w:firstLine="420"/>
              <w:jc w:val="both"/>
              <w:rPr>
                <w:sz w:val="21"/>
              </w:rPr>
            </w:pPr>
            <w:r>
              <w:rPr>
                <w:sz w:val="21"/>
              </w:rPr>
              <w:t>四、整治重点内容</w:t>
            </w:r>
          </w:p>
          <w:p w:rsidR="00D1200C" w:rsidRDefault="00750F3E">
            <w:pPr>
              <w:pStyle w:val="TableParagraph"/>
              <w:spacing w:before="2" w:line="247" w:lineRule="auto"/>
              <w:ind w:left="28" w:right="16" w:firstLine="420"/>
              <w:jc w:val="both"/>
              <w:rPr>
                <w:sz w:val="21"/>
              </w:rPr>
            </w:pPr>
            <w:r>
              <w:rPr>
                <w:sz w:val="21"/>
              </w:rPr>
              <w:t>（五）运输管理方面。</w:t>
            </w:r>
          </w:p>
          <w:p w:rsidR="00D1200C" w:rsidRDefault="00750F3E">
            <w:pPr>
              <w:pStyle w:val="TableParagraph"/>
              <w:spacing w:before="2" w:line="247" w:lineRule="auto"/>
              <w:ind w:left="28" w:right="16" w:firstLine="420"/>
              <w:jc w:val="both"/>
              <w:rPr>
                <w:sz w:val="21"/>
              </w:rPr>
            </w:pPr>
            <w:r>
              <w:rPr>
                <w:sz w:val="21"/>
              </w:rPr>
              <w:t>1.</w:t>
            </w:r>
            <w:r>
              <w:rPr>
                <w:sz w:val="21"/>
              </w:rPr>
              <w:t>运输道路等级、宽度、坡度和车挡，以及运输设备规格型</w:t>
            </w:r>
            <w:r>
              <w:rPr>
                <w:sz w:val="21"/>
              </w:rPr>
              <w:t xml:space="preserve"> </w:t>
            </w:r>
            <w:r>
              <w:rPr>
                <w:sz w:val="21"/>
              </w:rPr>
              <w:t>号和数量等不符合设计或规程要求。</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852"/>
        </w:trPr>
        <w:tc>
          <w:tcPr>
            <w:tcW w:w="1020" w:type="dxa"/>
            <w:vMerge/>
          </w:tcPr>
          <w:p w:rsidR="00D1200C" w:rsidRDefault="00D1200C">
            <w:pPr>
              <w:pStyle w:val="TableParagraph"/>
              <w:spacing w:before="178" w:line="278" w:lineRule="auto"/>
              <w:ind w:left="28" w:right="16"/>
              <w:rPr>
                <w:rFonts w:ascii="Times New Roman" w:eastAsia="Times New Roman"/>
                <w:sz w:val="21"/>
              </w:rPr>
            </w:pPr>
          </w:p>
        </w:tc>
        <w:tc>
          <w:tcPr>
            <w:tcW w:w="1020" w:type="dxa"/>
          </w:tcPr>
          <w:p w:rsidR="00D1200C" w:rsidRDefault="00750F3E">
            <w:pPr>
              <w:pStyle w:val="TableParagraph"/>
              <w:spacing w:before="1" w:line="280" w:lineRule="exact"/>
              <w:ind w:left="28" w:right="16"/>
              <w:jc w:val="both"/>
              <w:rPr>
                <w:sz w:val="21"/>
              </w:rPr>
            </w:pPr>
            <w:r>
              <w:rPr>
                <w:spacing w:val="26"/>
                <w:sz w:val="21"/>
              </w:rPr>
              <w:t>运输道路</w:t>
            </w:r>
            <w:r>
              <w:rPr>
                <w:spacing w:val="-20"/>
                <w:sz w:val="21"/>
              </w:rPr>
              <w:t>限速、道口</w:t>
            </w:r>
            <w:r>
              <w:rPr>
                <w:spacing w:val="26"/>
                <w:sz w:val="21"/>
              </w:rPr>
              <w:t>等路标和</w:t>
            </w:r>
            <w:r>
              <w:rPr>
                <w:sz w:val="21"/>
              </w:rPr>
              <w:t>警示标志</w:t>
            </w:r>
          </w:p>
        </w:tc>
        <w:tc>
          <w:tcPr>
            <w:tcW w:w="1474" w:type="dxa"/>
          </w:tcPr>
          <w:p w:rsidR="00D1200C" w:rsidRDefault="00D1200C">
            <w:pPr>
              <w:pStyle w:val="TableParagraph"/>
              <w:spacing w:line="280" w:lineRule="exact"/>
              <w:rPr>
                <w:rFonts w:ascii="Times New Roman"/>
                <w:sz w:val="20"/>
              </w:rPr>
            </w:pPr>
          </w:p>
          <w:p w:rsidR="00D1200C" w:rsidRDefault="00D1200C">
            <w:pPr>
              <w:pStyle w:val="TableParagraph"/>
              <w:spacing w:before="3" w:line="280" w:lineRule="exact"/>
              <w:rPr>
                <w:rFonts w:ascii="Times New Roman"/>
                <w:sz w:val="29"/>
              </w:rPr>
            </w:pPr>
          </w:p>
          <w:p w:rsidR="00D1200C" w:rsidRDefault="00750F3E">
            <w:pPr>
              <w:pStyle w:val="TableParagraph"/>
              <w:spacing w:line="280" w:lineRule="exact"/>
              <w:ind w:left="28"/>
              <w:rPr>
                <w:sz w:val="21"/>
              </w:rPr>
            </w:pPr>
            <w:r>
              <w:rPr>
                <w:sz w:val="21"/>
              </w:rPr>
              <w:t>现场抽查。</w:t>
            </w:r>
          </w:p>
          <w:p w:rsidR="00D1200C" w:rsidRDefault="00D1200C">
            <w:pPr>
              <w:pStyle w:val="TableParagraph"/>
              <w:spacing w:before="3" w:line="280" w:lineRule="exact"/>
              <w:rPr>
                <w:rFonts w:ascii="Times New Roman"/>
                <w:sz w:val="17"/>
              </w:rPr>
            </w:pPr>
          </w:p>
          <w:p w:rsidR="00D1200C" w:rsidRDefault="00750F3E">
            <w:pPr>
              <w:pStyle w:val="TableParagraph"/>
              <w:spacing w:before="1" w:line="280" w:lineRule="exact"/>
              <w:ind w:left="-152"/>
              <w:rPr>
                <w:sz w:val="21"/>
              </w:rPr>
            </w:pPr>
            <w:r>
              <w:rPr>
                <w:w w:val="99"/>
                <w:sz w:val="21"/>
              </w:rPr>
              <w:t>。</w:t>
            </w:r>
          </w:p>
        </w:tc>
        <w:tc>
          <w:tcPr>
            <w:tcW w:w="5953" w:type="dxa"/>
          </w:tcPr>
          <w:p w:rsidR="00D1200C" w:rsidRDefault="00750F3E">
            <w:pPr>
              <w:pStyle w:val="TableParagraph"/>
              <w:spacing w:before="17" w:line="28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before="2" w:line="247" w:lineRule="auto"/>
              <w:ind w:left="28" w:right="16" w:firstLine="420"/>
              <w:jc w:val="both"/>
              <w:rPr>
                <w:sz w:val="21"/>
              </w:rPr>
            </w:pPr>
            <w:r>
              <w:rPr>
                <w:sz w:val="21"/>
              </w:rPr>
              <w:t>四、整治重点内容</w:t>
            </w:r>
          </w:p>
          <w:p w:rsidR="00D1200C" w:rsidRDefault="00750F3E">
            <w:pPr>
              <w:pStyle w:val="TableParagraph"/>
              <w:spacing w:before="2" w:line="247" w:lineRule="auto"/>
              <w:ind w:left="28" w:right="16" w:firstLine="420"/>
              <w:jc w:val="both"/>
              <w:rPr>
                <w:sz w:val="21"/>
              </w:rPr>
            </w:pPr>
            <w:r>
              <w:rPr>
                <w:sz w:val="21"/>
              </w:rPr>
              <w:t>（五）运输管理方面。</w:t>
            </w:r>
          </w:p>
          <w:p w:rsidR="00D1200C" w:rsidRDefault="00750F3E">
            <w:pPr>
              <w:pStyle w:val="TableParagraph"/>
              <w:spacing w:before="2" w:line="247" w:lineRule="auto"/>
              <w:ind w:left="28" w:right="16" w:firstLine="420"/>
              <w:jc w:val="both"/>
              <w:rPr>
                <w:sz w:val="21"/>
              </w:rPr>
            </w:pPr>
            <w:r>
              <w:rPr>
                <w:sz w:val="21"/>
              </w:rPr>
              <w:t>2.</w:t>
            </w:r>
            <w:r>
              <w:rPr>
                <w:sz w:val="21"/>
              </w:rPr>
              <w:t>运输道路过窄，不符合通行、会车等安全要求，未按规定</w:t>
            </w:r>
            <w:r>
              <w:rPr>
                <w:sz w:val="21"/>
              </w:rPr>
              <w:t xml:space="preserve"> </w:t>
            </w:r>
            <w:r>
              <w:rPr>
                <w:sz w:val="21"/>
              </w:rPr>
              <w:t>设置限速、道口等路标和警示标志。</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35"/>
        </w:trPr>
        <w:tc>
          <w:tcPr>
            <w:tcW w:w="13718" w:type="dxa"/>
            <w:gridSpan w:val="7"/>
            <w:tcBorders>
              <w:top w:val="nil"/>
              <w:left w:val="nil"/>
              <w:right w:val="nil"/>
            </w:tcBorders>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tc>
      </w:tr>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342"/>
        </w:trPr>
        <w:tc>
          <w:tcPr>
            <w:tcW w:w="1020" w:type="dxa"/>
            <w:vAlign w:val="center"/>
          </w:tcPr>
          <w:p w:rsidR="00D1200C" w:rsidRDefault="00750F3E">
            <w:pPr>
              <w:pStyle w:val="TableParagraph"/>
              <w:spacing w:before="1" w:line="278" w:lineRule="auto"/>
              <w:ind w:left="28" w:right="16"/>
              <w:jc w:val="center"/>
              <w:rPr>
                <w:sz w:val="21"/>
              </w:rPr>
            </w:pPr>
            <w:r>
              <w:rPr>
                <w:rFonts w:ascii="Times New Roman" w:eastAsia="Times New Roman"/>
                <w:sz w:val="21"/>
              </w:rPr>
              <w:t>5</w:t>
            </w:r>
            <w:r>
              <w:rPr>
                <w:rFonts w:ascii="Times New Roman" w:eastAsia="Times New Roman"/>
                <w:spacing w:val="3"/>
                <w:sz w:val="21"/>
              </w:rPr>
              <w:t xml:space="preserve">. </w:t>
            </w:r>
            <w:r>
              <w:rPr>
                <w:spacing w:val="-23"/>
                <w:sz w:val="21"/>
              </w:rPr>
              <w:t>运</w:t>
            </w:r>
            <w:r>
              <w:rPr>
                <w:spacing w:val="-23"/>
                <w:sz w:val="21"/>
              </w:rPr>
              <w:t xml:space="preserve"> </w:t>
            </w:r>
            <w:r>
              <w:rPr>
                <w:spacing w:val="-23"/>
                <w:sz w:val="21"/>
              </w:rPr>
              <w:t>输</w:t>
            </w:r>
            <w:r>
              <w:rPr>
                <w:spacing w:val="-23"/>
                <w:sz w:val="21"/>
              </w:rPr>
              <w:t xml:space="preserve"> </w:t>
            </w:r>
            <w:r>
              <w:rPr>
                <w:spacing w:val="-23"/>
                <w:sz w:val="21"/>
              </w:rPr>
              <w:t>管</w:t>
            </w:r>
            <w:r>
              <w:rPr>
                <w:sz w:val="21"/>
              </w:rPr>
              <w:t>理</w:t>
            </w:r>
          </w:p>
        </w:tc>
        <w:tc>
          <w:tcPr>
            <w:tcW w:w="1020" w:type="dxa"/>
            <w:vAlign w:val="center"/>
          </w:tcPr>
          <w:p w:rsidR="00D1200C" w:rsidRDefault="00750F3E">
            <w:pPr>
              <w:pStyle w:val="TableParagraph"/>
              <w:spacing w:before="1" w:line="240" w:lineRule="exact"/>
              <w:ind w:left="28" w:right="16"/>
              <w:jc w:val="center"/>
              <w:rPr>
                <w:sz w:val="21"/>
              </w:rPr>
            </w:pPr>
            <w:r>
              <w:rPr>
                <w:sz w:val="21"/>
              </w:rPr>
              <w:t>外部运输车辆等社会车辆。</w:t>
            </w:r>
          </w:p>
        </w:tc>
        <w:tc>
          <w:tcPr>
            <w:tcW w:w="1474" w:type="dxa"/>
            <w:vAlign w:val="center"/>
          </w:tcPr>
          <w:p w:rsidR="00D1200C" w:rsidRDefault="00750F3E">
            <w:pPr>
              <w:pStyle w:val="TableParagraph"/>
              <w:spacing w:before="1" w:line="240" w:lineRule="exact"/>
              <w:ind w:left="28"/>
              <w:jc w:val="center"/>
              <w:rPr>
                <w:sz w:val="21"/>
              </w:rPr>
            </w:pPr>
            <w:r>
              <w:rPr>
                <w:sz w:val="21"/>
              </w:rPr>
              <w:t>现场抽查。</w:t>
            </w:r>
          </w:p>
        </w:tc>
        <w:tc>
          <w:tcPr>
            <w:tcW w:w="5953" w:type="dxa"/>
          </w:tcPr>
          <w:p w:rsidR="00D1200C" w:rsidRDefault="00750F3E">
            <w:pPr>
              <w:pStyle w:val="TableParagraph"/>
              <w:spacing w:before="20" w:line="24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line="240" w:lineRule="exact"/>
              <w:ind w:left="448"/>
              <w:rPr>
                <w:sz w:val="21"/>
              </w:rPr>
            </w:pPr>
            <w:r>
              <w:rPr>
                <w:sz w:val="21"/>
              </w:rPr>
              <w:t>四、整治重点内容</w:t>
            </w:r>
          </w:p>
          <w:p w:rsidR="00D1200C" w:rsidRDefault="00750F3E">
            <w:pPr>
              <w:pStyle w:val="TableParagraph"/>
              <w:spacing w:before="43" w:line="240" w:lineRule="exact"/>
              <w:ind w:left="448"/>
              <w:rPr>
                <w:sz w:val="21"/>
              </w:rPr>
            </w:pPr>
            <w:r>
              <w:rPr>
                <w:sz w:val="21"/>
              </w:rPr>
              <w:t>（五）运输管理方面。</w:t>
            </w:r>
          </w:p>
          <w:p w:rsidR="00D1200C" w:rsidRDefault="00750F3E">
            <w:pPr>
              <w:pStyle w:val="TableParagraph"/>
              <w:spacing w:before="43" w:line="240" w:lineRule="exact"/>
              <w:ind w:left="448"/>
              <w:rPr>
                <w:sz w:val="21"/>
              </w:rPr>
            </w:pPr>
            <w:r>
              <w:rPr>
                <w:rFonts w:ascii="Times New Roman" w:eastAsia="Times New Roman"/>
                <w:sz w:val="21"/>
              </w:rPr>
              <w:t>3.</w:t>
            </w:r>
            <w:r>
              <w:rPr>
                <w:sz w:val="21"/>
              </w:rPr>
              <w:t>外部运输等社会车辆进入露天采场。</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417"/>
        </w:trPr>
        <w:tc>
          <w:tcPr>
            <w:tcW w:w="1020" w:type="dxa"/>
            <w:vMerge w:val="restart"/>
            <w:vAlign w:val="center"/>
          </w:tcPr>
          <w:p w:rsidR="00D1200C" w:rsidRDefault="00750F3E">
            <w:pPr>
              <w:pStyle w:val="TableParagraph"/>
              <w:spacing w:line="278" w:lineRule="auto"/>
              <w:ind w:left="28" w:right="16"/>
              <w:jc w:val="center"/>
              <w:rPr>
                <w:sz w:val="21"/>
              </w:rPr>
            </w:pPr>
            <w:r>
              <w:rPr>
                <w:rFonts w:ascii="Times New Roman" w:eastAsia="Times New Roman"/>
                <w:sz w:val="21"/>
              </w:rPr>
              <w:t>6</w:t>
            </w:r>
            <w:r>
              <w:rPr>
                <w:rFonts w:ascii="Times New Roman" w:eastAsia="Times New Roman"/>
                <w:spacing w:val="3"/>
                <w:sz w:val="21"/>
              </w:rPr>
              <w:t xml:space="preserve">. </w:t>
            </w:r>
            <w:r>
              <w:rPr>
                <w:spacing w:val="-23"/>
                <w:sz w:val="21"/>
              </w:rPr>
              <w:t>边</w:t>
            </w:r>
            <w:r>
              <w:rPr>
                <w:spacing w:val="-23"/>
                <w:sz w:val="21"/>
              </w:rPr>
              <w:t xml:space="preserve"> </w:t>
            </w:r>
            <w:r>
              <w:rPr>
                <w:spacing w:val="-23"/>
                <w:sz w:val="21"/>
              </w:rPr>
              <w:t>坡</w:t>
            </w:r>
            <w:r>
              <w:rPr>
                <w:spacing w:val="-23"/>
                <w:sz w:val="21"/>
              </w:rPr>
              <w:t xml:space="preserve"> </w:t>
            </w:r>
            <w:r>
              <w:rPr>
                <w:spacing w:val="-23"/>
                <w:sz w:val="21"/>
              </w:rPr>
              <w:t>管</w:t>
            </w:r>
            <w:r>
              <w:rPr>
                <w:sz w:val="21"/>
              </w:rPr>
              <w:t>理</w:t>
            </w:r>
          </w:p>
        </w:tc>
        <w:tc>
          <w:tcPr>
            <w:tcW w:w="1020" w:type="dxa"/>
            <w:vAlign w:val="center"/>
          </w:tcPr>
          <w:p w:rsidR="00D1200C" w:rsidRDefault="00750F3E">
            <w:pPr>
              <w:pStyle w:val="TableParagraph"/>
              <w:spacing w:before="176" w:line="240" w:lineRule="exact"/>
              <w:ind w:left="28" w:right="16"/>
              <w:jc w:val="center"/>
              <w:rPr>
                <w:sz w:val="21"/>
              </w:rPr>
            </w:pPr>
            <w:r>
              <w:rPr>
                <w:sz w:val="21"/>
              </w:rPr>
              <w:t>边坡管理及检查制度制定及落实情况</w:t>
            </w:r>
          </w:p>
        </w:tc>
        <w:tc>
          <w:tcPr>
            <w:tcW w:w="1474" w:type="dxa"/>
            <w:vAlign w:val="center"/>
          </w:tcPr>
          <w:p w:rsidR="00D1200C" w:rsidRDefault="00750F3E">
            <w:pPr>
              <w:pStyle w:val="TableParagraph"/>
              <w:spacing w:before="1" w:line="240" w:lineRule="exact"/>
              <w:ind w:left="28" w:right="17"/>
              <w:jc w:val="center"/>
              <w:rPr>
                <w:sz w:val="21"/>
              </w:rPr>
            </w:pPr>
            <w:r>
              <w:rPr>
                <w:sz w:val="21"/>
              </w:rPr>
              <w:t>查阅边坡管理制度及边坡检查记录等。</w:t>
            </w:r>
          </w:p>
        </w:tc>
        <w:tc>
          <w:tcPr>
            <w:tcW w:w="5953" w:type="dxa"/>
          </w:tcPr>
          <w:p w:rsidR="00D1200C" w:rsidRDefault="00750F3E">
            <w:pPr>
              <w:pStyle w:val="TableParagraph"/>
              <w:spacing w:before="20" w:line="24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line="240" w:lineRule="exact"/>
              <w:ind w:left="448"/>
              <w:rPr>
                <w:sz w:val="21"/>
              </w:rPr>
            </w:pPr>
            <w:r>
              <w:rPr>
                <w:sz w:val="21"/>
              </w:rPr>
              <w:t>四、整治重点内容</w:t>
            </w:r>
          </w:p>
          <w:p w:rsidR="00D1200C" w:rsidRDefault="00750F3E">
            <w:pPr>
              <w:pStyle w:val="TableParagraph"/>
              <w:spacing w:before="43" w:line="240" w:lineRule="exact"/>
              <w:ind w:left="448"/>
              <w:rPr>
                <w:sz w:val="21"/>
              </w:rPr>
            </w:pPr>
            <w:r>
              <w:rPr>
                <w:sz w:val="21"/>
              </w:rPr>
              <w:t>（三）边坡管理方面。</w:t>
            </w:r>
          </w:p>
          <w:p w:rsidR="00D1200C" w:rsidRDefault="00750F3E">
            <w:pPr>
              <w:pStyle w:val="TableParagraph"/>
              <w:spacing w:before="43" w:line="240" w:lineRule="exact"/>
              <w:ind w:left="448"/>
              <w:rPr>
                <w:sz w:val="21"/>
              </w:rPr>
            </w:pPr>
            <w:r>
              <w:rPr>
                <w:rFonts w:ascii="Times New Roman" w:eastAsia="Times New Roman"/>
                <w:sz w:val="21"/>
              </w:rPr>
              <w:t>1.</w:t>
            </w:r>
            <w:r>
              <w:rPr>
                <w:sz w:val="21"/>
              </w:rPr>
              <w:t>未建立并严格落实边坡管理和检查制度。</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3491"/>
        </w:trPr>
        <w:tc>
          <w:tcPr>
            <w:tcW w:w="1020" w:type="dxa"/>
            <w:vMerge/>
            <w:vAlign w:val="center"/>
          </w:tcPr>
          <w:p w:rsidR="00D1200C" w:rsidRDefault="00D1200C">
            <w:pPr>
              <w:pStyle w:val="TableParagraph"/>
              <w:jc w:val="center"/>
              <w:rPr>
                <w:rFonts w:ascii="Times New Roman"/>
                <w:sz w:val="20"/>
              </w:rPr>
            </w:pPr>
          </w:p>
        </w:tc>
        <w:tc>
          <w:tcPr>
            <w:tcW w:w="1020" w:type="dxa"/>
            <w:vAlign w:val="center"/>
          </w:tcPr>
          <w:p w:rsidR="00D1200C" w:rsidRDefault="00750F3E">
            <w:pPr>
              <w:pStyle w:val="TableParagraph"/>
              <w:spacing w:before="126" w:line="240" w:lineRule="exact"/>
              <w:ind w:left="28" w:right="16"/>
              <w:jc w:val="center"/>
              <w:rPr>
                <w:sz w:val="21"/>
              </w:rPr>
            </w:pPr>
            <w:r>
              <w:rPr>
                <w:sz w:val="21"/>
              </w:rPr>
              <w:t>边坡在线监测系统</w:t>
            </w:r>
          </w:p>
        </w:tc>
        <w:tc>
          <w:tcPr>
            <w:tcW w:w="1474" w:type="dxa"/>
            <w:vAlign w:val="center"/>
          </w:tcPr>
          <w:p w:rsidR="00D1200C" w:rsidRDefault="00750F3E">
            <w:pPr>
              <w:pStyle w:val="TableParagraph"/>
              <w:spacing w:line="240" w:lineRule="exact"/>
              <w:ind w:left="28"/>
              <w:jc w:val="center"/>
              <w:rPr>
                <w:sz w:val="21"/>
              </w:rPr>
            </w:pPr>
            <w:r>
              <w:rPr>
                <w:sz w:val="21"/>
              </w:rPr>
              <w:t>现场检查。</w:t>
            </w:r>
          </w:p>
        </w:tc>
        <w:tc>
          <w:tcPr>
            <w:tcW w:w="5953" w:type="dxa"/>
          </w:tcPr>
          <w:p w:rsidR="00D1200C" w:rsidRDefault="00750F3E">
            <w:pPr>
              <w:pStyle w:val="TableParagraph"/>
              <w:spacing w:before="20" w:line="240" w:lineRule="exact"/>
              <w:ind w:left="448" w:right="1489"/>
              <w:rPr>
                <w:sz w:val="21"/>
              </w:rPr>
            </w:pPr>
            <w:r>
              <w:rPr>
                <w:b/>
                <w:sz w:val="21"/>
              </w:rPr>
              <w:t>《金属非金属矿山重大事故隐患判定标准》二、</w:t>
            </w:r>
            <w:r>
              <w:rPr>
                <w:sz w:val="21"/>
              </w:rPr>
              <w:t>金属非金属露天矿山重大事故隐患</w:t>
            </w:r>
          </w:p>
          <w:p w:rsidR="00D1200C" w:rsidRDefault="00750F3E">
            <w:pPr>
              <w:pStyle w:val="TableParagraph"/>
              <w:spacing w:line="240" w:lineRule="exact"/>
              <w:ind w:left="448"/>
              <w:rPr>
                <w:sz w:val="21"/>
              </w:rPr>
            </w:pPr>
            <w:r>
              <w:rPr>
                <w:sz w:val="21"/>
              </w:rPr>
              <w:t>（七）边坡存在下列情形之一的：</w:t>
            </w:r>
          </w:p>
          <w:p w:rsidR="00D1200C" w:rsidRDefault="00750F3E">
            <w:pPr>
              <w:pStyle w:val="TableParagraph"/>
              <w:spacing w:before="43" w:line="240" w:lineRule="exact"/>
              <w:ind w:left="448"/>
              <w:rPr>
                <w:sz w:val="21"/>
              </w:rPr>
            </w:pPr>
            <w:r>
              <w:rPr>
                <w:rFonts w:ascii="Times New Roman" w:eastAsia="Times New Roman"/>
                <w:sz w:val="21"/>
              </w:rPr>
              <w:t>1.</w:t>
            </w:r>
            <w:r>
              <w:rPr>
                <w:sz w:val="21"/>
              </w:rPr>
              <w:t>高度</w:t>
            </w:r>
            <w:r>
              <w:rPr>
                <w:sz w:val="21"/>
              </w:rPr>
              <w:t xml:space="preserve"> </w:t>
            </w:r>
            <w:r>
              <w:rPr>
                <w:rFonts w:ascii="Times New Roman" w:eastAsia="Times New Roman"/>
                <w:sz w:val="21"/>
              </w:rPr>
              <w:t xml:space="preserve">200 </w:t>
            </w:r>
            <w:r>
              <w:rPr>
                <w:sz w:val="21"/>
              </w:rPr>
              <w:t>米及以上的采场</w:t>
            </w:r>
            <w:proofErr w:type="gramStart"/>
            <w:r>
              <w:rPr>
                <w:sz w:val="21"/>
              </w:rPr>
              <w:t>边坡未</w:t>
            </w:r>
            <w:proofErr w:type="gramEnd"/>
            <w:r>
              <w:rPr>
                <w:sz w:val="21"/>
              </w:rPr>
              <w:t>进行在线监测；</w:t>
            </w:r>
          </w:p>
          <w:p w:rsidR="00D1200C" w:rsidRDefault="00750F3E">
            <w:pPr>
              <w:pStyle w:val="TableParagraph"/>
              <w:spacing w:before="43" w:line="240" w:lineRule="exact"/>
              <w:ind w:left="448"/>
              <w:rPr>
                <w:b/>
                <w:sz w:val="21"/>
              </w:rPr>
            </w:pPr>
            <w:r>
              <w:rPr>
                <w:b/>
                <w:sz w:val="21"/>
              </w:rPr>
              <w:t>《金属非金属矿山安全规程》</w:t>
            </w:r>
          </w:p>
          <w:p w:rsidR="00D1200C" w:rsidRDefault="00750F3E">
            <w:pPr>
              <w:pStyle w:val="TableParagraph"/>
              <w:tabs>
                <w:tab w:val="left" w:pos="1235"/>
              </w:tabs>
              <w:spacing w:before="43" w:line="240" w:lineRule="exact"/>
              <w:ind w:left="28" w:right="131" w:firstLine="420"/>
              <w:rPr>
                <w:sz w:val="21"/>
              </w:rPr>
            </w:pPr>
            <w:r>
              <w:rPr>
                <w:rFonts w:ascii="Times New Roman" w:eastAsia="Times New Roman" w:hAnsi="Times New Roman"/>
                <w:sz w:val="21"/>
              </w:rPr>
              <w:t>5.2.4.6</w:t>
            </w:r>
            <w:r>
              <w:rPr>
                <w:rFonts w:ascii="Times New Roman" w:eastAsia="Times New Roman" w:hAnsi="Times New Roman"/>
                <w:sz w:val="21"/>
              </w:rPr>
              <w:tab/>
            </w:r>
            <w:r>
              <w:rPr>
                <w:spacing w:val="-8"/>
                <w:sz w:val="21"/>
              </w:rPr>
              <w:t>……</w:t>
            </w:r>
            <w:r>
              <w:rPr>
                <w:spacing w:val="-8"/>
                <w:sz w:val="21"/>
              </w:rPr>
              <w:t>，高度超过</w:t>
            </w:r>
            <w:r>
              <w:rPr>
                <w:spacing w:val="-8"/>
                <w:sz w:val="21"/>
              </w:rPr>
              <w:t xml:space="preserve"> </w:t>
            </w:r>
            <w:r>
              <w:rPr>
                <w:rFonts w:ascii="Times New Roman" w:eastAsia="Times New Roman" w:hAnsi="Times New Roman"/>
                <w:sz w:val="21"/>
              </w:rPr>
              <w:t>200m</w:t>
            </w:r>
            <w:r>
              <w:rPr>
                <w:rFonts w:ascii="Times New Roman" w:eastAsia="Times New Roman" w:hAnsi="Times New Roman"/>
                <w:spacing w:val="-3"/>
                <w:sz w:val="21"/>
              </w:rPr>
              <w:t xml:space="preserve"> </w:t>
            </w:r>
            <w:r>
              <w:rPr>
                <w:sz w:val="21"/>
              </w:rPr>
              <w:t>的露天边坡应进行在线监测对承受水压的边坡应进行水压监测。</w:t>
            </w:r>
          </w:p>
          <w:p w:rsidR="00D1200C" w:rsidRDefault="00750F3E">
            <w:pPr>
              <w:pStyle w:val="TableParagraph"/>
              <w:spacing w:line="240" w:lineRule="exact"/>
              <w:ind w:left="448"/>
              <w:rPr>
                <w:b/>
                <w:sz w:val="21"/>
              </w:rPr>
            </w:pPr>
            <w:r>
              <w:rPr>
                <w:b/>
                <w:w w:val="95"/>
                <w:sz w:val="21"/>
              </w:rPr>
              <w:t>《关于加强非煤矿山安全生产工作的指导意见》（</w:t>
            </w:r>
            <w:r>
              <w:rPr>
                <w:b/>
                <w:w w:val="95"/>
                <w:sz w:val="21"/>
              </w:rPr>
              <w:t xml:space="preserve"> </w:t>
            </w:r>
            <w:r>
              <w:rPr>
                <w:b/>
                <w:w w:val="95"/>
                <w:sz w:val="21"/>
              </w:rPr>
              <w:t>矿安</w:t>
            </w:r>
          </w:p>
          <w:p w:rsidR="00D1200C" w:rsidRDefault="00750F3E">
            <w:pPr>
              <w:pStyle w:val="TableParagraph"/>
              <w:spacing w:before="42" w:line="240" w:lineRule="exact"/>
              <w:ind w:left="28"/>
              <w:rPr>
                <w:b/>
                <w:sz w:val="21"/>
              </w:rPr>
            </w:pPr>
            <w:r>
              <w:rPr>
                <w:b/>
                <w:sz w:val="21"/>
              </w:rPr>
              <w:t>〔</w:t>
            </w:r>
            <w:r>
              <w:rPr>
                <w:rFonts w:ascii="Times New Roman" w:eastAsia="Times New Roman"/>
                <w:b/>
                <w:sz w:val="21"/>
              </w:rPr>
              <w:t>2022</w:t>
            </w:r>
            <w:r>
              <w:rPr>
                <w:b/>
                <w:sz w:val="21"/>
              </w:rPr>
              <w:t>〕</w:t>
            </w:r>
            <w:r>
              <w:rPr>
                <w:rFonts w:ascii="Times New Roman" w:eastAsia="Times New Roman"/>
                <w:b/>
                <w:sz w:val="21"/>
              </w:rPr>
              <w:t xml:space="preserve">4 </w:t>
            </w:r>
            <w:r>
              <w:rPr>
                <w:b/>
                <w:sz w:val="21"/>
              </w:rPr>
              <w:t>号）</w:t>
            </w:r>
          </w:p>
          <w:p w:rsidR="00D1200C" w:rsidRDefault="00750F3E">
            <w:pPr>
              <w:pStyle w:val="TableParagraph"/>
              <w:spacing w:before="43" w:line="240" w:lineRule="exact"/>
              <w:ind w:left="448"/>
              <w:rPr>
                <w:sz w:val="21"/>
              </w:rPr>
            </w:pPr>
            <w:r>
              <w:rPr>
                <w:sz w:val="21"/>
              </w:rPr>
              <w:t>三、严格安全生产基本条件</w:t>
            </w:r>
          </w:p>
          <w:p w:rsidR="00D1200C" w:rsidRDefault="00750F3E">
            <w:pPr>
              <w:pStyle w:val="TableParagraph"/>
              <w:spacing w:before="43" w:line="240" w:lineRule="exact"/>
              <w:ind w:left="448"/>
              <w:rPr>
                <w:sz w:val="21"/>
              </w:rPr>
            </w:pPr>
            <w:r>
              <w:rPr>
                <w:sz w:val="21"/>
              </w:rPr>
              <w:t>（七）严格金属非金属露天矿山安全生产基本条件。</w:t>
            </w:r>
          </w:p>
          <w:p w:rsidR="00D1200C" w:rsidRDefault="00750F3E">
            <w:pPr>
              <w:pStyle w:val="TableParagraph"/>
              <w:spacing w:before="2" w:line="240" w:lineRule="exact"/>
              <w:ind w:left="28" w:right="15" w:firstLine="420"/>
              <w:rPr>
                <w:sz w:val="21"/>
              </w:rPr>
            </w:pPr>
            <w:r>
              <w:rPr>
                <w:rFonts w:ascii="Times New Roman" w:eastAsia="Times New Roman" w:hAnsi="Times New Roman"/>
                <w:sz w:val="21"/>
              </w:rPr>
              <w:t>1.</w:t>
            </w:r>
            <w:r>
              <w:rPr>
                <w:sz w:val="21"/>
              </w:rPr>
              <w:t>台阶和边坡。</w:t>
            </w:r>
            <w:r>
              <w:rPr>
                <w:sz w:val="21"/>
              </w:rPr>
              <w:t>……</w:t>
            </w:r>
            <w:r>
              <w:rPr>
                <w:sz w:val="21"/>
              </w:rPr>
              <w:t>现状高度</w:t>
            </w:r>
            <w:r>
              <w:rPr>
                <w:sz w:val="21"/>
              </w:rPr>
              <w:t xml:space="preserve"> </w:t>
            </w:r>
            <w:r>
              <w:rPr>
                <w:rFonts w:ascii="Times New Roman" w:eastAsia="Times New Roman" w:hAnsi="Times New Roman"/>
                <w:sz w:val="21"/>
              </w:rPr>
              <w:t xml:space="preserve">200 </w:t>
            </w:r>
            <w:r>
              <w:rPr>
                <w:sz w:val="21"/>
              </w:rPr>
              <w:t>米及以上的边坡，应当进行在线监测。</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215"/>
        </w:trPr>
        <w:tc>
          <w:tcPr>
            <w:tcW w:w="1020" w:type="dxa"/>
            <w:vMerge/>
            <w:vAlign w:val="center"/>
          </w:tcPr>
          <w:p w:rsidR="00D1200C" w:rsidRDefault="00D1200C">
            <w:pPr>
              <w:pStyle w:val="TableParagraph"/>
              <w:jc w:val="center"/>
              <w:rPr>
                <w:rFonts w:ascii="Times New Roman"/>
                <w:sz w:val="20"/>
              </w:rPr>
            </w:pPr>
          </w:p>
        </w:tc>
        <w:tc>
          <w:tcPr>
            <w:tcW w:w="1020" w:type="dxa"/>
            <w:vAlign w:val="center"/>
          </w:tcPr>
          <w:p w:rsidR="00D1200C" w:rsidRDefault="00750F3E">
            <w:pPr>
              <w:pStyle w:val="TableParagraph"/>
              <w:spacing w:before="1" w:line="240" w:lineRule="exact"/>
              <w:ind w:left="28" w:right="16"/>
              <w:jc w:val="center"/>
              <w:rPr>
                <w:sz w:val="21"/>
              </w:rPr>
            </w:pPr>
            <w:r>
              <w:rPr>
                <w:sz w:val="21"/>
              </w:rPr>
              <w:t>边坡在线监测系统运行。</w:t>
            </w:r>
          </w:p>
        </w:tc>
        <w:tc>
          <w:tcPr>
            <w:tcW w:w="1474" w:type="dxa"/>
            <w:vAlign w:val="center"/>
          </w:tcPr>
          <w:p w:rsidR="00D1200C" w:rsidRDefault="00750F3E">
            <w:pPr>
              <w:pStyle w:val="TableParagraph"/>
              <w:spacing w:before="1" w:line="240" w:lineRule="exact"/>
              <w:ind w:left="28" w:right="-44"/>
              <w:jc w:val="center"/>
              <w:rPr>
                <w:sz w:val="21"/>
              </w:rPr>
            </w:pPr>
            <w:r>
              <w:rPr>
                <w:spacing w:val="25"/>
                <w:sz w:val="21"/>
              </w:rPr>
              <w:t>查阅边坡监测系统历史数据。</w:t>
            </w:r>
          </w:p>
        </w:tc>
        <w:tc>
          <w:tcPr>
            <w:tcW w:w="5953" w:type="dxa"/>
          </w:tcPr>
          <w:p w:rsidR="00D1200C" w:rsidRDefault="00750F3E">
            <w:pPr>
              <w:pStyle w:val="TableParagraph"/>
              <w:spacing w:before="20" w:line="240" w:lineRule="exact"/>
              <w:ind w:left="448" w:right="1489"/>
              <w:rPr>
                <w:sz w:val="21"/>
              </w:rPr>
            </w:pPr>
            <w:r>
              <w:rPr>
                <w:b/>
                <w:sz w:val="21"/>
              </w:rPr>
              <w:t>《金属非金属矿山重大事故隐患判定标准》二、</w:t>
            </w:r>
            <w:r>
              <w:rPr>
                <w:sz w:val="21"/>
              </w:rPr>
              <w:t>金属非金属露天矿山重大事故隐患</w:t>
            </w:r>
          </w:p>
          <w:p w:rsidR="00D1200C" w:rsidRDefault="00750F3E">
            <w:pPr>
              <w:pStyle w:val="TableParagraph"/>
              <w:spacing w:line="240" w:lineRule="exact"/>
              <w:ind w:left="448"/>
              <w:rPr>
                <w:sz w:val="21"/>
              </w:rPr>
            </w:pPr>
            <w:r>
              <w:rPr>
                <w:sz w:val="21"/>
              </w:rPr>
              <w:t>（七）边坡存在下列情形之一的：</w:t>
            </w:r>
          </w:p>
          <w:p w:rsidR="00D1200C" w:rsidRDefault="00750F3E">
            <w:pPr>
              <w:pStyle w:val="TableParagraph"/>
              <w:spacing w:before="2" w:line="240" w:lineRule="exact"/>
              <w:ind w:left="28" w:right="18" w:firstLine="420"/>
              <w:rPr>
                <w:sz w:val="21"/>
              </w:rPr>
            </w:pPr>
            <w:r>
              <w:rPr>
                <w:rFonts w:ascii="Times New Roman" w:eastAsia="Times New Roman"/>
                <w:sz w:val="21"/>
              </w:rPr>
              <w:t>3.</w:t>
            </w:r>
            <w:r>
              <w:rPr>
                <w:sz w:val="21"/>
              </w:rPr>
              <w:t>关闭、破坏监测系统或者隐瞒、篡改、销毁其相关数据、信息。</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408"/>
        </w:trPr>
        <w:tc>
          <w:tcPr>
            <w:tcW w:w="1020" w:type="dxa"/>
            <w:vMerge/>
            <w:vAlign w:val="center"/>
          </w:tcPr>
          <w:p w:rsidR="00D1200C" w:rsidRDefault="00D1200C">
            <w:pPr>
              <w:pStyle w:val="TableParagraph"/>
              <w:jc w:val="center"/>
              <w:rPr>
                <w:rFonts w:ascii="Times New Roman"/>
                <w:sz w:val="20"/>
              </w:rPr>
            </w:pPr>
          </w:p>
        </w:tc>
        <w:tc>
          <w:tcPr>
            <w:tcW w:w="1020" w:type="dxa"/>
            <w:vAlign w:val="center"/>
          </w:tcPr>
          <w:p w:rsidR="00D1200C" w:rsidRDefault="00750F3E">
            <w:pPr>
              <w:pStyle w:val="TableParagraph"/>
              <w:spacing w:before="176" w:line="280" w:lineRule="exact"/>
              <w:ind w:left="28" w:right="16"/>
              <w:jc w:val="center"/>
              <w:rPr>
                <w:sz w:val="21"/>
              </w:rPr>
            </w:pPr>
            <w:r>
              <w:rPr>
                <w:sz w:val="21"/>
              </w:rPr>
              <w:t>运输和行人的非工作边坡安全检查。</w:t>
            </w:r>
          </w:p>
        </w:tc>
        <w:tc>
          <w:tcPr>
            <w:tcW w:w="1474" w:type="dxa"/>
            <w:vAlign w:val="center"/>
          </w:tcPr>
          <w:p w:rsidR="00D1200C" w:rsidRDefault="00750F3E">
            <w:pPr>
              <w:pStyle w:val="TableParagraph"/>
              <w:spacing w:line="280" w:lineRule="exact"/>
              <w:ind w:left="28" w:right="17"/>
              <w:jc w:val="center"/>
              <w:rPr>
                <w:sz w:val="21"/>
              </w:rPr>
            </w:pPr>
            <w:r>
              <w:rPr>
                <w:sz w:val="21"/>
              </w:rPr>
              <w:t>查阅边坡检查记录。</w:t>
            </w:r>
          </w:p>
        </w:tc>
        <w:tc>
          <w:tcPr>
            <w:tcW w:w="5953" w:type="dxa"/>
          </w:tcPr>
          <w:p w:rsidR="00D1200C" w:rsidRDefault="00750F3E">
            <w:pPr>
              <w:pStyle w:val="TableParagraph"/>
              <w:spacing w:before="20" w:line="240" w:lineRule="exact"/>
              <w:ind w:left="448"/>
              <w:rPr>
                <w:b/>
                <w:sz w:val="21"/>
              </w:rPr>
            </w:pPr>
            <w:r>
              <w:rPr>
                <w:b/>
                <w:sz w:val="21"/>
              </w:rPr>
              <w:t>《金属非金属矿山安全规程》</w:t>
            </w:r>
          </w:p>
          <w:p w:rsidR="00D1200C" w:rsidRDefault="00750F3E">
            <w:pPr>
              <w:pStyle w:val="TableParagraph"/>
              <w:tabs>
                <w:tab w:val="left" w:pos="1237"/>
              </w:tabs>
              <w:spacing w:before="2" w:line="240" w:lineRule="exact"/>
              <w:ind w:left="28" w:right="15" w:firstLine="420"/>
              <w:rPr>
                <w:sz w:val="21"/>
              </w:rPr>
            </w:pPr>
            <w:r>
              <w:rPr>
                <w:rFonts w:ascii="Times New Roman" w:eastAsia="Times New Roman" w:hAnsi="Times New Roman"/>
                <w:sz w:val="21"/>
              </w:rPr>
              <w:t>5.2.4.6</w:t>
            </w:r>
            <w:r>
              <w:rPr>
                <w:rFonts w:ascii="Times New Roman" w:eastAsia="Times New Roman" w:hAnsi="Times New Roman"/>
                <w:sz w:val="21"/>
              </w:rPr>
              <w:tab/>
            </w:r>
            <w:r>
              <w:rPr>
                <w:spacing w:val="-3"/>
                <w:sz w:val="21"/>
              </w:rPr>
              <w:t>露天采场工作边坡应每季度检查</w:t>
            </w:r>
            <w:r>
              <w:rPr>
                <w:spacing w:val="-3"/>
                <w:sz w:val="21"/>
              </w:rPr>
              <w:t xml:space="preserve"> </w:t>
            </w:r>
            <w:r>
              <w:rPr>
                <w:rFonts w:ascii="Times New Roman" w:eastAsia="Times New Roman" w:hAnsi="Times New Roman"/>
                <w:sz w:val="21"/>
              </w:rPr>
              <w:t>1</w:t>
            </w:r>
            <w:r>
              <w:rPr>
                <w:rFonts w:ascii="Times New Roman" w:eastAsia="Times New Roman" w:hAnsi="Times New Roman"/>
                <w:spacing w:val="-4"/>
                <w:sz w:val="21"/>
              </w:rPr>
              <w:t xml:space="preserve"> </w:t>
            </w:r>
            <w:r>
              <w:rPr>
                <w:spacing w:val="2"/>
                <w:sz w:val="21"/>
              </w:rPr>
              <w:t>次，运输或者行</w:t>
            </w:r>
            <w:r>
              <w:rPr>
                <w:spacing w:val="-3"/>
                <w:sz w:val="21"/>
              </w:rPr>
              <w:t>人的非工作</w:t>
            </w:r>
            <w:proofErr w:type="gramStart"/>
            <w:r>
              <w:rPr>
                <w:spacing w:val="-3"/>
                <w:sz w:val="21"/>
              </w:rPr>
              <w:t>边坡每</w:t>
            </w:r>
            <w:proofErr w:type="gramEnd"/>
            <w:r>
              <w:rPr>
                <w:spacing w:val="-3"/>
                <w:sz w:val="21"/>
              </w:rPr>
              <w:t>半年检查</w:t>
            </w:r>
            <w:r>
              <w:rPr>
                <w:spacing w:val="-3"/>
                <w:sz w:val="21"/>
              </w:rPr>
              <w:t xml:space="preserve"> </w:t>
            </w:r>
            <w:r>
              <w:rPr>
                <w:rFonts w:ascii="Times New Roman" w:eastAsia="Times New Roman" w:hAnsi="Times New Roman"/>
                <w:sz w:val="21"/>
              </w:rPr>
              <w:t>1</w:t>
            </w:r>
            <w:r>
              <w:rPr>
                <w:rFonts w:ascii="Times New Roman" w:eastAsia="Times New Roman" w:hAnsi="Times New Roman"/>
                <w:spacing w:val="-2"/>
                <w:sz w:val="21"/>
              </w:rPr>
              <w:t xml:space="preserve"> </w:t>
            </w:r>
            <w:r>
              <w:rPr>
                <w:spacing w:val="-10"/>
                <w:sz w:val="21"/>
              </w:rPr>
              <w:t>次；边坡出现滑坡或者坍塌迹象时应立即停止受影响区域的生产作业，撤出相关人员和设备；采取安全措施</w:t>
            </w:r>
            <w:r>
              <w:rPr>
                <w:spacing w:val="-10"/>
                <w:sz w:val="21"/>
              </w:rPr>
              <w:t>……</w:t>
            </w:r>
            <w:r>
              <w:rPr>
                <w:spacing w:val="-10"/>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200"/>
        </w:trPr>
        <w:tc>
          <w:tcPr>
            <w:tcW w:w="1020" w:type="dxa"/>
            <w:vMerge w:val="restart"/>
            <w:vAlign w:val="center"/>
          </w:tcPr>
          <w:p w:rsidR="00D1200C" w:rsidRDefault="00750F3E">
            <w:pPr>
              <w:pStyle w:val="TableParagraph"/>
              <w:spacing w:line="278" w:lineRule="auto"/>
              <w:ind w:left="28" w:right="16"/>
              <w:jc w:val="center"/>
              <w:rPr>
                <w:sz w:val="21"/>
              </w:rPr>
            </w:pPr>
            <w:r>
              <w:rPr>
                <w:rFonts w:ascii="Times New Roman" w:eastAsia="Times New Roman"/>
                <w:sz w:val="21"/>
              </w:rPr>
              <w:t>6</w:t>
            </w:r>
            <w:r>
              <w:rPr>
                <w:rFonts w:ascii="Times New Roman" w:eastAsia="Times New Roman"/>
                <w:spacing w:val="3"/>
                <w:sz w:val="21"/>
              </w:rPr>
              <w:t xml:space="preserve">. </w:t>
            </w:r>
            <w:r>
              <w:rPr>
                <w:spacing w:val="-23"/>
                <w:sz w:val="21"/>
              </w:rPr>
              <w:t>边</w:t>
            </w:r>
            <w:r>
              <w:rPr>
                <w:spacing w:val="-23"/>
                <w:sz w:val="21"/>
              </w:rPr>
              <w:t xml:space="preserve"> </w:t>
            </w:r>
            <w:r>
              <w:rPr>
                <w:spacing w:val="-23"/>
                <w:sz w:val="21"/>
              </w:rPr>
              <w:t>坡</w:t>
            </w:r>
            <w:r>
              <w:rPr>
                <w:spacing w:val="-23"/>
                <w:sz w:val="21"/>
              </w:rPr>
              <w:t xml:space="preserve"> </w:t>
            </w:r>
            <w:r>
              <w:rPr>
                <w:spacing w:val="-23"/>
                <w:sz w:val="21"/>
              </w:rPr>
              <w:t>管</w:t>
            </w:r>
            <w:r>
              <w:rPr>
                <w:sz w:val="21"/>
              </w:rPr>
              <w:t>理</w:t>
            </w:r>
          </w:p>
        </w:tc>
        <w:tc>
          <w:tcPr>
            <w:tcW w:w="1020" w:type="dxa"/>
            <w:vAlign w:val="center"/>
          </w:tcPr>
          <w:p w:rsidR="00D1200C" w:rsidRDefault="00750F3E">
            <w:pPr>
              <w:pStyle w:val="TableParagraph"/>
              <w:spacing w:line="240" w:lineRule="exact"/>
              <w:ind w:left="28" w:right="16"/>
              <w:jc w:val="center"/>
              <w:rPr>
                <w:sz w:val="21"/>
              </w:rPr>
            </w:pPr>
            <w:r>
              <w:rPr>
                <w:sz w:val="21"/>
              </w:rPr>
              <w:t>采场边坡稳定性分析。</w:t>
            </w:r>
          </w:p>
        </w:tc>
        <w:tc>
          <w:tcPr>
            <w:tcW w:w="1474" w:type="dxa"/>
            <w:vAlign w:val="center"/>
          </w:tcPr>
          <w:p w:rsidR="00D1200C" w:rsidRDefault="00750F3E">
            <w:pPr>
              <w:pStyle w:val="TableParagraph"/>
              <w:spacing w:line="240" w:lineRule="exact"/>
              <w:ind w:left="28" w:right="-44"/>
              <w:jc w:val="center"/>
              <w:rPr>
                <w:sz w:val="21"/>
              </w:rPr>
            </w:pPr>
            <w:r>
              <w:rPr>
                <w:spacing w:val="25"/>
                <w:sz w:val="21"/>
              </w:rPr>
              <w:t>查阅边坡稳定性分析报告等。</w:t>
            </w:r>
          </w:p>
        </w:tc>
        <w:tc>
          <w:tcPr>
            <w:tcW w:w="5953" w:type="dxa"/>
          </w:tcPr>
          <w:p w:rsidR="00D1200C" w:rsidRDefault="00750F3E">
            <w:pPr>
              <w:pStyle w:val="TableParagraph"/>
              <w:spacing w:before="20" w:line="240" w:lineRule="exact"/>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240" w:lineRule="exact"/>
              <w:ind w:left="28" w:right="16" w:firstLine="420"/>
              <w:rPr>
                <w:sz w:val="21"/>
              </w:rPr>
            </w:pPr>
            <w:r>
              <w:rPr>
                <w:sz w:val="21"/>
              </w:rPr>
              <w:t>（六）未按有关国家标准或者行业标准对采场边坡、排土场边坡进行稳定性分析。</w:t>
            </w:r>
          </w:p>
          <w:p w:rsidR="00D1200C" w:rsidRDefault="00750F3E">
            <w:pPr>
              <w:pStyle w:val="TableParagraph"/>
              <w:spacing w:line="240" w:lineRule="exact"/>
              <w:ind w:left="448"/>
              <w:rPr>
                <w:b/>
                <w:sz w:val="21"/>
              </w:rPr>
            </w:pPr>
            <w:r>
              <w:rPr>
                <w:b/>
                <w:sz w:val="21"/>
              </w:rPr>
              <w:t>《金属非金属矿山安全规程》</w:t>
            </w:r>
          </w:p>
          <w:p w:rsidR="00D1200C" w:rsidRDefault="00750F3E">
            <w:pPr>
              <w:pStyle w:val="TableParagraph"/>
              <w:tabs>
                <w:tab w:val="left" w:pos="1237"/>
              </w:tabs>
              <w:spacing w:before="42" w:line="240" w:lineRule="exact"/>
              <w:ind w:left="28" w:right="15" w:firstLine="420"/>
              <w:rPr>
                <w:sz w:val="21"/>
              </w:rPr>
            </w:pPr>
            <w:r>
              <w:rPr>
                <w:rFonts w:ascii="Times New Roman" w:eastAsia="Times New Roman"/>
                <w:sz w:val="21"/>
              </w:rPr>
              <w:t>5.2.4.5</w:t>
            </w:r>
            <w:r>
              <w:rPr>
                <w:rFonts w:ascii="Times New Roman" w:eastAsia="Times New Roman"/>
                <w:sz w:val="21"/>
              </w:rPr>
              <w:tab/>
            </w:r>
            <w:r>
              <w:rPr>
                <w:spacing w:val="-3"/>
                <w:sz w:val="21"/>
              </w:rPr>
              <w:t>矿山应建立健全边坡安全管理和检查制度。每</w:t>
            </w:r>
            <w:r>
              <w:rPr>
                <w:spacing w:val="-3"/>
                <w:sz w:val="21"/>
              </w:rPr>
              <w:t xml:space="preserve"> </w:t>
            </w:r>
            <w:r>
              <w:rPr>
                <w:rFonts w:ascii="Times New Roman" w:eastAsia="Times New Roman"/>
                <w:sz w:val="21"/>
              </w:rPr>
              <w:t>5</w:t>
            </w:r>
            <w:r>
              <w:rPr>
                <w:rFonts w:ascii="Times New Roman" w:eastAsia="Times New Roman"/>
                <w:spacing w:val="-4"/>
                <w:sz w:val="21"/>
              </w:rPr>
              <w:t xml:space="preserve"> </w:t>
            </w:r>
            <w:r>
              <w:rPr>
                <w:sz w:val="21"/>
              </w:rPr>
              <w:t>年</w:t>
            </w:r>
            <w:r>
              <w:rPr>
                <w:spacing w:val="-11"/>
                <w:sz w:val="21"/>
              </w:rPr>
              <w:t>至少进行</w:t>
            </w:r>
            <w:r>
              <w:rPr>
                <w:spacing w:val="-11"/>
                <w:sz w:val="21"/>
              </w:rPr>
              <w:t xml:space="preserve"> </w:t>
            </w:r>
            <w:r>
              <w:rPr>
                <w:rFonts w:ascii="Times New Roman" w:eastAsia="Times New Roman"/>
                <w:sz w:val="21"/>
              </w:rPr>
              <w:t>1</w:t>
            </w:r>
            <w:r>
              <w:rPr>
                <w:rFonts w:ascii="Times New Roman" w:eastAsia="Times New Roman"/>
                <w:spacing w:val="1"/>
                <w:sz w:val="21"/>
              </w:rPr>
              <w:t xml:space="preserve"> </w:t>
            </w:r>
            <w:r>
              <w:rPr>
                <w:sz w:val="21"/>
              </w:rPr>
              <w:t>次边坡稳定性分析。</w:t>
            </w:r>
          </w:p>
          <w:p w:rsidR="00D1200C" w:rsidRDefault="00750F3E">
            <w:pPr>
              <w:pStyle w:val="TableParagraph"/>
              <w:spacing w:line="240" w:lineRule="exact"/>
              <w:ind w:left="448" w:right="1067"/>
              <w:rPr>
                <w:sz w:val="21"/>
              </w:rPr>
            </w:pPr>
            <w:r>
              <w:rPr>
                <w:b/>
                <w:spacing w:val="-1"/>
                <w:sz w:val="21"/>
              </w:rPr>
              <w:t>《关于加强非煤矿山安全生产工作的指导意见》</w:t>
            </w:r>
            <w:r>
              <w:rPr>
                <w:sz w:val="21"/>
              </w:rPr>
              <w:t>三、严格安全生产基本条件</w:t>
            </w:r>
          </w:p>
          <w:p w:rsidR="00D1200C" w:rsidRDefault="00750F3E">
            <w:pPr>
              <w:pStyle w:val="TableParagraph"/>
              <w:spacing w:line="240" w:lineRule="exact"/>
              <w:ind w:left="448"/>
              <w:rPr>
                <w:sz w:val="21"/>
              </w:rPr>
            </w:pPr>
            <w:r>
              <w:rPr>
                <w:rFonts w:ascii="Times New Roman" w:eastAsia="Times New Roman"/>
                <w:sz w:val="21"/>
              </w:rPr>
              <w:t>(</w:t>
            </w:r>
            <w:r>
              <w:rPr>
                <w:sz w:val="21"/>
              </w:rPr>
              <w:t>七</w:t>
            </w:r>
            <w:r>
              <w:rPr>
                <w:rFonts w:ascii="Times New Roman" w:eastAsia="Times New Roman"/>
                <w:sz w:val="21"/>
              </w:rPr>
              <w:t>)</w:t>
            </w:r>
            <w:r>
              <w:rPr>
                <w:sz w:val="21"/>
              </w:rPr>
              <w:t>严格金属非金属露天矿山安全生产基本条件。</w:t>
            </w:r>
          </w:p>
          <w:p w:rsidR="00D1200C" w:rsidRDefault="00750F3E">
            <w:pPr>
              <w:pStyle w:val="TableParagraph"/>
              <w:spacing w:before="2" w:line="240" w:lineRule="exact"/>
              <w:ind w:left="28" w:right="15" w:firstLine="420"/>
              <w:rPr>
                <w:sz w:val="21"/>
              </w:rPr>
            </w:pPr>
            <w:r>
              <w:rPr>
                <w:sz w:val="21"/>
              </w:rPr>
              <w:t>……</w:t>
            </w:r>
            <w:r>
              <w:rPr>
                <w:sz w:val="21"/>
              </w:rPr>
              <w:t>现状高度</w:t>
            </w:r>
            <w:r>
              <w:rPr>
                <w:rFonts w:ascii="Times New Roman" w:eastAsia="Times New Roman" w:hAnsi="Times New Roman"/>
                <w:sz w:val="21"/>
              </w:rPr>
              <w:t xml:space="preserve">100 </w:t>
            </w:r>
            <w:r>
              <w:rPr>
                <w:sz w:val="21"/>
              </w:rPr>
              <w:t>米及以上的边坡</w:t>
            </w:r>
            <w:r>
              <w:rPr>
                <w:rFonts w:ascii="Times New Roman" w:eastAsia="Times New Roman" w:hAnsi="Times New Roman"/>
                <w:sz w:val="21"/>
              </w:rPr>
              <w:t>,</w:t>
            </w:r>
            <w:r>
              <w:rPr>
                <w:sz w:val="21"/>
              </w:rPr>
              <w:t>应当每年进行一次边坡稳定性分析。</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054"/>
        </w:trPr>
        <w:tc>
          <w:tcPr>
            <w:tcW w:w="1020" w:type="dxa"/>
            <w:vMerge/>
            <w:vAlign w:val="center"/>
          </w:tcPr>
          <w:p w:rsidR="00D1200C" w:rsidRDefault="00D1200C">
            <w:pPr>
              <w:pStyle w:val="TableParagraph"/>
              <w:jc w:val="center"/>
              <w:rPr>
                <w:rFonts w:ascii="Times New Roman"/>
                <w:sz w:val="20"/>
              </w:rPr>
            </w:pPr>
          </w:p>
        </w:tc>
        <w:tc>
          <w:tcPr>
            <w:tcW w:w="1020" w:type="dxa"/>
            <w:vAlign w:val="center"/>
          </w:tcPr>
          <w:p w:rsidR="00D1200C" w:rsidRDefault="00750F3E">
            <w:pPr>
              <w:pStyle w:val="TableParagraph"/>
              <w:spacing w:line="240" w:lineRule="exact"/>
              <w:ind w:left="28" w:right="16"/>
              <w:jc w:val="center"/>
              <w:rPr>
                <w:sz w:val="21"/>
              </w:rPr>
            </w:pPr>
            <w:r>
              <w:rPr>
                <w:sz w:val="21"/>
              </w:rPr>
              <w:t>边坡滑移情况。</w:t>
            </w:r>
          </w:p>
        </w:tc>
        <w:tc>
          <w:tcPr>
            <w:tcW w:w="1474" w:type="dxa"/>
            <w:vAlign w:val="center"/>
          </w:tcPr>
          <w:p w:rsidR="00D1200C" w:rsidRDefault="00750F3E">
            <w:pPr>
              <w:pStyle w:val="TableParagraph"/>
              <w:spacing w:before="1" w:line="240" w:lineRule="exact"/>
              <w:ind w:left="28"/>
              <w:jc w:val="center"/>
              <w:rPr>
                <w:sz w:val="21"/>
              </w:rPr>
            </w:pPr>
            <w:r>
              <w:rPr>
                <w:sz w:val="21"/>
              </w:rPr>
              <w:t>现场检查。</w:t>
            </w:r>
          </w:p>
        </w:tc>
        <w:tc>
          <w:tcPr>
            <w:tcW w:w="5953" w:type="dxa"/>
          </w:tcPr>
          <w:p w:rsidR="00D1200C" w:rsidRDefault="00750F3E">
            <w:pPr>
              <w:pStyle w:val="TableParagraph"/>
              <w:spacing w:before="20" w:line="240" w:lineRule="exact"/>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240" w:lineRule="exact"/>
              <w:ind w:left="448"/>
              <w:rPr>
                <w:sz w:val="21"/>
              </w:rPr>
            </w:pPr>
            <w:r>
              <w:rPr>
                <w:sz w:val="21"/>
              </w:rPr>
              <w:t>（八）边坡出现滑移现象，存在下列情形之一的：</w:t>
            </w:r>
          </w:p>
          <w:p w:rsidR="00D1200C" w:rsidRDefault="00750F3E">
            <w:pPr>
              <w:pStyle w:val="TableParagraph"/>
              <w:numPr>
                <w:ilvl w:val="0"/>
                <w:numId w:val="5"/>
              </w:numPr>
              <w:tabs>
                <w:tab w:val="left" w:pos="605"/>
              </w:tabs>
              <w:spacing w:before="43" w:line="240" w:lineRule="exact"/>
              <w:ind w:hanging="156"/>
              <w:rPr>
                <w:sz w:val="21"/>
              </w:rPr>
            </w:pPr>
            <w:r>
              <w:rPr>
                <w:sz w:val="21"/>
              </w:rPr>
              <w:t>边坡出现横向及纵向放射状裂缝；</w:t>
            </w:r>
          </w:p>
          <w:p w:rsidR="00D1200C" w:rsidRDefault="00750F3E">
            <w:pPr>
              <w:pStyle w:val="TableParagraph"/>
              <w:numPr>
                <w:ilvl w:val="0"/>
                <w:numId w:val="5"/>
              </w:numPr>
              <w:tabs>
                <w:tab w:val="left" w:pos="607"/>
              </w:tabs>
              <w:spacing w:before="43" w:line="240" w:lineRule="exact"/>
              <w:ind w:left="28" w:right="18" w:firstLine="420"/>
              <w:rPr>
                <w:sz w:val="21"/>
              </w:rPr>
            </w:pPr>
            <w:r>
              <w:rPr>
                <w:sz w:val="21"/>
              </w:rPr>
              <w:t>坡体前缘坡脚处出现上隆（凸起）现象，后缘的裂缝急剧扩展；</w:t>
            </w:r>
          </w:p>
          <w:p w:rsidR="00D1200C" w:rsidRDefault="00750F3E">
            <w:pPr>
              <w:pStyle w:val="TableParagraph"/>
              <w:numPr>
                <w:ilvl w:val="0"/>
                <w:numId w:val="5"/>
              </w:numPr>
              <w:tabs>
                <w:tab w:val="left" w:pos="607"/>
              </w:tabs>
              <w:spacing w:line="240" w:lineRule="exact"/>
              <w:ind w:left="606" w:hanging="158"/>
              <w:rPr>
                <w:sz w:val="21"/>
              </w:rPr>
            </w:pPr>
            <w:r>
              <w:rPr>
                <w:sz w:val="21"/>
              </w:rPr>
              <w:t>位移观测资料显示的水平位移量或者垂直位移量出现加速</w:t>
            </w:r>
          </w:p>
          <w:p w:rsidR="00D1200C" w:rsidRDefault="00750F3E">
            <w:pPr>
              <w:pStyle w:val="TableParagraph"/>
              <w:spacing w:before="43" w:line="240" w:lineRule="exact"/>
              <w:ind w:left="28"/>
              <w:rPr>
                <w:sz w:val="21"/>
              </w:rPr>
            </w:pPr>
            <w:r>
              <w:rPr>
                <w:sz w:val="21"/>
              </w:rPr>
              <w:t>变化的趋势。</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040"/>
        </w:trPr>
        <w:tc>
          <w:tcPr>
            <w:tcW w:w="1020" w:type="dxa"/>
            <w:vMerge/>
            <w:vAlign w:val="center"/>
          </w:tcPr>
          <w:p w:rsidR="00D1200C" w:rsidRDefault="00D1200C">
            <w:pPr>
              <w:pStyle w:val="TableParagraph"/>
              <w:jc w:val="center"/>
              <w:rPr>
                <w:rFonts w:ascii="Times New Roman"/>
                <w:sz w:val="20"/>
              </w:rPr>
            </w:pPr>
          </w:p>
        </w:tc>
        <w:tc>
          <w:tcPr>
            <w:tcW w:w="1020" w:type="dxa"/>
            <w:vAlign w:val="center"/>
          </w:tcPr>
          <w:p w:rsidR="00D1200C" w:rsidRDefault="00750F3E">
            <w:pPr>
              <w:pStyle w:val="TableParagraph"/>
              <w:spacing w:before="1" w:line="240" w:lineRule="exact"/>
              <w:ind w:left="28" w:right="16"/>
              <w:jc w:val="center"/>
              <w:rPr>
                <w:sz w:val="21"/>
              </w:rPr>
            </w:pPr>
            <w:r>
              <w:rPr>
                <w:sz w:val="21"/>
              </w:rPr>
              <w:t>边坡加固治理情况</w:t>
            </w:r>
          </w:p>
        </w:tc>
        <w:tc>
          <w:tcPr>
            <w:tcW w:w="1474" w:type="dxa"/>
            <w:vAlign w:val="center"/>
          </w:tcPr>
          <w:p w:rsidR="00D1200C" w:rsidRDefault="00750F3E">
            <w:pPr>
              <w:pStyle w:val="TableParagraph"/>
              <w:spacing w:before="143" w:line="240" w:lineRule="exact"/>
              <w:ind w:left="28" w:right="17"/>
              <w:jc w:val="center"/>
              <w:rPr>
                <w:sz w:val="21"/>
              </w:rPr>
            </w:pPr>
            <w:r>
              <w:rPr>
                <w:sz w:val="21"/>
              </w:rPr>
              <w:t>查看边坡治理方案等资料并</w:t>
            </w:r>
          </w:p>
          <w:p w:rsidR="00D1200C" w:rsidRDefault="00750F3E">
            <w:pPr>
              <w:pStyle w:val="TableParagraph"/>
              <w:spacing w:line="240" w:lineRule="exact"/>
              <w:ind w:left="-152"/>
              <w:jc w:val="center"/>
              <w:rPr>
                <w:sz w:val="21"/>
              </w:rPr>
            </w:pPr>
            <w:r>
              <w:rPr>
                <w:w w:val="99"/>
                <w:sz w:val="21"/>
              </w:rPr>
              <w:t>。</w:t>
            </w:r>
            <w:r>
              <w:rPr>
                <w:sz w:val="21"/>
              </w:rPr>
              <w:t>现场抽查。</w:t>
            </w:r>
          </w:p>
        </w:tc>
        <w:tc>
          <w:tcPr>
            <w:tcW w:w="5953" w:type="dxa"/>
          </w:tcPr>
          <w:p w:rsidR="00D1200C" w:rsidRDefault="00750F3E">
            <w:pPr>
              <w:pStyle w:val="TableParagraph"/>
              <w:spacing w:before="20" w:line="24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line="240" w:lineRule="exact"/>
              <w:ind w:left="448"/>
              <w:rPr>
                <w:sz w:val="21"/>
              </w:rPr>
            </w:pPr>
            <w:r>
              <w:rPr>
                <w:sz w:val="21"/>
              </w:rPr>
              <w:t>四、整治重点内容</w:t>
            </w:r>
          </w:p>
          <w:p w:rsidR="00D1200C" w:rsidRDefault="00750F3E">
            <w:pPr>
              <w:pStyle w:val="TableParagraph"/>
              <w:spacing w:before="43" w:line="240" w:lineRule="exact"/>
              <w:ind w:left="448"/>
              <w:rPr>
                <w:sz w:val="21"/>
              </w:rPr>
            </w:pPr>
            <w:r>
              <w:rPr>
                <w:sz w:val="21"/>
              </w:rPr>
              <w:t>（三）边坡管理方面。</w:t>
            </w:r>
          </w:p>
          <w:p w:rsidR="00D1200C" w:rsidRDefault="00750F3E">
            <w:pPr>
              <w:pStyle w:val="TableParagraph"/>
              <w:spacing w:before="2" w:line="240" w:lineRule="exact"/>
              <w:ind w:left="28" w:right="16" w:firstLine="420"/>
              <w:jc w:val="both"/>
              <w:rPr>
                <w:sz w:val="21"/>
              </w:rPr>
            </w:pPr>
            <w:r>
              <w:rPr>
                <w:rFonts w:ascii="Times New Roman" w:eastAsia="Times New Roman"/>
                <w:sz w:val="21"/>
              </w:rPr>
              <w:t>3.</w:t>
            </w:r>
            <w:r>
              <w:rPr>
                <w:sz w:val="21"/>
              </w:rPr>
              <w:t>地质构造发育、存在边坡垮塌风险，未采取加固措施治理边坡；发现边坡变形、滑坡征兆，未制定并实施保证边坡稳定的安全技术措施。</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692"/>
        </w:trPr>
        <w:tc>
          <w:tcPr>
            <w:tcW w:w="1020" w:type="dxa"/>
            <w:vMerge/>
            <w:tcBorders>
              <w:top w:val="nil"/>
            </w:tcBorders>
            <w:vAlign w:val="center"/>
          </w:tcPr>
          <w:p w:rsidR="00D1200C" w:rsidRDefault="00D1200C">
            <w:pPr>
              <w:jc w:val="center"/>
              <w:rPr>
                <w:sz w:val="2"/>
                <w:szCs w:val="2"/>
              </w:rPr>
            </w:pPr>
          </w:p>
        </w:tc>
        <w:tc>
          <w:tcPr>
            <w:tcW w:w="1020" w:type="dxa"/>
            <w:vAlign w:val="center"/>
          </w:tcPr>
          <w:p w:rsidR="00D1200C" w:rsidRDefault="00750F3E">
            <w:pPr>
              <w:pStyle w:val="TableParagraph"/>
              <w:spacing w:line="240" w:lineRule="exact"/>
              <w:ind w:left="28" w:right="16"/>
              <w:jc w:val="center"/>
              <w:rPr>
                <w:sz w:val="21"/>
              </w:rPr>
            </w:pPr>
            <w:r>
              <w:rPr>
                <w:sz w:val="21"/>
              </w:rPr>
              <w:t>紧急撤离系统。</w:t>
            </w:r>
          </w:p>
        </w:tc>
        <w:tc>
          <w:tcPr>
            <w:tcW w:w="1474" w:type="dxa"/>
            <w:vAlign w:val="center"/>
          </w:tcPr>
          <w:p w:rsidR="00D1200C" w:rsidRDefault="00750F3E">
            <w:pPr>
              <w:pStyle w:val="TableParagraph"/>
              <w:spacing w:line="240" w:lineRule="exact"/>
              <w:ind w:left="28"/>
              <w:jc w:val="center"/>
              <w:rPr>
                <w:sz w:val="21"/>
              </w:rPr>
            </w:pPr>
            <w:r>
              <w:rPr>
                <w:sz w:val="21"/>
              </w:rPr>
              <w:t>现场检查。</w:t>
            </w:r>
          </w:p>
        </w:tc>
        <w:tc>
          <w:tcPr>
            <w:tcW w:w="5953" w:type="dxa"/>
          </w:tcPr>
          <w:p w:rsidR="00D1200C" w:rsidRDefault="00750F3E">
            <w:pPr>
              <w:pStyle w:val="TableParagraph"/>
              <w:spacing w:before="20" w:line="24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line="240" w:lineRule="exact"/>
              <w:ind w:left="448"/>
              <w:rPr>
                <w:sz w:val="21"/>
              </w:rPr>
            </w:pPr>
            <w:r>
              <w:rPr>
                <w:sz w:val="21"/>
              </w:rPr>
              <w:t>四、整治重点内容</w:t>
            </w:r>
          </w:p>
          <w:p w:rsidR="00D1200C" w:rsidRDefault="00750F3E">
            <w:pPr>
              <w:pStyle w:val="TableParagraph"/>
              <w:spacing w:before="43" w:line="240" w:lineRule="exact"/>
              <w:ind w:left="448"/>
              <w:rPr>
                <w:sz w:val="21"/>
              </w:rPr>
            </w:pPr>
            <w:r>
              <w:rPr>
                <w:sz w:val="21"/>
              </w:rPr>
              <w:t>（三）边坡管理方面。</w:t>
            </w:r>
          </w:p>
          <w:p w:rsidR="00D1200C" w:rsidRDefault="00750F3E">
            <w:pPr>
              <w:pStyle w:val="TableParagraph"/>
              <w:spacing w:before="2" w:line="240" w:lineRule="exact"/>
              <w:ind w:left="28" w:right="87" w:firstLine="420"/>
              <w:rPr>
                <w:sz w:val="21"/>
              </w:rPr>
            </w:pPr>
            <w:r>
              <w:rPr>
                <w:sz w:val="21"/>
              </w:rPr>
              <w:t>6.</w:t>
            </w:r>
            <w:r>
              <w:rPr>
                <w:sz w:val="21"/>
              </w:rPr>
              <w:t>未建立紧急撤离预警系统，不能保证预警信息迅速传递到</w:t>
            </w:r>
            <w:r>
              <w:rPr>
                <w:sz w:val="21"/>
              </w:rPr>
              <w:t xml:space="preserve"> </w:t>
            </w:r>
            <w:r>
              <w:rPr>
                <w:sz w:val="21"/>
              </w:rPr>
              <w:t>每名入坑人员。</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625"/>
        </w:trPr>
        <w:tc>
          <w:tcPr>
            <w:tcW w:w="1020" w:type="dxa"/>
            <w:vMerge w:val="restart"/>
            <w:vAlign w:val="center"/>
          </w:tcPr>
          <w:p w:rsidR="00D1200C" w:rsidRDefault="00750F3E">
            <w:pPr>
              <w:pStyle w:val="TableParagraph"/>
              <w:spacing w:line="240" w:lineRule="exact"/>
              <w:ind w:left="28" w:right="16"/>
              <w:jc w:val="center"/>
              <w:rPr>
                <w:sz w:val="21"/>
              </w:rPr>
            </w:pPr>
            <w:r>
              <w:rPr>
                <w:rFonts w:ascii="Times New Roman" w:eastAsia="Times New Roman"/>
                <w:sz w:val="21"/>
              </w:rPr>
              <w:t>7</w:t>
            </w:r>
            <w:r>
              <w:rPr>
                <w:rFonts w:ascii="Times New Roman" w:eastAsia="Times New Roman"/>
                <w:spacing w:val="3"/>
                <w:sz w:val="21"/>
              </w:rPr>
              <w:t xml:space="preserve">. </w:t>
            </w:r>
            <w:r>
              <w:rPr>
                <w:spacing w:val="-23"/>
                <w:sz w:val="21"/>
              </w:rPr>
              <w:t>穿</w:t>
            </w:r>
            <w:r>
              <w:rPr>
                <w:spacing w:val="-23"/>
                <w:sz w:val="21"/>
              </w:rPr>
              <w:t xml:space="preserve"> </w:t>
            </w:r>
            <w:r>
              <w:rPr>
                <w:spacing w:val="-23"/>
                <w:sz w:val="21"/>
              </w:rPr>
              <w:t>爆</w:t>
            </w:r>
            <w:r>
              <w:rPr>
                <w:spacing w:val="-23"/>
                <w:sz w:val="21"/>
              </w:rPr>
              <w:t xml:space="preserve"> </w:t>
            </w:r>
            <w:r>
              <w:rPr>
                <w:spacing w:val="-23"/>
                <w:sz w:val="21"/>
              </w:rPr>
              <w:t>采</w:t>
            </w:r>
            <w:r>
              <w:rPr>
                <w:sz w:val="21"/>
              </w:rPr>
              <w:t>掘管理</w:t>
            </w:r>
          </w:p>
        </w:tc>
        <w:tc>
          <w:tcPr>
            <w:tcW w:w="1020" w:type="dxa"/>
            <w:vAlign w:val="center"/>
          </w:tcPr>
          <w:p w:rsidR="00D1200C" w:rsidRDefault="00750F3E">
            <w:pPr>
              <w:pStyle w:val="TableParagraph"/>
              <w:spacing w:before="1" w:line="240" w:lineRule="exact"/>
              <w:ind w:left="28" w:right="16"/>
              <w:jc w:val="center"/>
              <w:rPr>
                <w:sz w:val="21"/>
              </w:rPr>
            </w:pPr>
            <w:r>
              <w:rPr>
                <w:spacing w:val="-20"/>
                <w:sz w:val="21"/>
              </w:rPr>
              <w:t>钻孔、爆破</w:t>
            </w:r>
            <w:r>
              <w:rPr>
                <w:spacing w:val="26"/>
                <w:sz w:val="21"/>
              </w:rPr>
              <w:t>作业设计及安全措</w:t>
            </w:r>
            <w:r>
              <w:rPr>
                <w:sz w:val="21"/>
              </w:rPr>
              <w:t>施。</w:t>
            </w:r>
          </w:p>
        </w:tc>
        <w:tc>
          <w:tcPr>
            <w:tcW w:w="1474" w:type="dxa"/>
            <w:vAlign w:val="center"/>
          </w:tcPr>
          <w:p w:rsidR="00D1200C" w:rsidRDefault="00750F3E">
            <w:pPr>
              <w:pStyle w:val="TableParagraph"/>
              <w:spacing w:before="1" w:line="240" w:lineRule="exact"/>
              <w:ind w:left="28" w:right="-44"/>
              <w:jc w:val="center"/>
              <w:rPr>
                <w:sz w:val="21"/>
              </w:rPr>
            </w:pPr>
            <w:r>
              <w:rPr>
                <w:sz w:val="21"/>
              </w:rPr>
              <w:t>查看钻孔、爆破设计等资料并现场抽查安全措施落实情况。</w:t>
            </w:r>
          </w:p>
        </w:tc>
        <w:tc>
          <w:tcPr>
            <w:tcW w:w="5953" w:type="dxa"/>
          </w:tcPr>
          <w:p w:rsidR="00D1200C" w:rsidRDefault="00750F3E">
            <w:pPr>
              <w:pStyle w:val="TableParagraph"/>
              <w:spacing w:before="20" w:line="22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line="220" w:lineRule="exact"/>
              <w:ind w:left="448"/>
              <w:rPr>
                <w:sz w:val="21"/>
              </w:rPr>
            </w:pPr>
            <w:r>
              <w:rPr>
                <w:sz w:val="21"/>
              </w:rPr>
              <w:t>四、整治重点内容</w:t>
            </w:r>
          </w:p>
          <w:p w:rsidR="00D1200C" w:rsidRDefault="00750F3E">
            <w:pPr>
              <w:pStyle w:val="TableParagraph"/>
              <w:spacing w:before="43" w:line="220" w:lineRule="exact"/>
              <w:ind w:left="448"/>
              <w:rPr>
                <w:sz w:val="21"/>
              </w:rPr>
            </w:pPr>
            <w:r>
              <w:rPr>
                <w:sz w:val="21"/>
              </w:rPr>
              <w:t>（四）钻</w:t>
            </w:r>
            <w:proofErr w:type="gramStart"/>
            <w:r>
              <w:rPr>
                <w:sz w:val="21"/>
              </w:rPr>
              <w:t>爆管理</w:t>
            </w:r>
            <w:proofErr w:type="gramEnd"/>
            <w:r>
              <w:rPr>
                <w:sz w:val="21"/>
              </w:rPr>
              <w:t>方面。</w:t>
            </w:r>
          </w:p>
          <w:p w:rsidR="00D1200C" w:rsidRDefault="00750F3E">
            <w:pPr>
              <w:pStyle w:val="TableParagraph"/>
              <w:spacing w:before="2" w:line="220" w:lineRule="exact"/>
              <w:ind w:left="28" w:right="18" w:firstLine="420"/>
              <w:rPr>
                <w:sz w:val="21"/>
              </w:rPr>
            </w:pPr>
            <w:r>
              <w:rPr>
                <w:sz w:val="21"/>
              </w:rPr>
              <w:t>1.</w:t>
            </w:r>
            <w:r>
              <w:rPr>
                <w:sz w:val="21"/>
              </w:rPr>
              <w:t>钻孔、爆破作业未按要求编制和落实钻孔、爆破设计及安全技术措施；邻近最终边坡作业未按照设计采用控制爆破。</w:t>
            </w:r>
          </w:p>
        </w:tc>
        <w:tc>
          <w:tcPr>
            <w:tcW w:w="1417" w:type="dxa"/>
          </w:tcPr>
          <w:p w:rsidR="00D1200C" w:rsidRDefault="00D1200C">
            <w:pPr>
              <w:pStyle w:val="TableParagraph"/>
              <w:spacing w:line="240" w:lineRule="exact"/>
              <w:rPr>
                <w:rFonts w:ascii="Times New Roman"/>
                <w:sz w:val="20"/>
              </w:rPr>
            </w:pPr>
          </w:p>
        </w:tc>
        <w:tc>
          <w:tcPr>
            <w:tcW w:w="1417" w:type="dxa"/>
          </w:tcPr>
          <w:p w:rsidR="00D1200C" w:rsidRDefault="00D1200C">
            <w:pPr>
              <w:pStyle w:val="TableParagraph"/>
              <w:spacing w:line="240" w:lineRule="exact"/>
              <w:rPr>
                <w:rFonts w:ascii="Times New Roman"/>
                <w:sz w:val="20"/>
              </w:rPr>
            </w:pPr>
          </w:p>
        </w:tc>
        <w:tc>
          <w:tcPr>
            <w:tcW w:w="1417" w:type="dxa"/>
          </w:tcPr>
          <w:p w:rsidR="00D1200C" w:rsidRDefault="00D1200C">
            <w:pPr>
              <w:pStyle w:val="TableParagraph"/>
              <w:spacing w:line="240" w:lineRule="exact"/>
              <w:rPr>
                <w:rFonts w:ascii="Times New Roman"/>
                <w:sz w:val="20"/>
              </w:rPr>
            </w:pPr>
          </w:p>
        </w:tc>
      </w:tr>
      <w:tr w:rsidR="00D1200C">
        <w:trPr>
          <w:trHeight w:val="1690"/>
        </w:trPr>
        <w:tc>
          <w:tcPr>
            <w:tcW w:w="1020" w:type="dxa"/>
            <w:vMerge/>
            <w:tcBorders>
              <w:top w:val="nil"/>
            </w:tcBorders>
            <w:vAlign w:val="center"/>
          </w:tcPr>
          <w:p w:rsidR="00D1200C" w:rsidRDefault="00D1200C">
            <w:pPr>
              <w:spacing w:line="240" w:lineRule="exact"/>
              <w:jc w:val="center"/>
              <w:rPr>
                <w:sz w:val="2"/>
                <w:szCs w:val="2"/>
              </w:rPr>
            </w:pPr>
          </w:p>
        </w:tc>
        <w:tc>
          <w:tcPr>
            <w:tcW w:w="1020" w:type="dxa"/>
            <w:vAlign w:val="center"/>
          </w:tcPr>
          <w:p w:rsidR="00D1200C" w:rsidRDefault="00750F3E">
            <w:pPr>
              <w:pStyle w:val="TableParagraph"/>
              <w:spacing w:line="240" w:lineRule="exact"/>
              <w:ind w:left="28" w:right="-44"/>
              <w:jc w:val="center"/>
              <w:rPr>
                <w:sz w:val="21"/>
              </w:rPr>
            </w:pPr>
            <w:r>
              <w:rPr>
                <w:sz w:val="21"/>
              </w:rPr>
              <w:t>邻近最终边坡采用控制爆破。</w:t>
            </w:r>
          </w:p>
        </w:tc>
        <w:tc>
          <w:tcPr>
            <w:tcW w:w="1474" w:type="dxa"/>
            <w:vAlign w:val="center"/>
          </w:tcPr>
          <w:p w:rsidR="00D1200C" w:rsidRDefault="00750F3E">
            <w:pPr>
              <w:pStyle w:val="TableParagraph"/>
              <w:spacing w:line="240" w:lineRule="exact"/>
              <w:ind w:left="28" w:right="17"/>
              <w:jc w:val="center"/>
              <w:rPr>
                <w:sz w:val="21"/>
              </w:rPr>
            </w:pPr>
            <w:r>
              <w:rPr>
                <w:sz w:val="21"/>
              </w:rPr>
              <w:t>查看爆破设计等资料并现场抽查。</w:t>
            </w:r>
          </w:p>
        </w:tc>
        <w:tc>
          <w:tcPr>
            <w:tcW w:w="5953" w:type="dxa"/>
          </w:tcPr>
          <w:p w:rsidR="00D1200C" w:rsidRDefault="00750F3E">
            <w:pPr>
              <w:pStyle w:val="TableParagraph"/>
              <w:spacing w:before="20" w:line="22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line="220" w:lineRule="exact"/>
              <w:ind w:left="448"/>
              <w:rPr>
                <w:sz w:val="21"/>
              </w:rPr>
            </w:pPr>
            <w:r>
              <w:rPr>
                <w:sz w:val="21"/>
              </w:rPr>
              <w:t>四、整治重点内容</w:t>
            </w:r>
          </w:p>
          <w:p w:rsidR="00D1200C" w:rsidRDefault="00750F3E">
            <w:pPr>
              <w:pStyle w:val="TableParagraph"/>
              <w:spacing w:before="43" w:line="220" w:lineRule="exact"/>
              <w:ind w:left="448"/>
              <w:rPr>
                <w:sz w:val="21"/>
              </w:rPr>
            </w:pPr>
            <w:r>
              <w:rPr>
                <w:sz w:val="21"/>
              </w:rPr>
              <w:t>（四）钻</w:t>
            </w:r>
            <w:proofErr w:type="gramStart"/>
            <w:r>
              <w:rPr>
                <w:sz w:val="21"/>
              </w:rPr>
              <w:t>爆管理</w:t>
            </w:r>
            <w:proofErr w:type="gramEnd"/>
            <w:r>
              <w:rPr>
                <w:sz w:val="21"/>
              </w:rPr>
              <w:t>方面。</w:t>
            </w:r>
          </w:p>
          <w:p w:rsidR="00D1200C" w:rsidRDefault="00750F3E">
            <w:pPr>
              <w:pStyle w:val="TableParagraph"/>
              <w:spacing w:before="2" w:line="220" w:lineRule="exact"/>
              <w:ind w:left="28" w:right="87" w:firstLine="420"/>
              <w:rPr>
                <w:sz w:val="21"/>
              </w:rPr>
            </w:pPr>
            <w:r>
              <w:rPr>
                <w:sz w:val="21"/>
              </w:rPr>
              <w:t>1.</w:t>
            </w:r>
            <w:r>
              <w:rPr>
                <w:sz w:val="21"/>
              </w:rPr>
              <w:t>钻孔、爆破作业未按要求编制和落实钻孔、爆破设计及安</w:t>
            </w:r>
            <w:r>
              <w:rPr>
                <w:sz w:val="21"/>
              </w:rPr>
              <w:t xml:space="preserve"> </w:t>
            </w:r>
            <w:proofErr w:type="gramStart"/>
            <w:r>
              <w:rPr>
                <w:sz w:val="21"/>
              </w:rPr>
              <w:t>全技术</w:t>
            </w:r>
            <w:proofErr w:type="gramEnd"/>
            <w:r>
              <w:rPr>
                <w:sz w:val="21"/>
              </w:rPr>
              <w:t>措施；邻近最终边坡作业未按照设计采用控制爆破。</w:t>
            </w:r>
          </w:p>
        </w:tc>
        <w:tc>
          <w:tcPr>
            <w:tcW w:w="1417" w:type="dxa"/>
          </w:tcPr>
          <w:p w:rsidR="00D1200C" w:rsidRDefault="00D1200C">
            <w:pPr>
              <w:pStyle w:val="TableParagraph"/>
              <w:spacing w:line="240" w:lineRule="exact"/>
              <w:rPr>
                <w:rFonts w:ascii="Times New Roman"/>
                <w:sz w:val="20"/>
              </w:rPr>
            </w:pPr>
          </w:p>
        </w:tc>
        <w:tc>
          <w:tcPr>
            <w:tcW w:w="1417" w:type="dxa"/>
          </w:tcPr>
          <w:p w:rsidR="00D1200C" w:rsidRDefault="00D1200C">
            <w:pPr>
              <w:pStyle w:val="TableParagraph"/>
              <w:spacing w:line="240" w:lineRule="exact"/>
              <w:rPr>
                <w:rFonts w:ascii="Times New Roman"/>
                <w:sz w:val="20"/>
              </w:rPr>
            </w:pPr>
          </w:p>
        </w:tc>
        <w:tc>
          <w:tcPr>
            <w:tcW w:w="1417" w:type="dxa"/>
          </w:tcPr>
          <w:p w:rsidR="00D1200C" w:rsidRDefault="00D1200C">
            <w:pPr>
              <w:pStyle w:val="TableParagraph"/>
              <w:spacing w:line="240" w:lineRule="exact"/>
              <w:rPr>
                <w:rFonts w:ascii="Times New Roman"/>
                <w:sz w:val="20"/>
              </w:rPr>
            </w:pPr>
          </w:p>
        </w:tc>
      </w:tr>
      <w:tr w:rsidR="00D1200C">
        <w:trPr>
          <w:trHeight w:val="1416"/>
        </w:trPr>
        <w:tc>
          <w:tcPr>
            <w:tcW w:w="1020" w:type="dxa"/>
            <w:vMerge/>
            <w:tcBorders>
              <w:top w:val="nil"/>
              <w:bottom w:val="single" w:sz="4" w:space="0" w:color="auto"/>
            </w:tcBorders>
            <w:vAlign w:val="center"/>
          </w:tcPr>
          <w:p w:rsidR="00D1200C" w:rsidRDefault="00D1200C">
            <w:pPr>
              <w:spacing w:line="240" w:lineRule="exact"/>
              <w:jc w:val="center"/>
              <w:rPr>
                <w:sz w:val="2"/>
                <w:szCs w:val="2"/>
              </w:rPr>
            </w:pPr>
          </w:p>
        </w:tc>
        <w:tc>
          <w:tcPr>
            <w:tcW w:w="1020" w:type="dxa"/>
            <w:vAlign w:val="center"/>
          </w:tcPr>
          <w:p w:rsidR="00D1200C" w:rsidRDefault="00750F3E">
            <w:pPr>
              <w:pStyle w:val="TableParagraph"/>
              <w:spacing w:line="240" w:lineRule="exact"/>
              <w:ind w:left="28" w:right="-44"/>
              <w:jc w:val="center"/>
              <w:rPr>
                <w:sz w:val="21"/>
              </w:rPr>
            </w:pPr>
            <w:r>
              <w:rPr>
                <w:spacing w:val="-9"/>
                <w:sz w:val="21"/>
              </w:rPr>
              <w:t>爆破警戒。</w:t>
            </w:r>
          </w:p>
        </w:tc>
        <w:tc>
          <w:tcPr>
            <w:tcW w:w="1474" w:type="dxa"/>
            <w:vAlign w:val="center"/>
          </w:tcPr>
          <w:p w:rsidR="00D1200C" w:rsidRDefault="00750F3E">
            <w:pPr>
              <w:pStyle w:val="TableParagraph"/>
              <w:spacing w:line="240" w:lineRule="exact"/>
              <w:ind w:left="28"/>
              <w:jc w:val="center"/>
              <w:rPr>
                <w:sz w:val="21"/>
              </w:rPr>
            </w:pPr>
            <w:r>
              <w:rPr>
                <w:sz w:val="21"/>
              </w:rPr>
              <w:t>现场抽查。</w:t>
            </w:r>
          </w:p>
        </w:tc>
        <w:tc>
          <w:tcPr>
            <w:tcW w:w="5953" w:type="dxa"/>
          </w:tcPr>
          <w:p w:rsidR="00D1200C" w:rsidRDefault="00750F3E">
            <w:pPr>
              <w:pStyle w:val="TableParagraph"/>
              <w:spacing w:before="20" w:line="220" w:lineRule="exact"/>
              <w:ind w:left="28" w:right="224" w:firstLine="420"/>
              <w:rPr>
                <w:b/>
                <w:sz w:val="21"/>
              </w:rPr>
            </w:pPr>
            <w:r>
              <w:rPr>
                <w:b/>
                <w:sz w:val="21"/>
              </w:rPr>
              <w:t>《国家矿山安全监察局关于开展露天矿山安全生产专项整治的通知》</w:t>
            </w:r>
          </w:p>
          <w:p w:rsidR="00D1200C" w:rsidRDefault="00750F3E">
            <w:pPr>
              <w:pStyle w:val="TableParagraph"/>
              <w:spacing w:line="220" w:lineRule="exact"/>
              <w:ind w:left="448"/>
              <w:rPr>
                <w:sz w:val="21"/>
              </w:rPr>
            </w:pPr>
            <w:r>
              <w:rPr>
                <w:sz w:val="21"/>
              </w:rPr>
              <w:t>四、整治重点内容</w:t>
            </w:r>
          </w:p>
          <w:p w:rsidR="00D1200C" w:rsidRDefault="00750F3E">
            <w:pPr>
              <w:pStyle w:val="TableParagraph"/>
              <w:spacing w:before="43" w:line="220" w:lineRule="exact"/>
              <w:ind w:left="448"/>
              <w:rPr>
                <w:sz w:val="21"/>
              </w:rPr>
            </w:pPr>
            <w:r>
              <w:rPr>
                <w:sz w:val="21"/>
              </w:rPr>
              <w:t>（四）钻</w:t>
            </w:r>
            <w:proofErr w:type="gramStart"/>
            <w:r>
              <w:rPr>
                <w:sz w:val="21"/>
              </w:rPr>
              <w:t>爆管理</w:t>
            </w:r>
            <w:proofErr w:type="gramEnd"/>
            <w:r>
              <w:rPr>
                <w:sz w:val="21"/>
              </w:rPr>
              <w:t>方面。</w:t>
            </w:r>
          </w:p>
          <w:p w:rsidR="00D1200C" w:rsidRDefault="00750F3E">
            <w:pPr>
              <w:pStyle w:val="TableParagraph"/>
              <w:spacing w:before="2" w:line="220" w:lineRule="exact"/>
              <w:ind w:left="28" w:right="87" w:firstLine="420"/>
              <w:rPr>
                <w:sz w:val="21"/>
              </w:rPr>
            </w:pPr>
            <w:r>
              <w:rPr>
                <w:sz w:val="21"/>
              </w:rPr>
              <w:t>2.</w:t>
            </w:r>
            <w:r>
              <w:rPr>
                <w:sz w:val="21"/>
              </w:rPr>
              <w:t>未按要求绘制爆破警戒范围图；爆破前未实地标出警戒点</w:t>
            </w:r>
            <w:r>
              <w:rPr>
                <w:sz w:val="21"/>
              </w:rPr>
              <w:t xml:space="preserve"> </w:t>
            </w:r>
            <w:r>
              <w:rPr>
                <w:sz w:val="21"/>
              </w:rPr>
              <w:t>位置，设置明显标志，严禁无关人员、车辆进入爆破区域。</w:t>
            </w:r>
          </w:p>
        </w:tc>
        <w:tc>
          <w:tcPr>
            <w:tcW w:w="1417" w:type="dxa"/>
          </w:tcPr>
          <w:p w:rsidR="00D1200C" w:rsidRDefault="00D1200C">
            <w:pPr>
              <w:pStyle w:val="TableParagraph"/>
              <w:spacing w:line="240" w:lineRule="exact"/>
              <w:rPr>
                <w:rFonts w:ascii="Times New Roman"/>
                <w:sz w:val="20"/>
              </w:rPr>
            </w:pPr>
          </w:p>
        </w:tc>
        <w:tc>
          <w:tcPr>
            <w:tcW w:w="1417" w:type="dxa"/>
          </w:tcPr>
          <w:p w:rsidR="00D1200C" w:rsidRDefault="00D1200C">
            <w:pPr>
              <w:pStyle w:val="TableParagraph"/>
              <w:spacing w:line="240" w:lineRule="exact"/>
              <w:rPr>
                <w:rFonts w:ascii="Times New Roman"/>
                <w:sz w:val="20"/>
              </w:rPr>
            </w:pPr>
          </w:p>
        </w:tc>
        <w:tc>
          <w:tcPr>
            <w:tcW w:w="1417" w:type="dxa"/>
          </w:tcPr>
          <w:p w:rsidR="00D1200C" w:rsidRDefault="00D1200C">
            <w:pPr>
              <w:pStyle w:val="TableParagraph"/>
              <w:spacing w:line="240" w:lineRule="exact"/>
              <w:rPr>
                <w:rFonts w:ascii="Times New Roman"/>
                <w:sz w:val="20"/>
              </w:rPr>
            </w:pPr>
          </w:p>
        </w:tc>
      </w:tr>
      <w:tr w:rsidR="00D1200C">
        <w:trPr>
          <w:trHeight w:val="1870"/>
        </w:trPr>
        <w:tc>
          <w:tcPr>
            <w:tcW w:w="1020" w:type="dxa"/>
            <w:tcBorders>
              <w:top w:val="single" w:sz="4" w:space="0" w:color="auto"/>
              <w:bottom w:val="single" w:sz="4" w:space="0" w:color="auto"/>
            </w:tcBorders>
            <w:vAlign w:val="center"/>
          </w:tcPr>
          <w:p w:rsidR="00D1200C" w:rsidRDefault="00750F3E">
            <w:pPr>
              <w:spacing w:line="240" w:lineRule="exact"/>
              <w:jc w:val="center"/>
              <w:rPr>
                <w:sz w:val="2"/>
                <w:szCs w:val="2"/>
              </w:rPr>
            </w:pPr>
            <w:r>
              <w:rPr>
                <w:rFonts w:ascii="Times New Roman" w:eastAsia="Times New Roman"/>
                <w:sz w:val="21"/>
              </w:rPr>
              <w:t>8</w:t>
            </w:r>
            <w:r>
              <w:rPr>
                <w:rFonts w:ascii="Times New Roman" w:eastAsia="Times New Roman"/>
                <w:spacing w:val="3"/>
                <w:sz w:val="21"/>
              </w:rPr>
              <w:t xml:space="preserve">. </w:t>
            </w:r>
            <w:r>
              <w:rPr>
                <w:spacing w:val="-23"/>
                <w:sz w:val="21"/>
              </w:rPr>
              <w:t>铲</w:t>
            </w:r>
            <w:r>
              <w:rPr>
                <w:spacing w:val="-23"/>
                <w:sz w:val="21"/>
              </w:rPr>
              <w:t xml:space="preserve"> </w:t>
            </w:r>
            <w:r>
              <w:rPr>
                <w:spacing w:val="-23"/>
                <w:sz w:val="21"/>
              </w:rPr>
              <w:t>装</w:t>
            </w:r>
            <w:r>
              <w:rPr>
                <w:spacing w:val="-23"/>
                <w:sz w:val="21"/>
              </w:rPr>
              <w:t xml:space="preserve"> </w:t>
            </w:r>
            <w:r>
              <w:rPr>
                <w:spacing w:val="-23"/>
                <w:sz w:val="21"/>
              </w:rPr>
              <w:t>作</w:t>
            </w:r>
            <w:r>
              <w:rPr>
                <w:sz w:val="21"/>
              </w:rPr>
              <w:t>业管理</w:t>
            </w:r>
          </w:p>
        </w:tc>
        <w:tc>
          <w:tcPr>
            <w:tcW w:w="1020" w:type="dxa"/>
            <w:vAlign w:val="center"/>
          </w:tcPr>
          <w:p w:rsidR="00D1200C" w:rsidRDefault="00750F3E">
            <w:pPr>
              <w:pStyle w:val="TableParagraph"/>
              <w:spacing w:line="240" w:lineRule="exact"/>
              <w:jc w:val="center"/>
              <w:rPr>
                <w:rFonts w:ascii="Times New Roman"/>
                <w:sz w:val="20"/>
              </w:rPr>
            </w:pPr>
            <w:r>
              <w:rPr>
                <w:sz w:val="21"/>
              </w:rPr>
              <w:t>铲装设备运行。</w:t>
            </w:r>
          </w:p>
        </w:tc>
        <w:tc>
          <w:tcPr>
            <w:tcW w:w="1474" w:type="dxa"/>
            <w:vAlign w:val="center"/>
          </w:tcPr>
          <w:p w:rsidR="00D1200C" w:rsidRDefault="00750F3E">
            <w:pPr>
              <w:pStyle w:val="TableParagraph"/>
              <w:spacing w:line="240" w:lineRule="exact"/>
              <w:jc w:val="center"/>
              <w:rPr>
                <w:rFonts w:ascii="Times New Roman"/>
                <w:sz w:val="20"/>
              </w:rPr>
            </w:pPr>
            <w:r>
              <w:rPr>
                <w:sz w:val="21"/>
              </w:rPr>
              <w:t>现场抽查。</w:t>
            </w:r>
          </w:p>
        </w:tc>
        <w:tc>
          <w:tcPr>
            <w:tcW w:w="5953" w:type="dxa"/>
          </w:tcPr>
          <w:p w:rsidR="00D1200C" w:rsidRDefault="00750F3E">
            <w:pPr>
              <w:pStyle w:val="TableParagraph"/>
              <w:spacing w:before="20" w:line="220" w:lineRule="exact"/>
              <w:ind w:left="448"/>
              <w:rPr>
                <w:b/>
                <w:sz w:val="21"/>
              </w:rPr>
            </w:pPr>
            <w:r>
              <w:rPr>
                <w:b/>
                <w:sz w:val="21"/>
              </w:rPr>
              <w:t>《金属非金属矿山安全规程》</w:t>
            </w:r>
          </w:p>
          <w:p w:rsidR="00D1200C" w:rsidRDefault="00750F3E">
            <w:pPr>
              <w:pStyle w:val="TableParagraph"/>
              <w:tabs>
                <w:tab w:val="left" w:pos="1237"/>
              </w:tabs>
              <w:spacing w:before="43" w:line="220" w:lineRule="exact"/>
              <w:ind w:left="28" w:right="15" w:firstLine="420"/>
              <w:rPr>
                <w:spacing w:val="-4"/>
                <w:sz w:val="21"/>
              </w:rPr>
            </w:pPr>
            <w:r>
              <w:rPr>
                <w:rFonts w:ascii="Times New Roman" w:eastAsia="Times New Roman"/>
                <w:sz w:val="21"/>
              </w:rPr>
              <w:t>5</w:t>
            </w:r>
            <w:r>
              <w:rPr>
                <w:spacing w:val="-4"/>
                <w:sz w:val="21"/>
              </w:rPr>
              <w:t>.2.3.3</w:t>
            </w:r>
            <w:r>
              <w:rPr>
                <w:spacing w:val="-4"/>
                <w:sz w:val="21"/>
              </w:rPr>
              <w:tab/>
            </w:r>
            <w:r>
              <w:rPr>
                <w:spacing w:val="-4"/>
                <w:sz w:val="21"/>
              </w:rPr>
              <w:t>铲装设备工作时其平衡装置与台阶坡底的水平距离</w:t>
            </w:r>
            <w:r>
              <w:rPr>
                <w:spacing w:val="-4"/>
                <w:sz w:val="21"/>
              </w:rPr>
              <w:t xml:space="preserve"> </w:t>
            </w:r>
            <w:r>
              <w:rPr>
                <w:spacing w:val="-4"/>
                <w:sz w:val="21"/>
              </w:rPr>
              <w:t>不小于</w:t>
            </w:r>
            <w:r>
              <w:rPr>
                <w:spacing w:val="-4"/>
                <w:sz w:val="21"/>
              </w:rPr>
              <w:t xml:space="preserve"> 1m</w:t>
            </w:r>
            <w:r>
              <w:rPr>
                <w:spacing w:val="-4"/>
                <w:sz w:val="21"/>
              </w:rPr>
              <w:t>。</w:t>
            </w:r>
          </w:p>
          <w:p w:rsidR="00D1200C" w:rsidRDefault="00750F3E">
            <w:pPr>
              <w:pStyle w:val="TableParagraph"/>
              <w:numPr>
                <w:ilvl w:val="3"/>
                <w:numId w:val="6"/>
              </w:numPr>
              <w:tabs>
                <w:tab w:val="left" w:pos="1237"/>
                <w:tab w:val="left" w:pos="1238"/>
              </w:tabs>
              <w:spacing w:line="220" w:lineRule="exact"/>
              <w:ind w:right="15" w:firstLine="420"/>
              <w:rPr>
                <w:spacing w:val="-4"/>
                <w:sz w:val="21"/>
              </w:rPr>
            </w:pPr>
            <w:r>
              <w:rPr>
                <w:spacing w:val="-4"/>
                <w:sz w:val="21"/>
              </w:rPr>
              <w:t>多台铲装设备在同一平台上作业时，铲装设备间距</w:t>
            </w:r>
            <w:r>
              <w:rPr>
                <w:spacing w:val="-4"/>
                <w:sz w:val="21"/>
              </w:rPr>
              <w:t xml:space="preserve"> </w:t>
            </w:r>
            <w:r>
              <w:rPr>
                <w:spacing w:val="-4"/>
                <w:sz w:val="21"/>
              </w:rPr>
              <w:t>应符合下列规定：</w:t>
            </w:r>
          </w:p>
          <w:p w:rsidR="00D1200C" w:rsidRDefault="00750F3E">
            <w:pPr>
              <w:pStyle w:val="TableParagraph"/>
              <w:spacing w:line="220" w:lineRule="exact"/>
              <w:ind w:left="448"/>
              <w:rPr>
                <w:sz w:val="21"/>
              </w:rPr>
            </w:pPr>
            <w:r>
              <w:rPr>
                <w:rFonts w:ascii="Times New Roman" w:eastAsia="Times New Roman" w:hAnsi="Times New Roman"/>
                <w:sz w:val="21"/>
              </w:rPr>
              <w:t>——</w:t>
            </w:r>
            <w:r>
              <w:rPr>
                <w:spacing w:val="-4"/>
                <w:sz w:val="21"/>
              </w:rPr>
              <w:t>汽车运输：不小于设备最大工作半径的</w:t>
            </w:r>
            <w:r>
              <w:rPr>
                <w:spacing w:val="-4"/>
                <w:sz w:val="21"/>
              </w:rPr>
              <w:t xml:space="preserve"> </w:t>
            </w:r>
            <w:r>
              <w:rPr>
                <w:rFonts w:ascii="Times New Roman" w:eastAsia="Times New Roman" w:hAnsi="Times New Roman"/>
                <w:sz w:val="21"/>
              </w:rPr>
              <w:t xml:space="preserve">3 </w:t>
            </w:r>
            <w:proofErr w:type="gramStart"/>
            <w:r>
              <w:rPr>
                <w:sz w:val="21"/>
              </w:rPr>
              <w:t>倍</w:t>
            </w:r>
            <w:proofErr w:type="gramEnd"/>
            <w:r>
              <w:rPr>
                <w:sz w:val="21"/>
              </w:rPr>
              <w:t>，且不小于</w:t>
            </w:r>
          </w:p>
          <w:p w:rsidR="00D1200C" w:rsidRDefault="00750F3E">
            <w:pPr>
              <w:pStyle w:val="TableParagraph"/>
              <w:spacing w:before="43" w:line="220" w:lineRule="exact"/>
              <w:ind w:left="28"/>
              <w:rPr>
                <w:sz w:val="21"/>
              </w:rPr>
            </w:pPr>
            <w:r>
              <w:rPr>
                <w:rFonts w:ascii="Times New Roman" w:eastAsia="Times New Roman"/>
                <w:sz w:val="21"/>
              </w:rPr>
              <w:t>50m</w:t>
            </w:r>
            <w:r>
              <w:rPr>
                <w:sz w:val="21"/>
              </w:rPr>
              <w:t>；</w:t>
            </w:r>
          </w:p>
          <w:p w:rsidR="00D1200C" w:rsidRDefault="00750F3E">
            <w:pPr>
              <w:pStyle w:val="TableParagraph"/>
              <w:spacing w:before="43" w:line="220" w:lineRule="exact"/>
              <w:ind w:left="448"/>
              <w:rPr>
                <w:sz w:val="21"/>
              </w:rPr>
            </w:pPr>
            <w:r>
              <w:rPr>
                <w:rFonts w:ascii="Times New Roman" w:eastAsia="Times New Roman" w:hAnsi="Times New Roman"/>
                <w:sz w:val="21"/>
              </w:rPr>
              <w:t>——</w:t>
            </w:r>
            <w:r>
              <w:rPr>
                <w:sz w:val="21"/>
              </w:rPr>
              <w:t>铁路运输：不小于</w:t>
            </w:r>
            <w:r>
              <w:rPr>
                <w:sz w:val="21"/>
              </w:rPr>
              <w:t xml:space="preserve"> </w:t>
            </w:r>
            <w:r>
              <w:rPr>
                <w:rFonts w:ascii="Times New Roman" w:eastAsia="Times New Roman" w:hAnsi="Times New Roman"/>
                <w:sz w:val="21"/>
              </w:rPr>
              <w:t xml:space="preserve">2 </w:t>
            </w:r>
            <w:r>
              <w:rPr>
                <w:sz w:val="21"/>
              </w:rPr>
              <w:t>列车的长度。</w:t>
            </w:r>
          </w:p>
          <w:p w:rsidR="00D1200C" w:rsidRDefault="00750F3E">
            <w:pPr>
              <w:pStyle w:val="TableParagraph"/>
              <w:spacing w:before="20" w:line="220" w:lineRule="exact"/>
              <w:ind w:left="28" w:right="224" w:firstLine="420"/>
              <w:rPr>
                <w:b/>
                <w:sz w:val="21"/>
              </w:rPr>
            </w:pPr>
            <w:r>
              <w:rPr>
                <w:spacing w:val="-17"/>
                <w:w w:val="95"/>
                <w:sz w:val="21"/>
              </w:rPr>
              <w:t>上、下台阶同时作业时，上部台阶的铲装设备应超前下</w:t>
            </w:r>
            <w:r>
              <w:rPr>
                <w:spacing w:val="-17"/>
                <w:w w:val="95"/>
                <w:sz w:val="21"/>
              </w:rPr>
              <w:t xml:space="preserve"> </w:t>
            </w:r>
            <w:r>
              <w:rPr>
                <w:spacing w:val="-11"/>
                <w:sz w:val="21"/>
              </w:rPr>
              <w:t>部台阶铲装设备；超前距离不小于铲装设备最大工作半径的</w:t>
            </w:r>
            <w:r>
              <w:rPr>
                <w:spacing w:val="-11"/>
                <w:sz w:val="21"/>
              </w:rPr>
              <w:t xml:space="preserve"> </w:t>
            </w:r>
            <w:r>
              <w:rPr>
                <w:rFonts w:ascii="Times New Roman" w:eastAsia="Times New Roman"/>
                <w:sz w:val="21"/>
              </w:rPr>
              <w:t>3</w:t>
            </w:r>
            <w:r>
              <w:rPr>
                <w:rFonts w:ascii="Times New Roman" w:eastAsia="Times New Roman"/>
                <w:spacing w:val="-16"/>
                <w:sz w:val="21"/>
              </w:rPr>
              <w:t xml:space="preserve"> </w:t>
            </w:r>
            <w:proofErr w:type="gramStart"/>
            <w:r>
              <w:rPr>
                <w:spacing w:val="-10"/>
                <w:sz w:val="21"/>
              </w:rPr>
              <w:t>倍</w:t>
            </w:r>
            <w:proofErr w:type="gramEnd"/>
            <w:r>
              <w:rPr>
                <w:spacing w:val="-10"/>
                <w:sz w:val="21"/>
              </w:rPr>
              <w:t>，</w:t>
            </w:r>
            <w:r>
              <w:rPr>
                <w:spacing w:val="-10"/>
                <w:sz w:val="21"/>
              </w:rPr>
              <w:t xml:space="preserve"> </w:t>
            </w:r>
            <w:r>
              <w:rPr>
                <w:spacing w:val="-20"/>
                <w:sz w:val="21"/>
              </w:rPr>
              <w:t>且不小于</w:t>
            </w:r>
            <w:r>
              <w:rPr>
                <w:spacing w:val="-20"/>
                <w:sz w:val="21"/>
              </w:rPr>
              <w:t xml:space="preserve"> </w:t>
            </w:r>
            <w:r>
              <w:rPr>
                <w:rFonts w:ascii="Times New Roman" w:eastAsia="Times New Roman"/>
                <w:spacing w:val="-6"/>
                <w:sz w:val="21"/>
              </w:rPr>
              <w:t>50m</w:t>
            </w:r>
            <w:r>
              <w:rPr>
                <w:sz w:val="21"/>
              </w:rPr>
              <w:t>。</w:t>
            </w:r>
          </w:p>
        </w:tc>
        <w:tc>
          <w:tcPr>
            <w:tcW w:w="1417" w:type="dxa"/>
          </w:tcPr>
          <w:p w:rsidR="00D1200C" w:rsidRDefault="00D1200C">
            <w:pPr>
              <w:pStyle w:val="TableParagraph"/>
              <w:spacing w:line="240" w:lineRule="exact"/>
              <w:rPr>
                <w:rFonts w:ascii="Times New Roman"/>
                <w:sz w:val="20"/>
              </w:rPr>
            </w:pPr>
          </w:p>
        </w:tc>
        <w:tc>
          <w:tcPr>
            <w:tcW w:w="1417" w:type="dxa"/>
          </w:tcPr>
          <w:p w:rsidR="00D1200C" w:rsidRDefault="00D1200C">
            <w:pPr>
              <w:pStyle w:val="TableParagraph"/>
              <w:spacing w:line="240" w:lineRule="exact"/>
              <w:rPr>
                <w:rFonts w:ascii="Times New Roman"/>
                <w:sz w:val="20"/>
              </w:rPr>
            </w:pPr>
          </w:p>
        </w:tc>
        <w:tc>
          <w:tcPr>
            <w:tcW w:w="1417" w:type="dxa"/>
          </w:tcPr>
          <w:p w:rsidR="00D1200C" w:rsidRDefault="00D1200C">
            <w:pPr>
              <w:pStyle w:val="TableParagraph"/>
              <w:spacing w:line="240" w:lineRule="exact"/>
              <w:rPr>
                <w:rFonts w:ascii="Times New Roman"/>
                <w:sz w:val="20"/>
              </w:rPr>
            </w:pPr>
          </w:p>
        </w:tc>
      </w:tr>
      <w:tr w:rsidR="00D1200C">
        <w:trPr>
          <w:trHeight w:val="1870"/>
        </w:trPr>
        <w:tc>
          <w:tcPr>
            <w:tcW w:w="1020" w:type="dxa"/>
            <w:tcBorders>
              <w:top w:val="single" w:sz="4" w:space="0" w:color="auto"/>
            </w:tcBorders>
            <w:vAlign w:val="center"/>
          </w:tcPr>
          <w:p w:rsidR="00D1200C" w:rsidRDefault="00750F3E">
            <w:pPr>
              <w:pStyle w:val="TableParagraph"/>
              <w:spacing w:before="1" w:line="240" w:lineRule="exact"/>
              <w:ind w:left="28" w:right="16"/>
              <w:jc w:val="center"/>
              <w:rPr>
                <w:sz w:val="21"/>
              </w:rPr>
            </w:pPr>
            <w:r>
              <w:rPr>
                <w:rFonts w:ascii="Times New Roman" w:eastAsia="Times New Roman"/>
                <w:sz w:val="21"/>
              </w:rPr>
              <w:t>9</w:t>
            </w:r>
            <w:r>
              <w:rPr>
                <w:rFonts w:ascii="Times New Roman" w:eastAsia="Times New Roman"/>
                <w:spacing w:val="3"/>
                <w:sz w:val="21"/>
              </w:rPr>
              <w:t xml:space="preserve">. </w:t>
            </w:r>
            <w:r>
              <w:rPr>
                <w:spacing w:val="-23"/>
                <w:sz w:val="21"/>
              </w:rPr>
              <w:t>防</w:t>
            </w:r>
            <w:r>
              <w:rPr>
                <w:spacing w:val="-23"/>
                <w:sz w:val="21"/>
              </w:rPr>
              <w:t xml:space="preserve"> </w:t>
            </w:r>
            <w:r>
              <w:rPr>
                <w:spacing w:val="-23"/>
                <w:sz w:val="21"/>
              </w:rPr>
              <w:t>排</w:t>
            </w:r>
            <w:r>
              <w:rPr>
                <w:spacing w:val="-23"/>
                <w:sz w:val="21"/>
              </w:rPr>
              <w:t xml:space="preserve"> </w:t>
            </w:r>
            <w:r>
              <w:rPr>
                <w:spacing w:val="-23"/>
                <w:sz w:val="21"/>
              </w:rPr>
              <w:t>水</w:t>
            </w:r>
            <w:r>
              <w:rPr>
                <w:sz w:val="21"/>
              </w:rPr>
              <w:t>系统及</w:t>
            </w:r>
          </w:p>
        </w:tc>
        <w:tc>
          <w:tcPr>
            <w:tcW w:w="1020" w:type="dxa"/>
            <w:vAlign w:val="center"/>
          </w:tcPr>
          <w:p w:rsidR="00D1200C" w:rsidRDefault="00750F3E">
            <w:pPr>
              <w:pStyle w:val="TableParagraph"/>
              <w:spacing w:before="1" w:line="240" w:lineRule="exact"/>
              <w:ind w:left="28" w:right="19"/>
              <w:jc w:val="center"/>
              <w:rPr>
                <w:sz w:val="21"/>
              </w:rPr>
            </w:pPr>
            <w:r>
              <w:rPr>
                <w:spacing w:val="-21"/>
                <w:sz w:val="21"/>
              </w:rPr>
              <w:t>防洪、排洪</w:t>
            </w:r>
            <w:r>
              <w:rPr>
                <w:sz w:val="21"/>
              </w:rPr>
              <w:t>设施。</w:t>
            </w:r>
          </w:p>
        </w:tc>
        <w:tc>
          <w:tcPr>
            <w:tcW w:w="1474" w:type="dxa"/>
            <w:vAlign w:val="center"/>
          </w:tcPr>
          <w:p w:rsidR="00D1200C" w:rsidRDefault="00750F3E">
            <w:pPr>
              <w:pStyle w:val="TableParagraph"/>
              <w:spacing w:before="1" w:line="240" w:lineRule="exact"/>
              <w:ind w:left="28" w:right="17"/>
              <w:jc w:val="center"/>
              <w:rPr>
                <w:sz w:val="21"/>
              </w:rPr>
            </w:pPr>
            <w:r>
              <w:rPr>
                <w:sz w:val="21"/>
              </w:rPr>
              <w:t>查阅设计等资料并结合现场检查。</w:t>
            </w:r>
          </w:p>
        </w:tc>
        <w:tc>
          <w:tcPr>
            <w:tcW w:w="5953" w:type="dxa"/>
          </w:tcPr>
          <w:p w:rsidR="00D1200C" w:rsidRDefault="00750F3E">
            <w:pPr>
              <w:pStyle w:val="TableParagraph"/>
              <w:spacing w:before="20" w:line="220" w:lineRule="exact"/>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220" w:lineRule="exact"/>
              <w:ind w:left="448"/>
              <w:rPr>
                <w:sz w:val="21"/>
              </w:rPr>
            </w:pPr>
            <w:r>
              <w:rPr>
                <w:sz w:val="21"/>
              </w:rPr>
              <w:t>（十）凹陷露天矿山未按设计建设防洪、排洪设施。</w:t>
            </w:r>
          </w:p>
          <w:p w:rsidR="00D1200C" w:rsidRDefault="00750F3E">
            <w:pPr>
              <w:pStyle w:val="TableParagraph"/>
              <w:spacing w:before="43" w:line="220" w:lineRule="exact"/>
              <w:ind w:left="448"/>
              <w:rPr>
                <w:b/>
                <w:sz w:val="21"/>
              </w:rPr>
            </w:pPr>
            <w:r>
              <w:rPr>
                <w:b/>
                <w:sz w:val="21"/>
              </w:rPr>
              <w:t>《金属非金属矿山安全规程》</w:t>
            </w:r>
          </w:p>
          <w:p w:rsidR="00D1200C" w:rsidRDefault="00750F3E">
            <w:pPr>
              <w:pStyle w:val="TableParagraph"/>
              <w:tabs>
                <w:tab w:val="left" w:pos="1235"/>
              </w:tabs>
              <w:spacing w:before="43" w:line="220" w:lineRule="exact"/>
              <w:ind w:left="448"/>
              <w:rPr>
                <w:sz w:val="21"/>
              </w:rPr>
            </w:pPr>
            <w:r>
              <w:rPr>
                <w:rFonts w:ascii="Times New Roman" w:eastAsia="Times New Roman"/>
                <w:sz w:val="21"/>
              </w:rPr>
              <w:t>5.7.1.4</w:t>
            </w:r>
            <w:r>
              <w:rPr>
                <w:rFonts w:ascii="Times New Roman" w:eastAsia="Times New Roman"/>
                <w:sz w:val="21"/>
              </w:rPr>
              <w:tab/>
            </w:r>
            <w:r>
              <w:rPr>
                <w:sz w:val="21"/>
              </w:rPr>
              <w:t>露天矿山应按照下列要求建立防排水系统：</w:t>
            </w:r>
          </w:p>
          <w:p w:rsidR="00D1200C" w:rsidRDefault="00750F3E">
            <w:pPr>
              <w:pStyle w:val="TableParagraph"/>
              <w:spacing w:before="43" w:line="220" w:lineRule="exact"/>
              <w:ind w:left="448"/>
              <w:rPr>
                <w:sz w:val="21"/>
              </w:rPr>
            </w:pPr>
            <w:r>
              <w:rPr>
                <w:rFonts w:ascii="Times New Roman" w:eastAsia="Times New Roman" w:hAnsi="Times New Roman"/>
                <w:sz w:val="21"/>
              </w:rPr>
              <w:t>——</w:t>
            </w:r>
            <w:r>
              <w:rPr>
                <w:sz w:val="21"/>
              </w:rPr>
              <w:t>凹陷</w:t>
            </w:r>
            <w:proofErr w:type="gramStart"/>
            <w:r>
              <w:rPr>
                <w:sz w:val="21"/>
              </w:rPr>
              <w:t>露天坑应设</w:t>
            </w:r>
            <w:proofErr w:type="gramEnd"/>
            <w:r>
              <w:rPr>
                <w:sz w:val="21"/>
              </w:rPr>
              <w:t>机械排水或自流排水设施。</w:t>
            </w:r>
          </w:p>
          <w:p w:rsidR="00D1200C" w:rsidRDefault="00750F3E">
            <w:pPr>
              <w:pStyle w:val="TableParagraph"/>
              <w:spacing w:before="43" w:line="220" w:lineRule="exact"/>
              <w:ind w:left="448"/>
              <w:rPr>
                <w:sz w:val="21"/>
              </w:rPr>
            </w:pPr>
            <w:r>
              <w:rPr>
                <w:rFonts w:ascii="Times New Roman" w:eastAsia="Times New Roman" w:hAnsi="Times New Roman"/>
                <w:sz w:val="21"/>
              </w:rPr>
              <w:t>——</w:t>
            </w:r>
            <w:r>
              <w:rPr>
                <w:sz w:val="21"/>
              </w:rPr>
              <w:t>遇设计防洪频率的暴雨时，最低台阶淹没时间不应超过</w:t>
            </w:r>
          </w:p>
          <w:p w:rsidR="00D1200C" w:rsidRDefault="00750F3E">
            <w:pPr>
              <w:pStyle w:val="TableParagraph"/>
              <w:spacing w:before="43" w:line="220" w:lineRule="exact"/>
              <w:ind w:left="7" w:right="2488"/>
              <w:jc w:val="center"/>
              <w:rPr>
                <w:sz w:val="21"/>
              </w:rPr>
            </w:pPr>
            <w:r>
              <w:rPr>
                <w:rFonts w:ascii="Times New Roman" w:eastAsia="Times New Roman"/>
                <w:sz w:val="21"/>
              </w:rPr>
              <w:t>7D</w:t>
            </w:r>
            <w:r>
              <w:rPr>
                <w:sz w:val="21"/>
              </w:rPr>
              <w:t>，淹没前应撤出人员和重要设备。</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spacing w:line="240" w:lineRule="exact"/>
              <w:rPr>
                <w:rFonts w:ascii="Times New Roman"/>
                <w:sz w:val="20"/>
              </w:rPr>
            </w:pPr>
          </w:p>
        </w:tc>
        <w:tc>
          <w:tcPr>
            <w:tcW w:w="1417" w:type="dxa"/>
          </w:tcPr>
          <w:p w:rsidR="00D1200C" w:rsidRDefault="00D1200C">
            <w:pPr>
              <w:pStyle w:val="TableParagraph"/>
              <w:spacing w:line="240" w:lineRule="exact"/>
              <w:rPr>
                <w:rFonts w:ascii="Times New Roman"/>
                <w:sz w:val="20"/>
              </w:rPr>
            </w:pPr>
          </w:p>
        </w:tc>
      </w:tr>
    </w:tbl>
    <w:p w:rsidR="00D1200C" w:rsidRDefault="00D1200C"/>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557"/>
        </w:trPr>
        <w:tc>
          <w:tcPr>
            <w:tcW w:w="1020" w:type="dxa"/>
            <w:vMerge w:val="restart"/>
            <w:vAlign w:val="center"/>
          </w:tcPr>
          <w:p w:rsidR="00D1200C" w:rsidRDefault="00750F3E">
            <w:pPr>
              <w:pStyle w:val="TableParagraph"/>
              <w:spacing w:line="278" w:lineRule="auto"/>
              <w:ind w:left="28" w:right="16"/>
              <w:jc w:val="center"/>
              <w:rPr>
                <w:sz w:val="21"/>
              </w:rPr>
            </w:pPr>
            <w:r>
              <w:rPr>
                <w:rFonts w:ascii="Times New Roman" w:eastAsia="Times New Roman"/>
                <w:sz w:val="21"/>
              </w:rPr>
              <w:t xml:space="preserve">10. </w:t>
            </w:r>
            <w:r>
              <w:rPr>
                <w:sz w:val="21"/>
              </w:rPr>
              <w:t>排土场安全管理</w:t>
            </w:r>
          </w:p>
        </w:tc>
        <w:tc>
          <w:tcPr>
            <w:tcW w:w="1020" w:type="dxa"/>
            <w:vAlign w:val="center"/>
          </w:tcPr>
          <w:p w:rsidR="00D1200C" w:rsidRDefault="00750F3E">
            <w:pPr>
              <w:pStyle w:val="TableParagraph"/>
              <w:spacing w:line="278" w:lineRule="auto"/>
              <w:ind w:left="28" w:right="16"/>
              <w:jc w:val="center"/>
              <w:rPr>
                <w:sz w:val="21"/>
              </w:rPr>
            </w:pPr>
            <w:r>
              <w:rPr>
                <w:sz w:val="21"/>
              </w:rPr>
              <w:t>排土场设计。</w:t>
            </w:r>
          </w:p>
        </w:tc>
        <w:tc>
          <w:tcPr>
            <w:tcW w:w="1474" w:type="dxa"/>
            <w:vAlign w:val="center"/>
          </w:tcPr>
          <w:p w:rsidR="00D1200C" w:rsidRDefault="00750F3E">
            <w:pPr>
              <w:pStyle w:val="TableParagraph"/>
              <w:spacing w:line="278" w:lineRule="auto"/>
              <w:ind w:left="28" w:right="-44"/>
              <w:jc w:val="center"/>
              <w:rPr>
                <w:sz w:val="21"/>
              </w:rPr>
            </w:pPr>
            <w:r>
              <w:rPr>
                <w:spacing w:val="25"/>
                <w:sz w:val="21"/>
              </w:rPr>
              <w:t>查阅设计等资料并现场检查。</w:t>
            </w:r>
          </w:p>
        </w:tc>
        <w:tc>
          <w:tcPr>
            <w:tcW w:w="5953" w:type="dxa"/>
          </w:tcPr>
          <w:p w:rsidR="00D1200C" w:rsidRDefault="00750F3E">
            <w:pPr>
              <w:pStyle w:val="TableParagraph"/>
              <w:spacing w:before="20" w:line="278" w:lineRule="auto"/>
              <w:ind w:left="28" w:right="224" w:firstLine="420"/>
              <w:rPr>
                <w:b/>
                <w:sz w:val="21"/>
              </w:rPr>
            </w:pPr>
            <w:r>
              <w:rPr>
                <w:b/>
                <w:sz w:val="21"/>
              </w:rPr>
              <w:t>《国家矿山安全监察局关于开展露天矿山安全生产专项整治的通知》</w:t>
            </w:r>
          </w:p>
          <w:p w:rsidR="00D1200C" w:rsidRDefault="00750F3E">
            <w:pPr>
              <w:pStyle w:val="TableParagraph"/>
              <w:spacing w:line="269" w:lineRule="exact"/>
              <w:ind w:left="448"/>
              <w:rPr>
                <w:sz w:val="21"/>
              </w:rPr>
            </w:pPr>
            <w:r>
              <w:rPr>
                <w:sz w:val="21"/>
              </w:rPr>
              <w:t>四、整治重点内容</w:t>
            </w:r>
          </w:p>
          <w:p w:rsidR="00D1200C" w:rsidRDefault="00750F3E">
            <w:pPr>
              <w:pStyle w:val="TableParagraph"/>
              <w:spacing w:before="43"/>
              <w:ind w:left="448"/>
              <w:rPr>
                <w:sz w:val="21"/>
              </w:rPr>
            </w:pPr>
            <w:r>
              <w:rPr>
                <w:sz w:val="21"/>
              </w:rPr>
              <w:t>（二）技术管理方面。</w:t>
            </w:r>
          </w:p>
          <w:p w:rsidR="00D1200C" w:rsidRDefault="00750F3E">
            <w:pPr>
              <w:pStyle w:val="TableParagraph"/>
              <w:spacing w:before="43"/>
              <w:ind w:left="448"/>
              <w:rPr>
                <w:sz w:val="21"/>
              </w:rPr>
            </w:pPr>
            <w:r>
              <w:rPr>
                <w:rFonts w:ascii="Times New Roman" w:eastAsia="Times New Roman" w:hAnsi="Times New Roman"/>
                <w:sz w:val="21"/>
              </w:rPr>
              <w:t>6.</w:t>
            </w:r>
            <w:r>
              <w:rPr>
                <w:sz w:val="21"/>
              </w:rPr>
              <w:t>排土场未纳入设计范围或者与设计不符</w:t>
            </w:r>
            <w:r>
              <w:rPr>
                <w:sz w:val="21"/>
              </w:rPr>
              <w:t>……</w:t>
            </w:r>
            <w:r>
              <w:rPr>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557"/>
        </w:trPr>
        <w:tc>
          <w:tcPr>
            <w:tcW w:w="1020" w:type="dxa"/>
            <w:vMerge/>
            <w:vAlign w:val="center"/>
          </w:tcPr>
          <w:p w:rsidR="00D1200C" w:rsidRDefault="00D1200C">
            <w:pPr>
              <w:pStyle w:val="TableParagraph"/>
              <w:jc w:val="center"/>
              <w:rPr>
                <w:rFonts w:ascii="Times New Roman"/>
                <w:sz w:val="20"/>
              </w:rPr>
            </w:pPr>
          </w:p>
        </w:tc>
        <w:tc>
          <w:tcPr>
            <w:tcW w:w="1020" w:type="dxa"/>
            <w:vAlign w:val="center"/>
          </w:tcPr>
          <w:p w:rsidR="00D1200C" w:rsidRDefault="00750F3E">
            <w:pPr>
              <w:pStyle w:val="TableParagraph"/>
              <w:spacing w:before="1" w:line="278" w:lineRule="auto"/>
              <w:ind w:left="28" w:right="16"/>
              <w:jc w:val="center"/>
              <w:rPr>
                <w:sz w:val="21"/>
              </w:rPr>
            </w:pPr>
            <w:r>
              <w:rPr>
                <w:sz w:val="21"/>
              </w:rPr>
              <w:t>内排土场最下部台阶的坡底与采剥台阶坡底之间的安全距离。</w:t>
            </w:r>
          </w:p>
        </w:tc>
        <w:tc>
          <w:tcPr>
            <w:tcW w:w="1474" w:type="dxa"/>
            <w:vAlign w:val="center"/>
          </w:tcPr>
          <w:p w:rsidR="00D1200C" w:rsidRDefault="00750F3E">
            <w:pPr>
              <w:pStyle w:val="TableParagraph"/>
              <w:spacing w:before="119" w:line="278" w:lineRule="auto"/>
              <w:ind w:left="28" w:right="-44"/>
              <w:jc w:val="center"/>
              <w:rPr>
                <w:sz w:val="21"/>
              </w:rPr>
            </w:pPr>
            <w:r>
              <w:rPr>
                <w:spacing w:val="25"/>
                <w:sz w:val="21"/>
              </w:rPr>
              <w:t>查阅设计等资料并现场检查。</w:t>
            </w:r>
          </w:p>
        </w:tc>
        <w:tc>
          <w:tcPr>
            <w:tcW w:w="5953" w:type="dxa"/>
          </w:tcPr>
          <w:p w:rsidR="00D1200C" w:rsidRDefault="00750F3E">
            <w:pPr>
              <w:pStyle w:val="TableParagraph"/>
              <w:spacing w:before="20" w:line="278" w:lineRule="auto"/>
              <w:ind w:left="28" w:right="224" w:firstLine="420"/>
              <w:rPr>
                <w:b/>
                <w:sz w:val="21"/>
              </w:rPr>
            </w:pPr>
            <w:r>
              <w:rPr>
                <w:b/>
                <w:sz w:val="21"/>
              </w:rPr>
              <w:t>《国家矿山安全监察局关于开展露天矿山安全生产专项整治的通知》</w:t>
            </w:r>
          </w:p>
          <w:p w:rsidR="00D1200C" w:rsidRDefault="00750F3E">
            <w:pPr>
              <w:pStyle w:val="TableParagraph"/>
              <w:spacing w:line="269" w:lineRule="exact"/>
              <w:ind w:left="448"/>
              <w:rPr>
                <w:sz w:val="21"/>
              </w:rPr>
            </w:pPr>
            <w:r>
              <w:rPr>
                <w:sz w:val="21"/>
              </w:rPr>
              <w:t>四、整治重点内容</w:t>
            </w:r>
          </w:p>
          <w:p w:rsidR="00D1200C" w:rsidRDefault="00750F3E">
            <w:pPr>
              <w:pStyle w:val="TableParagraph"/>
              <w:spacing w:before="43"/>
              <w:ind w:left="448"/>
              <w:rPr>
                <w:sz w:val="21"/>
              </w:rPr>
            </w:pPr>
            <w:r>
              <w:rPr>
                <w:sz w:val="21"/>
              </w:rPr>
              <w:t>（二）技术管理方面。</w:t>
            </w:r>
          </w:p>
          <w:p w:rsidR="00D1200C" w:rsidRDefault="00750F3E">
            <w:pPr>
              <w:pStyle w:val="TableParagraph"/>
              <w:spacing w:before="43" w:line="278" w:lineRule="auto"/>
              <w:ind w:left="28" w:right="87" w:firstLine="420"/>
              <w:rPr>
                <w:sz w:val="21"/>
              </w:rPr>
            </w:pPr>
            <w:r>
              <w:rPr>
                <w:sz w:val="21"/>
              </w:rPr>
              <w:t>6.……</w:t>
            </w:r>
            <w:r>
              <w:rPr>
                <w:sz w:val="21"/>
              </w:rPr>
              <w:t>，内排土场最下部台阶的坡底与采剥台阶坡底之间的</w:t>
            </w:r>
            <w:r>
              <w:rPr>
                <w:sz w:val="21"/>
              </w:rPr>
              <w:t xml:space="preserve"> </w:t>
            </w:r>
            <w:r>
              <w:rPr>
                <w:sz w:val="21"/>
              </w:rPr>
              <w:t>安全距离不符合规定</w:t>
            </w:r>
            <w:r>
              <w:rPr>
                <w:sz w:val="21"/>
              </w:rPr>
              <w:t>……</w:t>
            </w:r>
            <w:r>
              <w:rPr>
                <w:sz w:val="21"/>
              </w:rPr>
              <w:t>。</w:t>
            </w:r>
          </w:p>
          <w:p w:rsidR="00D1200C" w:rsidRDefault="00750F3E">
            <w:pPr>
              <w:pStyle w:val="TableParagraph"/>
              <w:spacing w:line="269" w:lineRule="exact"/>
              <w:ind w:left="448"/>
              <w:rPr>
                <w:b/>
                <w:sz w:val="21"/>
              </w:rPr>
            </w:pPr>
            <w:r>
              <w:rPr>
                <w:b/>
                <w:sz w:val="21"/>
              </w:rPr>
              <w:t>《金属非金属矿山安全规程》</w:t>
            </w:r>
          </w:p>
          <w:p w:rsidR="00D1200C" w:rsidRDefault="00750F3E">
            <w:pPr>
              <w:pStyle w:val="TableParagraph"/>
              <w:spacing w:before="2" w:line="310" w:lineRule="atLeast"/>
              <w:ind w:left="28" w:right="15" w:firstLine="420"/>
              <w:jc w:val="both"/>
              <w:rPr>
                <w:sz w:val="21"/>
              </w:rPr>
            </w:pPr>
            <w:r>
              <w:rPr>
                <w:rFonts w:ascii="Times New Roman" w:eastAsia="Times New Roman"/>
                <w:sz w:val="21"/>
              </w:rPr>
              <w:t xml:space="preserve">5.5.1.6 </w:t>
            </w:r>
            <w:r>
              <w:rPr>
                <w:sz w:val="21"/>
              </w:rPr>
              <w:t>内部排土场不应影响矿山正常开采和边坡稳定，排土场坡脚与开采作业点之间应留设安全距离，必要时设置滚石或泥石流拦挡设施。</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3048"/>
        </w:trPr>
        <w:tc>
          <w:tcPr>
            <w:tcW w:w="1020" w:type="dxa"/>
            <w:vMerge/>
            <w:vAlign w:val="center"/>
          </w:tcPr>
          <w:p w:rsidR="00D1200C" w:rsidRDefault="00D1200C">
            <w:pPr>
              <w:pStyle w:val="TableParagraph"/>
              <w:jc w:val="center"/>
              <w:rPr>
                <w:rFonts w:ascii="Times New Roman"/>
                <w:sz w:val="20"/>
              </w:rPr>
            </w:pPr>
          </w:p>
        </w:tc>
        <w:tc>
          <w:tcPr>
            <w:tcW w:w="1020" w:type="dxa"/>
            <w:vAlign w:val="center"/>
          </w:tcPr>
          <w:p w:rsidR="00D1200C" w:rsidRDefault="00D1200C">
            <w:pPr>
              <w:pStyle w:val="TableParagraph"/>
              <w:spacing w:before="1"/>
              <w:jc w:val="center"/>
              <w:rPr>
                <w:rFonts w:ascii="Times New Roman"/>
                <w:sz w:val="23"/>
              </w:rPr>
            </w:pPr>
          </w:p>
          <w:p w:rsidR="00D1200C" w:rsidRDefault="00750F3E">
            <w:pPr>
              <w:pStyle w:val="TableParagraph"/>
              <w:spacing w:before="1" w:line="278" w:lineRule="auto"/>
              <w:ind w:left="28" w:right="16"/>
              <w:jc w:val="center"/>
              <w:rPr>
                <w:sz w:val="21"/>
              </w:rPr>
            </w:pPr>
            <w:r>
              <w:rPr>
                <w:sz w:val="21"/>
              </w:rPr>
              <w:t>在用排土场回采。</w:t>
            </w:r>
          </w:p>
        </w:tc>
        <w:tc>
          <w:tcPr>
            <w:tcW w:w="1474" w:type="dxa"/>
            <w:vAlign w:val="center"/>
          </w:tcPr>
          <w:p w:rsidR="00D1200C" w:rsidRDefault="00D1200C">
            <w:pPr>
              <w:pStyle w:val="TableParagraph"/>
              <w:spacing w:before="8"/>
              <w:jc w:val="center"/>
              <w:rPr>
                <w:rFonts w:ascii="Times New Roman"/>
                <w:sz w:val="16"/>
              </w:rPr>
            </w:pPr>
          </w:p>
          <w:p w:rsidR="00D1200C" w:rsidRDefault="00750F3E">
            <w:pPr>
              <w:pStyle w:val="TableParagraph"/>
              <w:ind w:left="28"/>
              <w:jc w:val="center"/>
              <w:rPr>
                <w:sz w:val="21"/>
              </w:rPr>
            </w:pPr>
            <w:r>
              <w:rPr>
                <w:sz w:val="21"/>
              </w:rPr>
              <w:t>现场检查。</w:t>
            </w:r>
          </w:p>
        </w:tc>
        <w:tc>
          <w:tcPr>
            <w:tcW w:w="5953" w:type="dxa"/>
          </w:tcPr>
          <w:p w:rsidR="00D1200C" w:rsidRDefault="00750F3E">
            <w:pPr>
              <w:pStyle w:val="TableParagraph"/>
              <w:spacing w:before="20" w:line="278" w:lineRule="auto"/>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269" w:lineRule="exact"/>
              <w:ind w:left="448"/>
              <w:rPr>
                <w:sz w:val="21"/>
              </w:rPr>
            </w:pPr>
            <w:r>
              <w:rPr>
                <w:sz w:val="21"/>
              </w:rPr>
              <w:t>（十三）擅自对在用排土场进行回采作业。</w:t>
            </w:r>
          </w:p>
          <w:p w:rsidR="00D1200C" w:rsidRDefault="00750F3E">
            <w:pPr>
              <w:pStyle w:val="TableParagraph"/>
              <w:spacing w:before="43" w:line="278" w:lineRule="auto"/>
              <w:ind w:left="28" w:right="224" w:firstLine="420"/>
              <w:rPr>
                <w:b/>
                <w:sz w:val="21"/>
              </w:rPr>
            </w:pPr>
            <w:r>
              <w:rPr>
                <w:b/>
                <w:sz w:val="21"/>
              </w:rPr>
              <w:t>《国家矿山安全监察局关于开展露天矿山安全生产专项整治的通知》</w:t>
            </w:r>
          </w:p>
          <w:p w:rsidR="00D1200C" w:rsidRDefault="00750F3E">
            <w:pPr>
              <w:pStyle w:val="TableParagraph"/>
              <w:spacing w:line="269" w:lineRule="exact"/>
              <w:ind w:left="448"/>
              <w:rPr>
                <w:sz w:val="21"/>
              </w:rPr>
            </w:pPr>
            <w:r>
              <w:rPr>
                <w:sz w:val="21"/>
              </w:rPr>
              <w:t>四、整治重点内容</w:t>
            </w:r>
          </w:p>
          <w:p w:rsidR="00D1200C" w:rsidRDefault="00750F3E">
            <w:pPr>
              <w:pStyle w:val="TableParagraph"/>
              <w:spacing w:before="43"/>
              <w:ind w:left="448"/>
              <w:rPr>
                <w:sz w:val="21"/>
              </w:rPr>
            </w:pPr>
            <w:r>
              <w:rPr>
                <w:sz w:val="21"/>
              </w:rPr>
              <w:t>（二）技术管理方面。</w:t>
            </w:r>
          </w:p>
          <w:p w:rsidR="00D1200C" w:rsidRDefault="00750F3E">
            <w:pPr>
              <w:pStyle w:val="TableParagraph"/>
              <w:spacing w:before="43"/>
              <w:ind w:left="448"/>
              <w:rPr>
                <w:sz w:val="21"/>
              </w:rPr>
            </w:pPr>
            <w:r>
              <w:rPr>
                <w:rFonts w:ascii="Times New Roman" w:eastAsia="Times New Roman" w:hAnsi="Times New Roman"/>
                <w:sz w:val="21"/>
              </w:rPr>
              <w:t>6.</w:t>
            </w:r>
            <w:r>
              <w:rPr>
                <w:sz w:val="21"/>
              </w:rPr>
              <w:t>……</w:t>
            </w:r>
            <w:r>
              <w:rPr>
                <w:sz w:val="21"/>
              </w:rPr>
              <w:t>，未经安全设施设计审批，擅自回采利用排土场。</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 w:rsidR="00D1200C" w:rsidRDefault="00D1200C"/>
    <w:p w:rsidR="00D1200C" w:rsidRDefault="00D1200C"/>
    <w:p w:rsidR="00D1200C" w:rsidRDefault="00D1200C">
      <w:pPr>
        <w:pStyle w:val="a3"/>
        <w:rPr>
          <w:rFonts w:ascii="Times New Roman"/>
          <w:sz w:val="20"/>
        </w:rPr>
      </w:pPr>
    </w:p>
    <w:p w:rsidR="00D1200C" w:rsidRDefault="00D1200C">
      <w:pPr>
        <w:pStyle w:val="a3"/>
        <w:spacing w:before="4"/>
        <w:rPr>
          <w:rFonts w:ascii="Times New Roman"/>
          <w:sz w:val="20"/>
        </w:rPr>
      </w:pPr>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4055"/>
        </w:trPr>
        <w:tc>
          <w:tcPr>
            <w:tcW w:w="1020"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750F3E">
            <w:pPr>
              <w:pStyle w:val="TableParagraph"/>
              <w:spacing w:before="164" w:line="278" w:lineRule="auto"/>
              <w:ind w:left="28" w:right="16"/>
              <w:rPr>
                <w:sz w:val="21"/>
              </w:rPr>
            </w:pPr>
            <w:r>
              <w:rPr>
                <w:rFonts w:ascii="Times New Roman" w:eastAsia="Times New Roman"/>
                <w:sz w:val="21"/>
              </w:rPr>
              <w:t xml:space="preserve">10. </w:t>
            </w:r>
            <w:r>
              <w:rPr>
                <w:sz w:val="21"/>
              </w:rPr>
              <w:t>排土场安全管理</w:t>
            </w: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5"/>
              <w:rPr>
                <w:rFonts w:ascii="Times New Roman"/>
                <w:sz w:val="17"/>
              </w:rPr>
            </w:pPr>
          </w:p>
          <w:p w:rsidR="00D1200C" w:rsidRDefault="00750F3E">
            <w:pPr>
              <w:pStyle w:val="TableParagraph"/>
              <w:spacing w:line="278" w:lineRule="auto"/>
              <w:ind w:left="28" w:right="16"/>
              <w:jc w:val="both"/>
              <w:rPr>
                <w:sz w:val="21"/>
              </w:rPr>
            </w:pPr>
            <w:r>
              <w:rPr>
                <w:sz w:val="21"/>
              </w:rPr>
              <w:t>排土场边坡稳定监测系统。</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4"/>
              </w:rPr>
            </w:pPr>
          </w:p>
          <w:p w:rsidR="00D1200C" w:rsidRDefault="00750F3E">
            <w:pPr>
              <w:pStyle w:val="TableParagraph"/>
              <w:spacing w:before="1"/>
              <w:ind w:left="28"/>
              <w:rPr>
                <w:sz w:val="21"/>
              </w:rPr>
            </w:pPr>
            <w:r>
              <w:rPr>
                <w:sz w:val="21"/>
              </w:rPr>
              <w:t>现场检查。</w:t>
            </w:r>
          </w:p>
        </w:tc>
        <w:tc>
          <w:tcPr>
            <w:tcW w:w="5953" w:type="dxa"/>
          </w:tcPr>
          <w:p w:rsidR="00D1200C" w:rsidRDefault="00750F3E">
            <w:pPr>
              <w:pStyle w:val="TableParagraph"/>
              <w:spacing w:before="20" w:line="278" w:lineRule="auto"/>
              <w:ind w:left="448" w:right="1489"/>
              <w:rPr>
                <w:sz w:val="21"/>
              </w:rPr>
            </w:pPr>
            <w:r>
              <w:rPr>
                <w:b/>
                <w:sz w:val="21"/>
              </w:rPr>
              <w:t>《金属非金属矿山重大事故隐患判定标准》二、</w:t>
            </w:r>
            <w:r>
              <w:rPr>
                <w:sz w:val="21"/>
              </w:rPr>
              <w:t>金属非金属露天矿山重大事故隐患</w:t>
            </w:r>
          </w:p>
          <w:p w:rsidR="00D1200C" w:rsidRDefault="00750F3E">
            <w:pPr>
              <w:pStyle w:val="TableParagraph"/>
              <w:spacing w:line="269" w:lineRule="exact"/>
              <w:ind w:left="448"/>
              <w:rPr>
                <w:sz w:val="21"/>
              </w:rPr>
            </w:pPr>
            <w:r>
              <w:rPr>
                <w:sz w:val="21"/>
              </w:rPr>
              <w:t>（七）边坡存在下列情形之一的：</w:t>
            </w:r>
          </w:p>
          <w:p w:rsidR="00D1200C" w:rsidRDefault="00750F3E">
            <w:pPr>
              <w:pStyle w:val="TableParagraph"/>
              <w:spacing w:before="43"/>
              <w:ind w:left="448"/>
              <w:rPr>
                <w:sz w:val="21"/>
              </w:rPr>
            </w:pPr>
            <w:r>
              <w:rPr>
                <w:rFonts w:ascii="Times New Roman" w:eastAsia="Times New Roman"/>
                <w:sz w:val="21"/>
              </w:rPr>
              <w:t>2.</w:t>
            </w:r>
            <w:r>
              <w:rPr>
                <w:sz w:val="21"/>
              </w:rPr>
              <w:t>高度</w:t>
            </w:r>
            <w:r>
              <w:rPr>
                <w:rFonts w:ascii="Times New Roman" w:eastAsia="Times New Roman"/>
                <w:sz w:val="21"/>
              </w:rPr>
              <w:t xml:space="preserve">200 </w:t>
            </w:r>
            <w:r>
              <w:rPr>
                <w:sz w:val="21"/>
              </w:rPr>
              <w:t>米及以上的排土场</w:t>
            </w:r>
            <w:proofErr w:type="gramStart"/>
            <w:r>
              <w:rPr>
                <w:sz w:val="21"/>
              </w:rPr>
              <w:t>边坡未</w:t>
            </w:r>
            <w:proofErr w:type="gramEnd"/>
            <w:r>
              <w:rPr>
                <w:sz w:val="21"/>
              </w:rPr>
              <w:t>建立边坡稳定监测系统</w:t>
            </w:r>
          </w:p>
          <w:p w:rsidR="00D1200C" w:rsidRDefault="00750F3E">
            <w:pPr>
              <w:pStyle w:val="TableParagraph"/>
              <w:spacing w:before="43"/>
              <w:ind w:left="448"/>
              <w:rPr>
                <w:b/>
                <w:sz w:val="21"/>
              </w:rPr>
            </w:pPr>
            <w:r>
              <w:rPr>
                <w:b/>
                <w:sz w:val="21"/>
              </w:rPr>
              <w:t>《金属非金属矿山安全规程》</w:t>
            </w:r>
          </w:p>
          <w:p w:rsidR="00D1200C" w:rsidRDefault="00750F3E">
            <w:pPr>
              <w:pStyle w:val="TableParagraph"/>
              <w:spacing w:before="43" w:line="278" w:lineRule="auto"/>
              <w:ind w:left="28" w:right="15" w:firstLine="420"/>
              <w:jc w:val="both"/>
              <w:rPr>
                <w:sz w:val="21"/>
              </w:rPr>
            </w:pPr>
            <w:r>
              <w:rPr>
                <w:rFonts w:ascii="Times New Roman" w:eastAsia="Times New Roman"/>
                <w:sz w:val="21"/>
              </w:rPr>
              <w:t xml:space="preserve">5.5.3.2 </w:t>
            </w:r>
            <w:r>
              <w:rPr>
                <w:sz w:val="21"/>
              </w:rPr>
              <w:t>矿山企业应建立排土场边坡稳定监测制度，边坡高度超过</w:t>
            </w:r>
            <w:r>
              <w:rPr>
                <w:sz w:val="21"/>
              </w:rPr>
              <w:t xml:space="preserve"> </w:t>
            </w:r>
            <w:r>
              <w:rPr>
                <w:rFonts w:ascii="Times New Roman" w:eastAsia="Times New Roman"/>
                <w:sz w:val="21"/>
              </w:rPr>
              <w:t xml:space="preserve">200m </w:t>
            </w:r>
            <w:r>
              <w:rPr>
                <w:sz w:val="21"/>
              </w:rPr>
              <w:t>的，应设边坡稳定监测系统，防止发生泥石流和滑坡。</w:t>
            </w:r>
          </w:p>
          <w:p w:rsidR="00D1200C" w:rsidRDefault="00750F3E">
            <w:pPr>
              <w:pStyle w:val="TableParagraph"/>
              <w:spacing w:line="278" w:lineRule="auto"/>
              <w:ind w:left="448" w:right="1067"/>
              <w:rPr>
                <w:sz w:val="21"/>
              </w:rPr>
            </w:pPr>
            <w:r>
              <w:rPr>
                <w:b/>
                <w:sz w:val="21"/>
              </w:rPr>
              <w:t>《关于加强非煤矿山安全生产工作的指导意见》</w:t>
            </w:r>
            <w:r>
              <w:rPr>
                <w:sz w:val="21"/>
              </w:rPr>
              <w:t>三、严格安全生产基本条件</w:t>
            </w:r>
          </w:p>
          <w:p w:rsidR="00D1200C" w:rsidRDefault="00750F3E">
            <w:pPr>
              <w:pStyle w:val="TableParagraph"/>
              <w:spacing w:line="269" w:lineRule="exact"/>
              <w:ind w:left="448"/>
              <w:rPr>
                <w:sz w:val="21"/>
              </w:rPr>
            </w:pPr>
            <w:r>
              <w:rPr>
                <w:sz w:val="21"/>
              </w:rPr>
              <w:t>（七）严格金属非金属露天矿山安全生产基本条件。</w:t>
            </w:r>
          </w:p>
          <w:p w:rsidR="00D1200C" w:rsidRDefault="00750F3E">
            <w:pPr>
              <w:pStyle w:val="TableParagraph"/>
              <w:spacing w:before="2" w:line="310" w:lineRule="atLeast"/>
              <w:ind w:left="28" w:right="15" w:firstLine="420"/>
              <w:rPr>
                <w:sz w:val="21"/>
              </w:rPr>
            </w:pPr>
            <w:r>
              <w:rPr>
                <w:rFonts w:ascii="Times New Roman" w:eastAsia="Times New Roman" w:hAnsi="Times New Roman"/>
                <w:sz w:val="21"/>
              </w:rPr>
              <w:t>2.</w:t>
            </w:r>
            <w:r>
              <w:rPr>
                <w:sz w:val="21"/>
              </w:rPr>
              <w:t>排土场。</w:t>
            </w:r>
            <w:r>
              <w:rPr>
                <w:sz w:val="21"/>
              </w:rPr>
              <w:t>……</w:t>
            </w:r>
            <w:r>
              <w:rPr>
                <w:sz w:val="21"/>
              </w:rPr>
              <w:t>，现状堆置高度</w:t>
            </w:r>
            <w:r>
              <w:rPr>
                <w:sz w:val="21"/>
              </w:rPr>
              <w:t xml:space="preserve"> </w:t>
            </w:r>
            <w:r>
              <w:rPr>
                <w:rFonts w:ascii="Times New Roman" w:eastAsia="Times New Roman" w:hAnsi="Times New Roman"/>
                <w:sz w:val="21"/>
              </w:rPr>
              <w:t xml:space="preserve">200 </w:t>
            </w:r>
            <w:r>
              <w:rPr>
                <w:sz w:val="21"/>
              </w:rPr>
              <w:t>米及以上的排土场，应当进行在线监测</w:t>
            </w:r>
            <w:r>
              <w:rPr>
                <w:sz w:val="21"/>
              </w:rPr>
              <w:t>……</w:t>
            </w:r>
            <w:r>
              <w:rPr>
                <w:sz w:val="21"/>
              </w:rPr>
              <w:t>。</w:t>
            </w:r>
          </w:p>
        </w:tc>
        <w:tc>
          <w:tcPr>
            <w:tcW w:w="1417"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2"/>
              <w:rPr>
                <w:rFonts w:ascii="Times New Roman"/>
                <w:sz w:val="23"/>
              </w:rPr>
            </w:pPr>
          </w:p>
          <w:p w:rsidR="00D1200C" w:rsidRDefault="00750F3E">
            <w:pPr>
              <w:pStyle w:val="TableParagraph"/>
              <w:ind w:left="-134"/>
              <w:rPr>
                <w:sz w:val="21"/>
              </w:rPr>
            </w:pPr>
            <w:r>
              <w:rPr>
                <w:w w:val="99"/>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3742"/>
        </w:trPr>
        <w:tc>
          <w:tcPr>
            <w:tcW w:w="1020" w:type="dxa"/>
            <w:vMerge/>
            <w:tcBorders>
              <w:top w:val="nil"/>
            </w:tcBorders>
          </w:tcPr>
          <w:p w:rsidR="00D1200C" w:rsidRDefault="00D1200C">
            <w:pPr>
              <w:rPr>
                <w:sz w:val="2"/>
                <w:szCs w:val="2"/>
              </w:rPr>
            </w:pPr>
          </w:p>
        </w:tc>
        <w:tc>
          <w:tcPr>
            <w:tcW w:w="1020"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spacing w:line="278" w:lineRule="auto"/>
              <w:ind w:left="28" w:right="16"/>
              <w:jc w:val="both"/>
              <w:rPr>
                <w:sz w:val="21"/>
              </w:rPr>
            </w:pPr>
            <w:r>
              <w:rPr>
                <w:sz w:val="21"/>
              </w:rPr>
              <w:t>排土场边坡稳定性分析。</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0"/>
              <w:rPr>
                <w:rFonts w:ascii="Times New Roman"/>
                <w:sz w:val="23"/>
              </w:rPr>
            </w:pPr>
          </w:p>
          <w:p w:rsidR="00D1200C" w:rsidRDefault="00750F3E">
            <w:pPr>
              <w:pStyle w:val="TableParagraph"/>
              <w:spacing w:line="278" w:lineRule="auto"/>
              <w:ind w:left="28" w:right="17"/>
              <w:jc w:val="both"/>
              <w:rPr>
                <w:sz w:val="21"/>
              </w:rPr>
            </w:pPr>
            <w:r>
              <w:rPr>
                <w:sz w:val="21"/>
              </w:rPr>
              <w:t>查阅排土场边坡稳定性分析报告等资料。</w:t>
            </w:r>
          </w:p>
        </w:tc>
        <w:tc>
          <w:tcPr>
            <w:tcW w:w="5953" w:type="dxa"/>
          </w:tcPr>
          <w:p w:rsidR="00D1200C" w:rsidRDefault="00750F3E">
            <w:pPr>
              <w:pStyle w:val="TableParagraph"/>
              <w:spacing w:before="20" w:line="278" w:lineRule="auto"/>
              <w:ind w:left="448" w:right="1489"/>
              <w:rPr>
                <w:sz w:val="21"/>
              </w:rPr>
            </w:pPr>
            <w:r>
              <w:rPr>
                <w:b/>
                <w:sz w:val="21"/>
              </w:rPr>
              <w:t>《金属非金属矿山重大事故隐患判定标准》</w:t>
            </w:r>
            <w:r>
              <w:rPr>
                <w:sz w:val="21"/>
              </w:rPr>
              <w:t>二、金属非金属露天矿山重大事故隐患</w:t>
            </w:r>
          </w:p>
          <w:p w:rsidR="00D1200C" w:rsidRDefault="00750F3E">
            <w:pPr>
              <w:pStyle w:val="TableParagraph"/>
              <w:spacing w:line="278" w:lineRule="auto"/>
              <w:ind w:left="28" w:right="16" w:firstLine="420"/>
              <w:rPr>
                <w:sz w:val="21"/>
              </w:rPr>
            </w:pPr>
            <w:r>
              <w:rPr>
                <w:sz w:val="21"/>
              </w:rPr>
              <w:t>（六）未按有关国家标准或者行业标准对采场边坡、排土场边坡进行稳定性分析。</w:t>
            </w:r>
          </w:p>
          <w:p w:rsidR="00D1200C" w:rsidRDefault="00750F3E">
            <w:pPr>
              <w:pStyle w:val="TableParagraph"/>
              <w:spacing w:line="269" w:lineRule="exact"/>
              <w:ind w:left="448"/>
              <w:rPr>
                <w:b/>
                <w:sz w:val="21"/>
              </w:rPr>
            </w:pPr>
            <w:r>
              <w:rPr>
                <w:b/>
                <w:sz w:val="21"/>
              </w:rPr>
              <w:t>《金属非金属矿山安全规程》</w:t>
            </w:r>
          </w:p>
          <w:p w:rsidR="00D1200C" w:rsidRDefault="00750F3E">
            <w:pPr>
              <w:pStyle w:val="TableParagraph"/>
              <w:tabs>
                <w:tab w:val="left" w:pos="1237"/>
              </w:tabs>
              <w:spacing w:before="43" w:line="278" w:lineRule="auto"/>
              <w:ind w:left="28" w:right="15" w:firstLine="420"/>
              <w:rPr>
                <w:sz w:val="21"/>
              </w:rPr>
            </w:pPr>
            <w:r>
              <w:rPr>
                <w:rFonts w:ascii="Times New Roman" w:eastAsia="Times New Roman"/>
                <w:sz w:val="21"/>
              </w:rPr>
              <w:t>5.2.4.5</w:t>
            </w:r>
            <w:r>
              <w:rPr>
                <w:rFonts w:ascii="Times New Roman" w:eastAsia="Times New Roman"/>
                <w:sz w:val="21"/>
              </w:rPr>
              <w:tab/>
            </w:r>
            <w:r>
              <w:rPr>
                <w:spacing w:val="-3"/>
                <w:sz w:val="21"/>
              </w:rPr>
              <w:t>矿山应建立健全边坡安全管理和检查制度。每</w:t>
            </w:r>
            <w:r>
              <w:rPr>
                <w:spacing w:val="-3"/>
                <w:sz w:val="21"/>
              </w:rPr>
              <w:t xml:space="preserve"> </w:t>
            </w:r>
            <w:r>
              <w:rPr>
                <w:rFonts w:ascii="Times New Roman" w:eastAsia="Times New Roman"/>
                <w:sz w:val="21"/>
              </w:rPr>
              <w:t>5</w:t>
            </w:r>
            <w:r>
              <w:rPr>
                <w:rFonts w:ascii="Times New Roman" w:eastAsia="Times New Roman"/>
                <w:spacing w:val="-4"/>
                <w:sz w:val="21"/>
              </w:rPr>
              <w:t xml:space="preserve"> </w:t>
            </w:r>
            <w:r>
              <w:rPr>
                <w:sz w:val="21"/>
              </w:rPr>
              <w:t>年</w:t>
            </w:r>
            <w:r>
              <w:rPr>
                <w:spacing w:val="-11"/>
                <w:sz w:val="21"/>
              </w:rPr>
              <w:t>至少进行</w:t>
            </w:r>
            <w:r>
              <w:rPr>
                <w:spacing w:val="-11"/>
                <w:sz w:val="21"/>
              </w:rPr>
              <w:t xml:space="preserve"> </w:t>
            </w:r>
            <w:r>
              <w:rPr>
                <w:rFonts w:ascii="Times New Roman" w:eastAsia="Times New Roman"/>
                <w:sz w:val="21"/>
              </w:rPr>
              <w:t>1</w:t>
            </w:r>
            <w:r>
              <w:rPr>
                <w:rFonts w:ascii="Times New Roman" w:eastAsia="Times New Roman"/>
                <w:spacing w:val="1"/>
                <w:sz w:val="21"/>
              </w:rPr>
              <w:t xml:space="preserve"> </w:t>
            </w:r>
            <w:r>
              <w:rPr>
                <w:sz w:val="21"/>
              </w:rPr>
              <w:t>次边坡稳定性分析。</w:t>
            </w:r>
          </w:p>
          <w:p w:rsidR="00D1200C" w:rsidRDefault="00750F3E">
            <w:pPr>
              <w:pStyle w:val="TableParagraph"/>
              <w:spacing w:line="278" w:lineRule="auto"/>
              <w:ind w:left="448" w:right="1067"/>
              <w:rPr>
                <w:sz w:val="21"/>
              </w:rPr>
            </w:pPr>
            <w:r>
              <w:rPr>
                <w:b/>
                <w:spacing w:val="-1"/>
                <w:sz w:val="21"/>
              </w:rPr>
              <w:t>《关于加强非煤矿山安全生产工作的指导意见》</w:t>
            </w:r>
            <w:r>
              <w:rPr>
                <w:sz w:val="21"/>
              </w:rPr>
              <w:t>三、严格安全生产基本条件</w:t>
            </w:r>
          </w:p>
          <w:p w:rsidR="00D1200C" w:rsidRDefault="00750F3E">
            <w:pPr>
              <w:pStyle w:val="TableParagraph"/>
              <w:spacing w:line="269" w:lineRule="exact"/>
              <w:ind w:left="448"/>
              <w:rPr>
                <w:sz w:val="21"/>
              </w:rPr>
            </w:pPr>
            <w:r>
              <w:rPr>
                <w:rFonts w:ascii="Times New Roman" w:eastAsia="Times New Roman"/>
                <w:sz w:val="21"/>
              </w:rPr>
              <w:t>(</w:t>
            </w:r>
            <w:r>
              <w:rPr>
                <w:sz w:val="21"/>
              </w:rPr>
              <w:t>七</w:t>
            </w:r>
            <w:r>
              <w:rPr>
                <w:rFonts w:ascii="Times New Roman" w:eastAsia="Times New Roman"/>
                <w:sz w:val="21"/>
              </w:rPr>
              <w:t>)</w:t>
            </w:r>
            <w:r>
              <w:rPr>
                <w:sz w:val="21"/>
              </w:rPr>
              <w:t>严格金属非金属露天矿山安全生产基本条件。</w:t>
            </w:r>
          </w:p>
          <w:p w:rsidR="00D1200C" w:rsidRDefault="00750F3E">
            <w:pPr>
              <w:pStyle w:val="TableParagraph"/>
              <w:spacing w:before="2" w:line="310" w:lineRule="atLeast"/>
              <w:ind w:left="28" w:right="15" w:firstLine="420"/>
              <w:rPr>
                <w:sz w:val="21"/>
              </w:rPr>
            </w:pPr>
            <w:r>
              <w:rPr>
                <w:rFonts w:ascii="Times New Roman" w:eastAsia="Times New Roman" w:hAnsi="Times New Roman"/>
                <w:sz w:val="21"/>
              </w:rPr>
              <w:t>2.</w:t>
            </w:r>
            <w:r>
              <w:rPr>
                <w:spacing w:val="-4"/>
                <w:sz w:val="21"/>
              </w:rPr>
              <w:t>排土场。</w:t>
            </w:r>
            <w:r>
              <w:rPr>
                <w:spacing w:val="-4"/>
                <w:sz w:val="21"/>
              </w:rPr>
              <w:t>……</w:t>
            </w:r>
            <w:r>
              <w:rPr>
                <w:spacing w:val="-4"/>
                <w:sz w:val="21"/>
              </w:rPr>
              <w:t>，现状堆置高度</w:t>
            </w:r>
            <w:r>
              <w:rPr>
                <w:spacing w:val="-4"/>
                <w:sz w:val="21"/>
              </w:rPr>
              <w:t xml:space="preserve"> </w:t>
            </w:r>
            <w:r>
              <w:rPr>
                <w:rFonts w:ascii="Times New Roman" w:eastAsia="Times New Roman" w:hAnsi="Times New Roman"/>
                <w:sz w:val="21"/>
              </w:rPr>
              <w:t xml:space="preserve">100 </w:t>
            </w:r>
            <w:r>
              <w:rPr>
                <w:sz w:val="21"/>
              </w:rPr>
              <w:t>米及以上的排土场</w:t>
            </w:r>
            <w:r>
              <w:rPr>
                <w:rFonts w:ascii="Times New Roman" w:eastAsia="Times New Roman" w:hAnsi="Times New Roman"/>
                <w:sz w:val="21"/>
              </w:rPr>
              <w:t>,</w:t>
            </w:r>
            <w:r>
              <w:rPr>
                <w:sz w:val="21"/>
              </w:rPr>
              <w:t>应当每年进行一次边坡稳定性分析</w:t>
            </w:r>
            <w:r>
              <w:rPr>
                <w:sz w:val="21"/>
              </w:rPr>
              <w:t>……</w:t>
            </w:r>
            <w:r>
              <w:rPr>
                <w:sz w:val="21"/>
              </w:rPr>
              <w:t>。</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rPr>
          <w:rFonts w:ascii="Times New Roman"/>
          <w:sz w:val="20"/>
        </w:rPr>
        <w:sectPr w:rsidR="00D1200C">
          <w:pgSz w:w="16840" w:h="11910" w:orient="landscape"/>
          <w:pgMar w:top="1100" w:right="920" w:bottom="1180" w:left="1340" w:header="0" w:footer="994" w:gutter="0"/>
          <w:cols w:space="720"/>
        </w:sectPr>
      </w:pPr>
    </w:p>
    <w:p w:rsidR="00D1200C" w:rsidRDefault="00D1200C">
      <w:pPr>
        <w:pStyle w:val="a3"/>
        <w:spacing w:before="4"/>
        <w:rPr>
          <w:rFonts w:ascii="Times New Roman"/>
          <w:sz w:val="20"/>
        </w:rPr>
      </w:pPr>
      <w:bookmarkStart w:id="12" w:name="十四、尾矿库现场作业管理（26项）"/>
      <w:bookmarkEnd w:id="12"/>
    </w:p>
    <w:tbl>
      <w:tblPr>
        <w:tblW w:w="13718"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474"/>
        <w:gridCol w:w="5953"/>
        <w:gridCol w:w="1417"/>
        <w:gridCol w:w="1417"/>
        <w:gridCol w:w="1417"/>
      </w:tblGrid>
      <w:tr w:rsidR="00D1200C">
        <w:trPr>
          <w:trHeight w:val="312"/>
        </w:trPr>
        <w:tc>
          <w:tcPr>
            <w:tcW w:w="2040" w:type="dxa"/>
            <w:gridSpan w:val="2"/>
          </w:tcPr>
          <w:p w:rsidR="00D1200C" w:rsidRDefault="00750F3E">
            <w:pPr>
              <w:pStyle w:val="TableParagraph"/>
              <w:spacing w:before="21"/>
              <w:ind w:left="599"/>
              <w:rPr>
                <w:b/>
                <w:sz w:val="21"/>
              </w:rPr>
            </w:pPr>
            <w:r>
              <w:rPr>
                <w:b/>
                <w:sz w:val="21"/>
              </w:rPr>
              <w:t>检查内容</w:t>
            </w:r>
          </w:p>
        </w:tc>
        <w:tc>
          <w:tcPr>
            <w:tcW w:w="1474" w:type="dxa"/>
          </w:tcPr>
          <w:p w:rsidR="00D1200C" w:rsidRDefault="00750F3E">
            <w:pPr>
              <w:pStyle w:val="TableParagraph"/>
              <w:spacing w:before="21"/>
              <w:ind w:left="316"/>
              <w:rPr>
                <w:b/>
                <w:sz w:val="21"/>
              </w:rPr>
            </w:pPr>
            <w:r>
              <w:rPr>
                <w:b/>
                <w:sz w:val="21"/>
              </w:rPr>
              <w:t>检查方法</w:t>
            </w:r>
          </w:p>
        </w:tc>
        <w:tc>
          <w:tcPr>
            <w:tcW w:w="5953" w:type="dxa"/>
          </w:tcPr>
          <w:p w:rsidR="00D1200C" w:rsidRDefault="00750F3E">
            <w:pPr>
              <w:pStyle w:val="TableParagraph"/>
              <w:spacing w:before="21"/>
              <w:ind w:left="28" w:right="18"/>
              <w:jc w:val="center"/>
              <w:rPr>
                <w:b/>
                <w:sz w:val="21"/>
              </w:rPr>
            </w:pPr>
            <w:r>
              <w:rPr>
                <w:b/>
                <w:sz w:val="21"/>
              </w:rPr>
              <w:t>检查依据</w:t>
            </w:r>
          </w:p>
        </w:tc>
        <w:tc>
          <w:tcPr>
            <w:tcW w:w="1417" w:type="dxa"/>
          </w:tcPr>
          <w:p w:rsidR="00D1200C" w:rsidRDefault="00750F3E">
            <w:pPr>
              <w:pStyle w:val="TableParagraph"/>
              <w:spacing w:before="21"/>
              <w:ind w:left="288"/>
              <w:rPr>
                <w:b/>
                <w:sz w:val="21"/>
              </w:rPr>
            </w:pPr>
            <w:r>
              <w:rPr>
                <w:b/>
                <w:sz w:val="21"/>
              </w:rPr>
              <w:t>现状描述</w:t>
            </w:r>
          </w:p>
        </w:tc>
        <w:tc>
          <w:tcPr>
            <w:tcW w:w="1417" w:type="dxa"/>
          </w:tcPr>
          <w:p w:rsidR="00D1200C" w:rsidRDefault="00750F3E">
            <w:pPr>
              <w:pStyle w:val="TableParagraph"/>
              <w:spacing w:before="21"/>
              <w:ind w:left="287"/>
              <w:rPr>
                <w:b/>
                <w:sz w:val="21"/>
              </w:rPr>
            </w:pPr>
            <w:r>
              <w:rPr>
                <w:b/>
                <w:sz w:val="21"/>
              </w:rPr>
              <w:t>存在问题</w:t>
            </w:r>
          </w:p>
        </w:tc>
        <w:tc>
          <w:tcPr>
            <w:tcW w:w="1417" w:type="dxa"/>
          </w:tcPr>
          <w:p w:rsidR="00D1200C" w:rsidRDefault="00750F3E">
            <w:pPr>
              <w:pStyle w:val="TableParagraph"/>
              <w:spacing w:before="21"/>
              <w:ind w:left="286"/>
              <w:rPr>
                <w:b/>
                <w:sz w:val="21"/>
              </w:rPr>
            </w:pPr>
            <w:r>
              <w:rPr>
                <w:b/>
                <w:sz w:val="21"/>
              </w:rPr>
              <w:t>处置措施</w:t>
            </w:r>
          </w:p>
        </w:tc>
      </w:tr>
      <w:tr w:rsidR="00D1200C">
        <w:trPr>
          <w:trHeight w:val="1871"/>
        </w:trPr>
        <w:tc>
          <w:tcPr>
            <w:tcW w:w="1020" w:type="dxa"/>
            <w:vMerge w:val="restart"/>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1"/>
              <w:rPr>
                <w:rFonts w:ascii="Times New Roman"/>
                <w:sz w:val="26"/>
              </w:rPr>
            </w:pPr>
          </w:p>
          <w:p w:rsidR="00D1200C" w:rsidRDefault="00750F3E">
            <w:pPr>
              <w:pStyle w:val="TableParagraph"/>
              <w:spacing w:line="278" w:lineRule="auto"/>
              <w:ind w:left="28" w:right="16"/>
              <w:rPr>
                <w:sz w:val="21"/>
              </w:rPr>
            </w:pPr>
            <w:r>
              <w:rPr>
                <w:rFonts w:ascii="Times New Roman" w:eastAsia="Times New Roman"/>
                <w:sz w:val="21"/>
              </w:rPr>
              <w:t xml:space="preserve">10. </w:t>
            </w:r>
            <w:r>
              <w:rPr>
                <w:sz w:val="21"/>
              </w:rPr>
              <w:t>排土场安全管理</w:t>
            </w:r>
          </w:p>
        </w:tc>
        <w:tc>
          <w:tcPr>
            <w:tcW w:w="1020" w:type="dxa"/>
          </w:tcPr>
          <w:p w:rsidR="00D1200C" w:rsidRDefault="00750F3E">
            <w:pPr>
              <w:pStyle w:val="TableParagraph"/>
              <w:spacing w:before="20" w:line="278" w:lineRule="auto"/>
              <w:ind w:left="28" w:right="16"/>
              <w:jc w:val="both"/>
              <w:rPr>
                <w:sz w:val="21"/>
              </w:rPr>
            </w:pPr>
            <w:r>
              <w:rPr>
                <w:spacing w:val="26"/>
                <w:sz w:val="21"/>
              </w:rPr>
              <w:t>在平均坡</w:t>
            </w:r>
            <w:r>
              <w:rPr>
                <w:spacing w:val="-15"/>
                <w:sz w:val="21"/>
              </w:rPr>
              <w:t>度大于</w:t>
            </w:r>
            <w:r>
              <w:rPr>
                <w:spacing w:val="-15"/>
                <w:sz w:val="21"/>
              </w:rPr>
              <w:t xml:space="preserve"> </w:t>
            </w:r>
            <w:r>
              <w:rPr>
                <w:rFonts w:ascii="Times New Roman" w:eastAsia="Times New Roman"/>
                <w:sz w:val="21"/>
              </w:rPr>
              <w:t xml:space="preserve">1:5 </w:t>
            </w:r>
            <w:r>
              <w:rPr>
                <w:spacing w:val="26"/>
                <w:sz w:val="21"/>
              </w:rPr>
              <w:t>的地基上顺坡排土的安全</w:t>
            </w:r>
            <w:proofErr w:type="gramStart"/>
            <w:r>
              <w:rPr>
                <w:spacing w:val="26"/>
                <w:sz w:val="21"/>
              </w:rPr>
              <w:t>措</w:t>
            </w:r>
            <w:proofErr w:type="gramEnd"/>
          </w:p>
          <w:p w:rsidR="00D1200C" w:rsidRDefault="00750F3E">
            <w:pPr>
              <w:pStyle w:val="TableParagraph"/>
              <w:spacing w:line="269" w:lineRule="exact"/>
              <w:ind w:left="28"/>
              <w:jc w:val="both"/>
              <w:rPr>
                <w:sz w:val="21"/>
              </w:rPr>
            </w:pPr>
            <w:r>
              <w:rPr>
                <w:sz w:val="21"/>
              </w:rPr>
              <w:t>施。</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rPr>
                <w:rFonts w:ascii="Times New Roman"/>
                <w:sz w:val="16"/>
              </w:rPr>
            </w:pPr>
          </w:p>
          <w:p w:rsidR="00D1200C" w:rsidRDefault="00750F3E">
            <w:pPr>
              <w:pStyle w:val="TableParagraph"/>
              <w:spacing w:before="1" w:line="278" w:lineRule="auto"/>
              <w:ind w:left="28" w:right="-44"/>
              <w:rPr>
                <w:sz w:val="21"/>
              </w:rPr>
            </w:pPr>
            <w:r>
              <w:rPr>
                <w:spacing w:val="25"/>
                <w:sz w:val="21"/>
              </w:rPr>
              <w:t>查阅设计等资料并现场核查。</w:t>
            </w:r>
          </w:p>
        </w:tc>
        <w:tc>
          <w:tcPr>
            <w:tcW w:w="5953" w:type="dxa"/>
          </w:tcPr>
          <w:p w:rsidR="00D1200C" w:rsidRDefault="00750F3E">
            <w:pPr>
              <w:pStyle w:val="TableParagraph"/>
              <w:spacing w:before="177" w:line="278" w:lineRule="auto"/>
              <w:ind w:left="448" w:right="1489"/>
              <w:rPr>
                <w:sz w:val="21"/>
              </w:rPr>
            </w:pPr>
            <w:r>
              <w:rPr>
                <w:b/>
                <w:spacing w:val="-1"/>
                <w:sz w:val="21"/>
              </w:rPr>
              <w:t>《金属非金属矿山重大事故隐患判定标准》</w:t>
            </w:r>
            <w:r>
              <w:rPr>
                <w:sz w:val="21"/>
              </w:rPr>
              <w:t>二、金属非金属露天矿山重大事故隐患</w:t>
            </w:r>
          </w:p>
          <w:p w:rsidR="00D1200C" w:rsidRDefault="00750F3E">
            <w:pPr>
              <w:pStyle w:val="TableParagraph"/>
              <w:spacing w:line="269" w:lineRule="exact"/>
              <w:ind w:left="448"/>
              <w:rPr>
                <w:sz w:val="21"/>
              </w:rPr>
            </w:pPr>
            <w:r>
              <w:rPr>
                <w:w w:val="95"/>
                <w:sz w:val="21"/>
              </w:rPr>
              <w:t>（十一）排土场存在下列情形之一的：</w:t>
            </w:r>
          </w:p>
          <w:p w:rsidR="00D1200C" w:rsidRDefault="00750F3E">
            <w:pPr>
              <w:pStyle w:val="TableParagraph"/>
              <w:spacing w:before="42" w:line="278" w:lineRule="auto"/>
              <w:ind w:left="28" w:right="18" w:firstLine="420"/>
              <w:rPr>
                <w:sz w:val="21"/>
              </w:rPr>
            </w:pPr>
            <w:r>
              <w:rPr>
                <w:rFonts w:ascii="Times New Roman" w:eastAsia="Times New Roman"/>
                <w:sz w:val="21"/>
              </w:rPr>
              <w:t>1.</w:t>
            </w:r>
            <w:r>
              <w:rPr>
                <w:spacing w:val="-8"/>
                <w:sz w:val="21"/>
              </w:rPr>
              <w:t>在平均坡度大于</w:t>
            </w:r>
            <w:r>
              <w:rPr>
                <w:spacing w:val="-8"/>
                <w:sz w:val="21"/>
              </w:rPr>
              <w:t xml:space="preserve"> </w:t>
            </w:r>
            <w:r>
              <w:rPr>
                <w:rFonts w:ascii="Times New Roman" w:eastAsia="Times New Roman"/>
                <w:sz w:val="21"/>
              </w:rPr>
              <w:t xml:space="preserve">1:5 </w:t>
            </w:r>
            <w:r>
              <w:rPr>
                <w:spacing w:val="-10"/>
                <w:sz w:val="21"/>
              </w:rPr>
              <w:t>的地基上顺坡排土，未按设计采取安全措施。</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2184"/>
        </w:trPr>
        <w:tc>
          <w:tcPr>
            <w:tcW w:w="1020" w:type="dxa"/>
            <w:vMerge/>
            <w:tcBorders>
              <w:top w:val="nil"/>
            </w:tcBorders>
          </w:tcPr>
          <w:p w:rsidR="00D1200C" w:rsidRDefault="00D1200C">
            <w:pPr>
              <w:rPr>
                <w:sz w:val="2"/>
                <w:szCs w:val="2"/>
              </w:rPr>
            </w:pPr>
          </w:p>
        </w:tc>
        <w:tc>
          <w:tcPr>
            <w:tcW w:w="1020" w:type="dxa"/>
          </w:tcPr>
          <w:p w:rsidR="00D1200C" w:rsidRDefault="00750F3E">
            <w:pPr>
              <w:pStyle w:val="TableParagraph"/>
              <w:spacing w:before="20" w:line="278" w:lineRule="auto"/>
              <w:ind w:left="28" w:right="16"/>
              <w:jc w:val="both"/>
              <w:rPr>
                <w:sz w:val="21"/>
              </w:rPr>
            </w:pPr>
            <w:r>
              <w:rPr>
                <w:spacing w:val="26"/>
                <w:sz w:val="21"/>
              </w:rPr>
              <w:t>排土场总</w:t>
            </w:r>
            <w:r>
              <w:rPr>
                <w:spacing w:val="26"/>
                <w:w w:val="95"/>
                <w:sz w:val="21"/>
              </w:rPr>
              <w:t>堆置高度</w:t>
            </w:r>
          </w:p>
          <w:p w:rsidR="00D1200C" w:rsidRDefault="00750F3E">
            <w:pPr>
              <w:pStyle w:val="TableParagraph"/>
              <w:spacing w:line="278" w:lineRule="auto"/>
              <w:ind w:left="28" w:right="16"/>
              <w:jc w:val="both"/>
              <w:rPr>
                <w:sz w:val="21"/>
              </w:rPr>
            </w:pPr>
            <w:r>
              <w:rPr>
                <w:rFonts w:ascii="Times New Roman" w:eastAsia="Times New Roman"/>
                <w:sz w:val="21"/>
              </w:rPr>
              <w:t>2</w:t>
            </w:r>
            <w:r>
              <w:rPr>
                <w:rFonts w:ascii="Times New Roman" w:eastAsia="Times New Roman"/>
                <w:spacing w:val="4"/>
                <w:sz w:val="21"/>
              </w:rPr>
              <w:t xml:space="preserve"> </w:t>
            </w:r>
            <w:proofErr w:type="gramStart"/>
            <w:r>
              <w:rPr>
                <w:spacing w:val="-23"/>
                <w:sz w:val="21"/>
              </w:rPr>
              <w:t>倍</w:t>
            </w:r>
            <w:proofErr w:type="gramEnd"/>
            <w:r>
              <w:rPr>
                <w:spacing w:val="-23"/>
                <w:sz w:val="21"/>
              </w:rPr>
              <w:t xml:space="preserve"> </w:t>
            </w:r>
            <w:proofErr w:type="gramStart"/>
            <w:r>
              <w:rPr>
                <w:spacing w:val="-23"/>
                <w:sz w:val="21"/>
              </w:rPr>
              <w:t>范</w:t>
            </w:r>
            <w:proofErr w:type="gramEnd"/>
            <w:r>
              <w:rPr>
                <w:spacing w:val="-23"/>
                <w:sz w:val="21"/>
              </w:rPr>
              <w:t xml:space="preserve"> </w:t>
            </w:r>
            <w:r>
              <w:rPr>
                <w:spacing w:val="-23"/>
                <w:sz w:val="21"/>
              </w:rPr>
              <w:t>围</w:t>
            </w:r>
            <w:r>
              <w:rPr>
                <w:spacing w:val="26"/>
                <w:sz w:val="21"/>
              </w:rPr>
              <w:t>以内有人员密集场</w:t>
            </w:r>
            <w:r>
              <w:rPr>
                <w:spacing w:val="26"/>
                <w:w w:val="95"/>
                <w:sz w:val="21"/>
              </w:rPr>
              <w:t>所时的安</w:t>
            </w:r>
          </w:p>
          <w:p w:rsidR="00D1200C" w:rsidRDefault="00750F3E">
            <w:pPr>
              <w:pStyle w:val="TableParagraph"/>
              <w:spacing w:line="269" w:lineRule="exact"/>
              <w:ind w:left="28"/>
              <w:jc w:val="both"/>
              <w:rPr>
                <w:sz w:val="21"/>
              </w:rPr>
            </w:pPr>
            <w:r>
              <w:rPr>
                <w:sz w:val="21"/>
              </w:rPr>
              <w:t>全措施。</w:t>
            </w:r>
          </w:p>
        </w:tc>
        <w:tc>
          <w:tcPr>
            <w:tcW w:w="1474" w:type="dxa"/>
          </w:tcPr>
          <w:p w:rsidR="00D1200C" w:rsidRDefault="00D1200C">
            <w:pPr>
              <w:pStyle w:val="TableParagraph"/>
              <w:rPr>
                <w:rFonts w:ascii="Times New Roman"/>
                <w:sz w:val="20"/>
              </w:rPr>
            </w:pPr>
          </w:p>
          <w:p w:rsidR="00D1200C" w:rsidRDefault="00D1200C">
            <w:pPr>
              <w:pStyle w:val="TableParagraph"/>
              <w:rPr>
                <w:rFonts w:ascii="Times New Roman"/>
                <w:sz w:val="20"/>
              </w:rPr>
            </w:pPr>
          </w:p>
          <w:p w:rsidR="00D1200C" w:rsidRDefault="00D1200C">
            <w:pPr>
              <w:pStyle w:val="TableParagraph"/>
              <w:spacing w:before="6"/>
              <w:rPr>
                <w:rFonts w:ascii="Times New Roman"/>
                <w:sz w:val="29"/>
              </w:rPr>
            </w:pPr>
          </w:p>
          <w:p w:rsidR="00D1200C" w:rsidRDefault="00750F3E">
            <w:pPr>
              <w:pStyle w:val="TableParagraph"/>
              <w:spacing w:before="1" w:line="278" w:lineRule="auto"/>
              <w:ind w:left="28" w:right="-44"/>
              <w:rPr>
                <w:sz w:val="21"/>
              </w:rPr>
            </w:pPr>
            <w:r>
              <w:rPr>
                <w:spacing w:val="25"/>
                <w:sz w:val="21"/>
              </w:rPr>
              <w:t>查阅设计等资料并现场核查。</w:t>
            </w:r>
          </w:p>
        </w:tc>
        <w:tc>
          <w:tcPr>
            <w:tcW w:w="5953"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448" w:right="1489"/>
              <w:rPr>
                <w:sz w:val="21"/>
              </w:rPr>
            </w:pPr>
            <w:r>
              <w:rPr>
                <w:b/>
                <w:spacing w:val="-1"/>
                <w:sz w:val="21"/>
              </w:rPr>
              <w:t>《金属非金属矿山重大事故隐患判定标准》</w:t>
            </w:r>
            <w:r>
              <w:rPr>
                <w:sz w:val="21"/>
              </w:rPr>
              <w:t>二、金属非金属露天矿山重大事故隐患</w:t>
            </w:r>
          </w:p>
          <w:p w:rsidR="00D1200C" w:rsidRDefault="00750F3E">
            <w:pPr>
              <w:pStyle w:val="TableParagraph"/>
              <w:spacing w:line="269" w:lineRule="exact"/>
              <w:ind w:left="448"/>
              <w:rPr>
                <w:sz w:val="21"/>
              </w:rPr>
            </w:pPr>
            <w:r>
              <w:rPr>
                <w:w w:val="95"/>
                <w:sz w:val="21"/>
              </w:rPr>
              <w:t>（十一）排土场存在下列情形之一的：</w:t>
            </w:r>
          </w:p>
          <w:p w:rsidR="00D1200C" w:rsidRDefault="00750F3E">
            <w:pPr>
              <w:pStyle w:val="TableParagraph"/>
              <w:spacing w:before="43" w:line="278" w:lineRule="auto"/>
              <w:ind w:left="28" w:right="18" w:firstLine="420"/>
              <w:rPr>
                <w:sz w:val="21"/>
              </w:rPr>
            </w:pPr>
            <w:r>
              <w:rPr>
                <w:rFonts w:ascii="Times New Roman" w:eastAsia="Times New Roman"/>
                <w:sz w:val="21"/>
              </w:rPr>
              <w:t>2.</w:t>
            </w:r>
            <w:r>
              <w:rPr>
                <w:sz w:val="21"/>
              </w:rPr>
              <w:t>排土场总堆置高度</w:t>
            </w:r>
            <w:r>
              <w:rPr>
                <w:sz w:val="21"/>
              </w:rPr>
              <w:t xml:space="preserve"> </w:t>
            </w:r>
            <w:r>
              <w:rPr>
                <w:rFonts w:ascii="Times New Roman" w:eastAsia="Times New Roman"/>
                <w:sz w:val="21"/>
              </w:rPr>
              <w:t xml:space="preserve">2 </w:t>
            </w:r>
            <w:proofErr w:type="gramStart"/>
            <w:r>
              <w:rPr>
                <w:sz w:val="21"/>
              </w:rPr>
              <w:t>倍</w:t>
            </w:r>
            <w:proofErr w:type="gramEnd"/>
            <w:r>
              <w:rPr>
                <w:sz w:val="21"/>
              </w:rPr>
              <w:t>范围以内有人员密集场所，未按设计采取安全措施。</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r w:rsidR="00D1200C">
        <w:trPr>
          <w:trHeight w:val="1248"/>
        </w:trPr>
        <w:tc>
          <w:tcPr>
            <w:tcW w:w="1020" w:type="dxa"/>
            <w:vMerge/>
            <w:tcBorders>
              <w:top w:val="nil"/>
            </w:tcBorders>
          </w:tcPr>
          <w:p w:rsidR="00D1200C" w:rsidRDefault="00D1200C">
            <w:pPr>
              <w:rPr>
                <w:sz w:val="2"/>
                <w:szCs w:val="2"/>
              </w:rPr>
            </w:pPr>
          </w:p>
        </w:tc>
        <w:tc>
          <w:tcPr>
            <w:tcW w:w="1020" w:type="dxa"/>
          </w:tcPr>
          <w:p w:rsidR="00D1200C" w:rsidRDefault="00750F3E">
            <w:pPr>
              <w:pStyle w:val="TableParagraph"/>
              <w:spacing w:before="176" w:line="278" w:lineRule="auto"/>
              <w:ind w:left="28" w:right="16"/>
              <w:jc w:val="both"/>
              <w:rPr>
                <w:sz w:val="21"/>
              </w:rPr>
            </w:pPr>
            <w:r>
              <w:rPr>
                <w:spacing w:val="26"/>
                <w:sz w:val="21"/>
              </w:rPr>
              <w:t>山坡排土</w:t>
            </w:r>
            <w:r>
              <w:rPr>
                <w:spacing w:val="-21"/>
                <w:sz w:val="21"/>
              </w:rPr>
              <w:t>场的截、排</w:t>
            </w:r>
            <w:r>
              <w:rPr>
                <w:sz w:val="21"/>
              </w:rPr>
              <w:t>水设施。</w:t>
            </w:r>
          </w:p>
        </w:tc>
        <w:tc>
          <w:tcPr>
            <w:tcW w:w="1474" w:type="dxa"/>
          </w:tcPr>
          <w:p w:rsidR="00D1200C" w:rsidRDefault="00D1200C">
            <w:pPr>
              <w:pStyle w:val="TableParagraph"/>
              <w:spacing w:before="10"/>
              <w:rPr>
                <w:rFonts w:ascii="Times New Roman"/>
                <w:sz w:val="28"/>
              </w:rPr>
            </w:pPr>
          </w:p>
          <w:p w:rsidR="00D1200C" w:rsidRDefault="00750F3E">
            <w:pPr>
              <w:pStyle w:val="TableParagraph"/>
              <w:spacing w:line="278" w:lineRule="auto"/>
              <w:ind w:left="28" w:right="-44"/>
              <w:rPr>
                <w:sz w:val="21"/>
              </w:rPr>
            </w:pPr>
            <w:r>
              <w:rPr>
                <w:spacing w:val="25"/>
                <w:sz w:val="21"/>
              </w:rPr>
              <w:t>查阅设计等资料并现场核查。</w:t>
            </w:r>
          </w:p>
        </w:tc>
        <w:tc>
          <w:tcPr>
            <w:tcW w:w="5953" w:type="dxa"/>
          </w:tcPr>
          <w:p w:rsidR="00D1200C" w:rsidRDefault="00750F3E">
            <w:pPr>
              <w:pStyle w:val="TableParagraph"/>
              <w:spacing w:before="20" w:line="278" w:lineRule="auto"/>
              <w:ind w:left="448" w:right="1489"/>
              <w:rPr>
                <w:sz w:val="21"/>
              </w:rPr>
            </w:pPr>
            <w:r>
              <w:rPr>
                <w:b/>
                <w:spacing w:val="-1"/>
                <w:sz w:val="21"/>
              </w:rPr>
              <w:t>《金属非金属矿山重大事故隐患判定标准》</w:t>
            </w:r>
            <w:r>
              <w:rPr>
                <w:sz w:val="21"/>
              </w:rPr>
              <w:t>二、金属非金属露天矿山重大事故隐患</w:t>
            </w:r>
          </w:p>
          <w:p w:rsidR="00D1200C" w:rsidRDefault="00750F3E">
            <w:pPr>
              <w:pStyle w:val="TableParagraph"/>
              <w:spacing w:line="269" w:lineRule="exact"/>
              <w:ind w:left="448"/>
              <w:rPr>
                <w:sz w:val="21"/>
              </w:rPr>
            </w:pPr>
            <w:r>
              <w:rPr>
                <w:w w:val="95"/>
                <w:sz w:val="21"/>
              </w:rPr>
              <w:t>（十一）排土场存在下列情形之一的：</w:t>
            </w:r>
          </w:p>
          <w:p w:rsidR="00D1200C" w:rsidRDefault="00750F3E">
            <w:pPr>
              <w:pStyle w:val="TableParagraph"/>
              <w:spacing w:before="43"/>
              <w:ind w:left="448"/>
              <w:rPr>
                <w:sz w:val="21"/>
              </w:rPr>
            </w:pPr>
            <w:r>
              <w:rPr>
                <w:rFonts w:ascii="Times New Roman" w:eastAsia="Times New Roman"/>
                <w:sz w:val="21"/>
              </w:rPr>
              <w:t>3.</w:t>
            </w:r>
            <w:r>
              <w:rPr>
                <w:sz w:val="21"/>
              </w:rPr>
              <w:t>山坡排土场周围未按设计修筑截、排水设施。</w:t>
            </w: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c>
          <w:tcPr>
            <w:tcW w:w="1417" w:type="dxa"/>
          </w:tcPr>
          <w:p w:rsidR="00D1200C" w:rsidRDefault="00D1200C">
            <w:pPr>
              <w:pStyle w:val="TableParagraph"/>
              <w:rPr>
                <w:rFonts w:ascii="Times New Roman"/>
                <w:sz w:val="20"/>
              </w:rPr>
            </w:pPr>
          </w:p>
        </w:tc>
      </w:tr>
    </w:tbl>
    <w:p w:rsidR="00D1200C" w:rsidRDefault="00D1200C">
      <w:pPr>
        <w:pStyle w:val="a3"/>
        <w:rPr>
          <w:rFonts w:ascii="Times New Roman"/>
          <w:sz w:val="20"/>
        </w:rPr>
      </w:pPr>
    </w:p>
    <w:p w:rsidR="00D1200C" w:rsidRDefault="00D1200C"/>
    <w:sectPr w:rsidR="00D1200C">
      <w:pgSz w:w="16838" w:h="11906" w:orient="landscape"/>
      <w:pgMar w:top="1077" w:right="1077"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0F3E">
      <w:r>
        <w:separator/>
      </w:r>
    </w:p>
  </w:endnote>
  <w:endnote w:type="continuationSeparator" w:id="0">
    <w:p w:rsidR="00000000" w:rsidRDefault="0075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178779"/>
      <w:docPartObj>
        <w:docPartGallery w:val="AutoText"/>
      </w:docPartObj>
    </w:sdtPr>
    <w:sdtEndPr/>
    <w:sdtContent>
      <w:p w:rsidR="00D1200C" w:rsidRDefault="00750F3E">
        <w:pPr>
          <w:pStyle w:val="a5"/>
          <w:jc w:val="center"/>
        </w:pPr>
        <w:r>
          <w:fldChar w:fldCharType="begin"/>
        </w:r>
        <w:r>
          <w:instrText>PAGE   \* MERGEFORMAT</w:instrText>
        </w:r>
        <w:r>
          <w:fldChar w:fldCharType="separate"/>
        </w:r>
        <w:r w:rsidR="00817FD3">
          <w:rPr>
            <w:noProof/>
          </w:rPr>
          <w:t>9</w:t>
        </w:r>
        <w:r>
          <w:fldChar w:fldCharType="end"/>
        </w:r>
      </w:p>
    </w:sdtContent>
  </w:sdt>
  <w:p w:rsidR="00D1200C" w:rsidRDefault="00D120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0C" w:rsidRDefault="00750F3E">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5361940</wp:posOffset>
              </wp:positionH>
              <wp:positionV relativeFrom="page">
                <wp:posOffset>6737985</wp:posOffset>
              </wp:positionV>
              <wp:extent cx="195580" cy="158750"/>
              <wp:effectExtent l="0" t="381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58750"/>
                      </a:xfrm>
                      <a:prstGeom prst="rect">
                        <a:avLst/>
                      </a:prstGeom>
                      <a:noFill/>
                      <a:ln>
                        <a:noFill/>
                      </a:ln>
                    </wps:spPr>
                    <wps:txbx>
                      <w:txbxContent>
                        <w:p w:rsidR="00D1200C" w:rsidRDefault="00750F3E">
                          <w:pPr>
                            <w:spacing w:before="6"/>
                            <w:ind w:left="40"/>
                            <w:rPr>
                              <w:rFonts w:ascii="Verdana"/>
                              <w:sz w:val="18"/>
                            </w:rPr>
                          </w:pPr>
                          <w:r>
                            <w:fldChar w:fldCharType="begin"/>
                          </w:r>
                          <w:r>
                            <w:rPr>
                              <w:rFonts w:ascii="Verdana"/>
                              <w:sz w:val="18"/>
                            </w:rPr>
                            <w:instrText xml:space="preserve"> PAGE </w:instrText>
                          </w:r>
                          <w:r>
                            <w:fldChar w:fldCharType="separate"/>
                          </w:r>
                          <w:r w:rsidR="00817FD3">
                            <w:rPr>
                              <w:rFonts w:ascii="Verdana"/>
                              <w:noProof/>
                              <w:sz w:val="18"/>
                            </w:rPr>
                            <w:t>19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2.2pt;margin-top:530.55pt;width:15.4pt;height:1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" filled="f" stroked="f">
              <v:textbox inset="0,0,0,0">
                <w:txbxContent>
                  <w:p w:rsidR="00D1200C" w:rsidRDefault="00750F3E">
                    <w:pPr>
                      <w:spacing w:before="6"/>
                      <w:ind w:left="40"/>
                      <w:rPr>
                        <w:rFonts w:ascii="Verdana"/>
                        <w:sz w:val="18"/>
                      </w:rPr>
                    </w:pPr>
                    <w:r>
                      <w:fldChar w:fldCharType="begin"/>
                    </w:r>
                    <w:r>
                      <w:rPr>
                        <w:rFonts w:ascii="Verdana"/>
                        <w:sz w:val="18"/>
                      </w:rPr>
                      <w:instrText xml:space="preserve"> PAGE </w:instrText>
                    </w:r>
                    <w:r>
                      <w:fldChar w:fldCharType="separate"/>
                    </w:r>
                    <w:r w:rsidR="00817FD3">
                      <w:rPr>
                        <w:rFonts w:ascii="Verdana"/>
                        <w:noProof/>
                        <w:sz w:val="18"/>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0C" w:rsidRDefault="00750F3E">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5361940</wp:posOffset>
              </wp:positionH>
              <wp:positionV relativeFrom="page">
                <wp:posOffset>6737985</wp:posOffset>
              </wp:positionV>
              <wp:extent cx="195580" cy="158750"/>
              <wp:effectExtent l="0"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58750"/>
                      </a:xfrm>
                      <a:prstGeom prst="rect">
                        <a:avLst/>
                      </a:prstGeom>
                      <a:noFill/>
                      <a:ln>
                        <a:noFill/>
                      </a:ln>
                    </wps:spPr>
                    <wps:txbx>
                      <w:txbxContent>
                        <w:p w:rsidR="00D1200C" w:rsidRDefault="00750F3E">
                          <w:pPr>
                            <w:spacing w:before="6"/>
                            <w:ind w:left="40"/>
                            <w:rPr>
                              <w:rFonts w:ascii="Verdana"/>
                              <w:sz w:val="18"/>
                            </w:rPr>
                          </w:pPr>
                          <w:r>
                            <w:fldChar w:fldCharType="begin"/>
                          </w:r>
                          <w:r>
                            <w:rPr>
                              <w:rFonts w:ascii="Verdana"/>
                              <w:sz w:val="18"/>
                            </w:rPr>
                            <w:instrText xml:space="preserve"> PAGE </w:instrText>
                          </w:r>
                          <w:r>
                            <w:fldChar w:fldCharType="separate"/>
                          </w:r>
                          <w:r>
                            <w:rPr>
                              <w:rFonts w:ascii="Verdana"/>
                              <w:noProof/>
                              <w:sz w:val="18"/>
                            </w:rPr>
                            <w:t>44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22.2pt;margin-top:530.55pt;width:15.4pt;height:12.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" filled="f" stroked="f">
              <v:textbox inset="0,0,0,0">
                <w:txbxContent>
                  <w:p w:rsidR="00D1200C" w:rsidRDefault="00750F3E">
                    <w:pPr>
                      <w:spacing w:before="6"/>
                      <w:ind w:left="40"/>
                      <w:rPr>
                        <w:rFonts w:ascii="Verdana"/>
                        <w:sz w:val="18"/>
                      </w:rPr>
                    </w:pPr>
                    <w:r>
                      <w:fldChar w:fldCharType="begin"/>
                    </w:r>
                    <w:r>
                      <w:rPr>
                        <w:rFonts w:ascii="Verdana"/>
                        <w:sz w:val="18"/>
                      </w:rPr>
                      <w:instrText xml:space="preserve"> PAGE </w:instrText>
                    </w:r>
                    <w:r>
                      <w:fldChar w:fldCharType="separate"/>
                    </w:r>
                    <w:r>
                      <w:rPr>
                        <w:rFonts w:ascii="Verdana"/>
                        <w:noProof/>
                        <w:sz w:val="18"/>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0F3E">
      <w:r>
        <w:separator/>
      </w:r>
    </w:p>
  </w:footnote>
  <w:footnote w:type="continuationSeparator" w:id="0">
    <w:p w:rsidR="00000000" w:rsidRDefault="00750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5"/>
      <w:numFmt w:val="decimal"/>
      <w:lvlText w:val="%1"/>
      <w:lvlJc w:val="left"/>
      <w:pPr>
        <w:ind w:left="28" w:hanging="790"/>
        <w:jc w:val="left"/>
      </w:pPr>
      <w:rPr>
        <w:rFonts w:hint="default"/>
        <w:lang w:val="zh-CN" w:eastAsia="zh-CN" w:bidi="zh-CN"/>
      </w:rPr>
    </w:lvl>
    <w:lvl w:ilvl="1">
      <w:start w:val="2"/>
      <w:numFmt w:val="decimal"/>
      <w:lvlText w:val="%1.%2"/>
      <w:lvlJc w:val="left"/>
      <w:pPr>
        <w:ind w:left="28" w:hanging="790"/>
        <w:jc w:val="left"/>
      </w:pPr>
      <w:rPr>
        <w:rFonts w:hint="default"/>
        <w:lang w:val="zh-CN" w:eastAsia="zh-CN" w:bidi="zh-CN"/>
      </w:rPr>
    </w:lvl>
    <w:lvl w:ilvl="2">
      <w:start w:val="3"/>
      <w:numFmt w:val="decimal"/>
      <w:lvlText w:val="%1.%2.%3"/>
      <w:lvlJc w:val="left"/>
      <w:pPr>
        <w:ind w:left="28" w:hanging="790"/>
        <w:jc w:val="left"/>
      </w:pPr>
      <w:rPr>
        <w:rFonts w:hint="default"/>
        <w:lang w:val="zh-CN" w:eastAsia="zh-CN" w:bidi="zh-CN"/>
      </w:rPr>
    </w:lvl>
    <w:lvl w:ilvl="3">
      <w:start w:val="5"/>
      <w:numFmt w:val="decimal"/>
      <w:lvlText w:val="%1.%2.%3.%4"/>
      <w:lvlJc w:val="left"/>
      <w:pPr>
        <w:ind w:left="28" w:hanging="790"/>
        <w:jc w:val="left"/>
      </w:pPr>
      <w:rPr>
        <w:rFonts w:ascii="Times New Roman" w:eastAsia="Times New Roman" w:hAnsi="Times New Roman" w:cs="Times New Roman" w:hint="default"/>
        <w:spacing w:val="-2"/>
        <w:w w:val="99"/>
        <w:sz w:val="21"/>
        <w:szCs w:val="21"/>
        <w:lang w:val="zh-CN" w:eastAsia="zh-CN" w:bidi="zh-CN"/>
      </w:rPr>
    </w:lvl>
    <w:lvl w:ilvl="4">
      <w:numFmt w:val="bullet"/>
      <w:lvlText w:val="•"/>
      <w:lvlJc w:val="left"/>
      <w:pPr>
        <w:ind w:left="2389" w:hanging="790"/>
      </w:pPr>
      <w:rPr>
        <w:rFonts w:hint="default"/>
        <w:lang w:val="zh-CN" w:eastAsia="zh-CN" w:bidi="zh-CN"/>
      </w:rPr>
    </w:lvl>
    <w:lvl w:ilvl="5">
      <w:numFmt w:val="bullet"/>
      <w:lvlText w:val="•"/>
      <w:lvlJc w:val="left"/>
      <w:pPr>
        <w:ind w:left="2981" w:hanging="790"/>
      </w:pPr>
      <w:rPr>
        <w:rFonts w:hint="default"/>
        <w:lang w:val="zh-CN" w:eastAsia="zh-CN" w:bidi="zh-CN"/>
      </w:rPr>
    </w:lvl>
    <w:lvl w:ilvl="6">
      <w:numFmt w:val="bullet"/>
      <w:lvlText w:val="•"/>
      <w:lvlJc w:val="left"/>
      <w:pPr>
        <w:ind w:left="3573" w:hanging="790"/>
      </w:pPr>
      <w:rPr>
        <w:rFonts w:hint="default"/>
        <w:lang w:val="zh-CN" w:eastAsia="zh-CN" w:bidi="zh-CN"/>
      </w:rPr>
    </w:lvl>
    <w:lvl w:ilvl="7">
      <w:numFmt w:val="bullet"/>
      <w:lvlText w:val="•"/>
      <w:lvlJc w:val="left"/>
      <w:pPr>
        <w:ind w:left="4166" w:hanging="790"/>
      </w:pPr>
      <w:rPr>
        <w:rFonts w:hint="default"/>
        <w:lang w:val="zh-CN" w:eastAsia="zh-CN" w:bidi="zh-CN"/>
      </w:rPr>
    </w:lvl>
    <w:lvl w:ilvl="8">
      <w:numFmt w:val="bullet"/>
      <w:lvlText w:val="•"/>
      <w:lvlJc w:val="left"/>
      <w:pPr>
        <w:ind w:left="4758" w:hanging="790"/>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28" w:hanging="159"/>
        <w:jc w:val="left"/>
      </w:pPr>
      <w:rPr>
        <w:rFonts w:ascii="Times New Roman" w:eastAsia="Times New Roman" w:hAnsi="Times New Roman" w:cs="Times New Roman" w:hint="default"/>
        <w:spacing w:val="-2"/>
        <w:w w:val="99"/>
        <w:sz w:val="19"/>
        <w:szCs w:val="19"/>
        <w:lang w:val="zh-CN" w:eastAsia="zh-CN" w:bidi="zh-CN"/>
      </w:rPr>
    </w:lvl>
    <w:lvl w:ilvl="1">
      <w:numFmt w:val="bullet"/>
      <w:lvlText w:val="•"/>
      <w:lvlJc w:val="left"/>
      <w:pPr>
        <w:ind w:left="612" w:hanging="159"/>
      </w:pPr>
      <w:rPr>
        <w:rFonts w:hint="default"/>
        <w:lang w:val="zh-CN" w:eastAsia="zh-CN" w:bidi="zh-CN"/>
      </w:rPr>
    </w:lvl>
    <w:lvl w:ilvl="2">
      <w:numFmt w:val="bullet"/>
      <w:lvlText w:val="•"/>
      <w:lvlJc w:val="left"/>
      <w:pPr>
        <w:ind w:left="1204" w:hanging="159"/>
      </w:pPr>
      <w:rPr>
        <w:rFonts w:hint="default"/>
        <w:lang w:val="zh-CN" w:eastAsia="zh-CN" w:bidi="zh-CN"/>
      </w:rPr>
    </w:lvl>
    <w:lvl w:ilvl="3">
      <w:numFmt w:val="bullet"/>
      <w:lvlText w:val="•"/>
      <w:lvlJc w:val="left"/>
      <w:pPr>
        <w:ind w:left="1796" w:hanging="159"/>
      </w:pPr>
      <w:rPr>
        <w:rFonts w:hint="default"/>
        <w:lang w:val="zh-CN" w:eastAsia="zh-CN" w:bidi="zh-CN"/>
      </w:rPr>
    </w:lvl>
    <w:lvl w:ilvl="4">
      <w:numFmt w:val="bullet"/>
      <w:lvlText w:val="•"/>
      <w:lvlJc w:val="left"/>
      <w:pPr>
        <w:ind w:left="2389" w:hanging="159"/>
      </w:pPr>
      <w:rPr>
        <w:rFonts w:hint="default"/>
        <w:lang w:val="zh-CN" w:eastAsia="zh-CN" w:bidi="zh-CN"/>
      </w:rPr>
    </w:lvl>
    <w:lvl w:ilvl="5">
      <w:numFmt w:val="bullet"/>
      <w:lvlText w:val="•"/>
      <w:lvlJc w:val="left"/>
      <w:pPr>
        <w:ind w:left="2981" w:hanging="159"/>
      </w:pPr>
      <w:rPr>
        <w:rFonts w:hint="default"/>
        <w:lang w:val="zh-CN" w:eastAsia="zh-CN" w:bidi="zh-CN"/>
      </w:rPr>
    </w:lvl>
    <w:lvl w:ilvl="6">
      <w:numFmt w:val="bullet"/>
      <w:lvlText w:val="•"/>
      <w:lvlJc w:val="left"/>
      <w:pPr>
        <w:ind w:left="3573" w:hanging="159"/>
      </w:pPr>
      <w:rPr>
        <w:rFonts w:hint="default"/>
        <w:lang w:val="zh-CN" w:eastAsia="zh-CN" w:bidi="zh-CN"/>
      </w:rPr>
    </w:lvl>
    <w:lvl w:ilvl="7">
      <w:numFmt w:val="bullet"/>
      <w:lvlText w:val="•"/>
      <w:lvlJc w:val="left"/>
      <w:pPr>
        <w:ind w:left="4166" w:hanging="159"/>
      </w:pPr>
      <w:rPr>
        <w:rFonts w:hint="default"/>
        <w:lang w:val="zh-CN" w:eastAsia="zh-CN" w:bidi="zh-CN"/>
      </w:rPr>
    </w:lvl>
    <w:lvl w:ilvl="8">
      <w:numFmt w:val="bullet"/>
      <w:lvlText w:val="•"/>
      <w:lvlJc w:val="left"/>
      <w:pPr>
        <w:ind w:left="4758" w:hanging="159"/>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28" w:hanging="159"/>
        <w:jc w:val="left"/>
      </w:pPr>
      <w:rPr>
        <w:rFonts w:ascii="Times New Roman" w:eastAsia="Times New Roman" w:hAnsi="Times New Roman" w:cs="Times New Roman" w:hint="default"/>
        <w:spacing w:val="-2"/>
        <w:w w:val="99"/>
        <w:sz w:val="19"/>
        <w:szCs w:val="19"/>
        <w:lang w:val="zh-CN" w:eastAsia="zh-CN" w:bidi="zh-CN"/>
      </w:rPr>
    </w:lvl>
    <w:lvl w:ilvl="1">
      <w:numFmt w:val="bullet"/>
      <w:lvlText w:val="•"/>
      <w:lvlJc w:val="left"/>
      <w:pPr>
        <w:ind w:left="612" w:hanging="159"/>
      </w:pPr>
      <w:rPr>
        <w:rFonts w:hint="default"/>
        <w:lang w:val="zh-CN" w:eastAsia="zh-CN" w:bidi="zh-CN"/>
      </w:rPr>
    </w:lvl>
    <w:lvl w:ilvl="2">
      <w:numFmt w:val="bullet"/>
      <w:lvlText w:val="•"/>
      <w:lvlJc w:val="left"/>
      <w:pPr>
        <w:ind w:left="1204" w:hanging="159"/>
      </w:pPr>
      <w:rPr>
        <w:rFonts w:hint="default"/>
        <w:lang w:val="zh-CN" w:eastAsia="zh-CN" w:bidi="zh-CN"/>
      </w:rPr>
    </w:lvl>
    <w:lvl w:ilvl="3">
      <w:numFmt w:val="bullet"/>
      <w:lvlText w:val="•"/>
      <w:lvlJc w:val="left"/>
      <w:pPr>
        <w:ind w:left="1796" w:hanging="159"/>
      </w:pPr>
      <w:rPr>
        <w:rFonts w:hint="default"/>
        <w:lang w:val="zh-CN" w:eastAsia="zh-CN" w:bidi="zh-CN"/>
      </w:rPr>
    </w:lvl>
    <w:lvl w:ilvl="4">
      <w:numFmt w:val="bullet"/>
      <w:lvlText w:val="•"/>
      <w:lvlJc w:val="left"/>
      <w:pPr>
        <w:ind w:left="2389" w:hanging="159"/>
      </w:pPr>
      <w:rPr>
        <w:rFonts w:hint="default"/>
        <w:lang w:val="zh-CN" w:eastAsia="zh-CN" w:bidi="zh-CN"/>
      </w:rPr>
    </w:lvl>
    <w:lvl w:ilvl="5">
      <w:numFmt w:val="bullet"/>
      <w:lvlText w:val="•"/>
      <w:lvlJc w:val="left"/>
      <w:pPr>
        <w:ind w:left="2981" w:hanging="159"/>
      </w:pPr>
      <w:rPr>
        <w:rFonts w:hint="default"/>
        <w:lang w:val="zh-CN" w:eastAsia="zh-CN" w:bidi="zh-CN"/>
      </w:rPr>
    </w:lvl>
    <w:lvl w:ilvl="6">
      <w:numFmt w:val="bullet"/>
      <w:lvlText w:val="•"/>
      <w:lvlJc w:val="left"/>
      <w:pPr>
        <w:ind w:left="3573" w:hanging="159"/>
      </w:pPr>
      <w:rPr>
        <w:rFonts w:hint="default"/>
        <w:lang w:val="zh-CN" w:eastAsia="zh-CN" w:bidi="zh-CN"/>
      </w:rPr>
    </w:lvl>
    <w:lvl w:ilvl="7">
      <w:numFmt w:val="bullet"/>
      <w:lvlText w:val="•"/>
      <w:lvlJc w:val="left"/>
      <w:pPr>
        <w:ind w:left="4166" w:hanging="159"/>
      </w:pPr>
      <w:rPr>
        <w:rFonts w:hint="default"/>
        <w:lang w:val="zh-CN" w:eastAsia="zh-CN" w:bidi="zh-CN"/>
      </w:rPr>
    </w:lvl>
    <w:lvl w:ilvl="8">
      <w:numFmt w:val="bullet"/>
      <w:lvlText w:val="•"/>
      <w:lvlJc w:val="left"/>
      <w:pPr>
        <w:ind w:left="4758" w:hanging="159"/>
      </w:pPr>
      <w:rPr>
        <w:rFonts w:hint="default"/>
        <w:lang w:val="zh-CN" w:eastAsia="zh-CN" w:bidi="zh-CN"/>
      </w:rPr>
    </w:lvl>
  </w:abstractNum>
  <w:abstractNum w:abstractNumId="3">
    <w:nsid w:val="0053208E"/>
    <w:multiLevelType w:val="multilevel"/>
    <w:tmpl w:val="0053208E"/>
    <w:lvl w:ilvl="0">
      <w:start w:val="2"/>
      <w:numFmt w:val="decimal"/>
      <w:lvlText w:val="%1."/>
      <w:lvlJc w:val="left"/>
      <w:pPr>
        <w:ind w:left="607" w:hanging="159"/>
        <w:jc w:val="left"/>
      </w:pPr>
      <w:rPr>
        <w:rFonts w:ascii="Times New Roman" w:eastAsia="Times New Roman" w:hAnsi="Times New Roman" w:cs="Times New Roman" w:hint="default"/>
        <w:spacing w:val="-2"/>
        <w:w w:val="99"/>
        <w:sz w:val="19"/>
        <w:szCs w:val="19"/>
        <w:lang w:val="zh-CN" w:eastAsia="zh-CN" w:bidi="zh-CN"/>
      </w:rPr>
    </w:lvl>
    <w:lvl w:ilvl="1">
      <w:numFmt w:val="bullet"/>
      <w:lvlText w:val="•"/>
      <w:lvlJc w:val="left"/>
      <w:pPr>
        <w:ind w:left="1134" w:hanging="159"/>
      </w:pPr>
      <w:rPr>
        <w:rFonts w:hint="default"/>
        <w:lang w:val="zh-CN" w:eastAsia="zh-CN" w:bidi="zh-CN"/>
      </w:rPr>
    </w:lvl>
    <w:lvl w:ilvl="2">
      <w:numFmt w:val="bullet"/>
      <w:lvlText w:val="•"/>
      <w:lvlJc w:val="left"/>
      <w:pPr>
        <w:ind w:left="1668" w:hanging="159"/>
      </w:pPr>
      <w:rPr>
        <w:rFonts w:hint="default"/>
        <w:lang w:val="zh-CN" w:eastAsia="zh-CN" w:bidi="zh-CN"/>
      </w:rPr>
    </w:lvl>
    <w:lvl w:ilvl="3">
      <w:numFmt w:val="bullet"/>
      <w:lvlText w:val="•"/>
      <w:lvlJc w:val="left"/>
      <w:pPr>
        <w:ind w:left="2202" w:hanging="159"/>
      </w:pPr>
      <w:rPr>
        <w:rFonts w:hint="default"/>
        <w:lang w:val="zh-CN" w:eastAsia="zh-CN" w:bidi="zh-CN"/>
      </w:rPr>
    </w:lvl>
    <w:lvl w:ilvl="4">
      <w:numFmt w:val="bullet"/>
      <w:lvlText w:val="•"/>
      <w:lvlJc w:val="left"/>
      <w:pPr>
        <w:ind w:left="2737" w:hanging="159"/>
      </w:pPr>
      <w:rPr>
        <w:rFonts w:hint="default"/>
        <w:lang w:val="zh-CN" w:eastAsia="zh-CN" w:bidi="zh-CN"/>
      </w:rPr>
    </w:lvl>
    <w:lvl w:ilvl="5">
      <w:numFmt w:val="bullet"/>
      <w:lvlText w:val="•"/>
      <w:lvlJc w:val="left"/>
      <w:pPr>
        <w:ind w:left="3271" w:hanging="159"/>
      </w:pPr>
      <w:rPr>
        <w:rFonts w:hint="default"/>
        <w:lang w:val="zh-CN" w:eastAsia="zh-CN" w:bidi="zh-CN"/>
      </w:rPr>
    </w:lvl>
    <w:lvl w:ilvl="6">
      <w:numFmt w:val="bullet"/>
      <w:lvlText w:val="•"/>
      <w:lvlJc w:val="left"/>
      <w:pPr>
        <w:ind w:left="3805" w:hanging="159"/>
      </w:pPr>
      <w:rPr>
        <w:rFonts w:hint="default"/>
        <w:lang w:val="zh-CN" w:eastAsia="zh-CN" w:bidi="zh-CN"/>
      </w:rPr>
    </w:lvl>
    <w:lvl w:ilvl="7">
      <w:numFmt w:val="bullet"/>
      <w:lvlText w:val="•"/>
      <w:lvlJc w:val="left"/>
      <w:pPr>
        <w:ind w:left="4340" w:hanging="159"/>
      </w:pPr>
      <w:rPr>
        <w:rFonts w:hint="default"/>
        <w:lang w:val="zh-CN" w:eastAsia="zh-CN" w:bidi="zh-CN"/>
      </w:rPr>
    </w:lvl>
    <w:lvl w:ilvl="8">
      <w:numFmt w:val="bullet"/>
      <w:lvlText w:val="•"/>
      <w:lvlJc w:val="left"/>
      <w:pPr>
        <w:ind w:left="4874" w:hanging="159"/>
      </w:pPr>
      <w:rPr>
        <w:rFonts w:hint="default"/>
        <w:lang w:val="zh-CN" w:eastAsia="zh-CN" w:bidi="zh-CN"/>
      </w:rPr>
    </w:lvl>
  </w:abstractNum>
  <w:abstractNum w:abstractNumId="4">
    <w:nsid w:val="39A0D9AC"/>
    <w:multiLevelType w:val="multilevel"/>
    <w:tmpl w:val="39A0D9AC"/>
    <w:lvl w:ilvl="0">
      <w:start w:val="1"/>
      <w:numFmt w:val="decimal"/>
      <w:lvlText w:val="%1."/>
      <w:lvlJc w:val="left"/>
      <w:pPr>
        <w:ind w:left="604" w:hanging="157"/>
        <w:jc w:val="left"/>
      </w:pPr>
      <w:rPr>
        <w:rFonts w:ascii="Times New Roman" w:eastAsia="Times New Roman" w:hAnsi="Times New Roman" w:cs="Times New Roman" w:hint="default"/>
        <w:spacing w:val="-2"/>
        <w:w w:val="99"/>
        <w:sz w:val="19"/>
        <w:szCs w:val="19"/>
        <w:lang w:val="zh-CN" w:eastAsia="zh-CN" w:bidi="zh-CN"/>
      </w:rPr>
    </w:lvl>
    <w:lvl w:ilvl="1">
      <w:numFmt w:val="bullet"/>
      <w:lvlText w:val="•"/>
      <w:lvlJc w:val="left"/>
      <w:pPr>
        <w:ind w:left="1134" w:hanging="157"/>
      </w:pPr>
      <w:rPr>
        <w:rFonts w:hint="default"/>
        <w:lang w:val="zh-CN" w:eastAsia="zh-CN" w:bidi="zh-CN"/>
      </w:rPr>
    </w:lvl>
    <w:lvl w:ilvl="2">
      <w:numFmt w:val="bullet"/>
      <w:lvlText w:val="•"/>
      <w:lvlJc w:val="left"/>
      <w:pPr>
        <w:ind w:left="1668" w:hanging="157"/>
      </w:pPr>
      <w:rPr>
        <w:rFonts w:hint="default"/>
        <w:lang w:val="zh-CN" w:eastAsia="zh-CN" w:bidi="zh-CN"/>
      </w:rPr>
    </w:lvl>
    <w:lvl w:ilvl="3">
      <w:numFmt w:val="bullet"/>
      <w:lvlText w:val="•"/>
      <w:lvlJc w:val="left"/>
      <w:pPr>
        <w:ind w:left="2202" w:hanging="157"/>
      </w:pPr>
      <w:rPr>
        <w:rFonts w:hint="default"/>
        <w:lang w:val="zh-CN" w:eastAsia="zh-CN" w:bidi="zh-CN"/>
      </w:rPr>
    </w:lvl>
    <w:lvl w:ilvl="4">
      <w:numFmt w:val="bullet"/>
      <w:lvlText w:val="•"/>
      <w:lvlJc w:val="left"/>
      <w:pPr>
        <w:ind w:left="2737" w:hanging="157"/>
      </w:pPr>
      <w:rPr>
        <w:rFonts w:hint="default"/>
        <w:lang w:val="zh-CN" w:eastAsia="zh-CN" w:bidi="zh-CN"/>
      </w:rPr>
    </w:lvl>
    <w:lvl w:ilvl="5">
      <w:numFmt w:val="bullet"/>
      <w:lvlText w:val="•"/>
      <w:lvlJc w:val="left"/>
      <w:pPr>
        <w:ind w:left="3271" w:hanging="157"/>
      </w:pPr>
      <w:rPr>
        <w:rFonts w:hint="default"/>
        <w:lang w:val="zh-CN" w:eastAsia="zh-CN" w:bidi="zh-CN"/>
      </w:rPr>
    </w:lvl>
    <w:lvl w:ilvl="6">
      <w:numFmt w:val="bullet"/>
      <w:lvlText w:val="•"/>
      <w:lvlJc w:val="left"/>
      <w:pPr>
        <w:ind w:left="3805" w:hanging="157"/>
      </w:pPr>
      <w:rPr>
        <w:rFonts w:hint="default"/>
        <w:lang w:val="zh-CN" w:eastAsia="zh-CN" w:bidi="zh-CN"/>
      </w:rPr>
    </w:lvl>
    <w:lvl w:ilvl="7">
      <w:numFmt w:val="bullet"/>
      <w:lvlText w:val="•"/>
      <w:lvlJc w:val="left"/>
      <w:pPr>
        <w:ind w:left="4340" w:hanging="157"/>
      </w:pPr>
      <w:rPr>
        <w:rFonts w:hint="default"/>
        <w:lang w:val="zh-CN" w:eastAsia="zh-CN" w:bidi="zh-CN"/>
      </w:rPr>
    </w:lvl>
    <w:lvl w:ilvl="8">
      <w:numFmt w:val="bullet"/>
      <w:lvlText w:val="•"/>
      <w:lvlJc w:val="left"/>
      <w:pPr>
        <w:ind w:left="4874" w:hanging="157"/>
      </w:pPr>
      <w:rPr>
        <w:rFonts w:hint="default"/>
        <w:lang w:val="zh-CN" w:eastAsia="zh-CN" w:bidi="zh-CN"/>
      </w:rPr>
    </w:lvl>
  </w:abstractNum>
  <w:abstractNum w:abstractNumId="5">
    <w:nsid w:val="59ADCABA"/>
    <w:multiLevelType w:val="multilevel"/>
    <w:tmpl w:val="59ADCABA"/>
    <w:lvl w:ilvl="0">
      <w:start w:val="5"/>
      <w:numFmt w:val="decimal"/>
      <w:lvlText w:val="%1."/>
      <w:lvlJc w:val="left"/>
      <w:pPr>
        <w:ind w:left="28" w:hanging="159"/>
        <w:jc w:val="left"/>
      </w:pPr>
      <w:rPr>
        <w:rFonts w:ascii="Times New Roman" w:eastAsia="Times New Roman" w:hAnsi="Times New Roman" w:cs="Times New Roman" w:hint="default"/>
        <w:spacing w:val="-2"/>
        <w:w w:val="99"/>
        <w:sz w:val="19"/>
        <w:szCs w:val="19"/>
        <w:lang w:val="zh-CN" w:eastAsia="zh-CN" w:bidi="zh-CN"/>
      </w:rPr>
    </w:lvl>
    <w:lvl w:ilvl="1">
      <w:numFmt w:val="bullet"/>
      <w:lvlText w:val="•"/>
      <w:lvlJc w:val="left"/>
      <w:pPr>
        <w:ind w:left="612" w:hanging="159"/>
      </w:pPr>
      <w:rPr>
        <w:rFonts w:hint="default"/>
        <w:lang w:val="zh-CN" w:eastAsia="zh-CN" w:bidi="zh-CN"/>
      </w:rPr>
    </w:lvl>
    <w:lvl w:ilvl="2">
      <w:numFmt w:val="bullet"/>
      <w:lvlText w:val="•"/>
      <w:lvlJc w:val="left"/>
      <w:pPr>
        <w:ind w:left="1204" w:hanging="159"/>
      </w:pPr>
      <w:rPr>
        <w:rFonts w:hint="default"/>
        <w:lang w:val="zh-CN" w:eastAsia="zh-CN" w:bidi="zh-CN"/>
      </w:rPr>
    </w:lvl>
    <w:lvl w:ilvl="3">
      <w:numFmt w:val="bullet"/>
      <w:lvlText w:val="•"/>
      <w:lvlJc w:val="left"/>
      <w:pPr>
        <w:ind w:left="1796" w:hanging="159"/>
      </w:pPr>
      <w:rPr>
        <w:rFonts w:hint="default"/>
        <w:lang w:val="zh-CN" w:eastAsia="zh-CN" w:bidi="zh-CN"/>
      </w:rPr>
    </w:lvl>
    <w:lvl w:ilvl="4">
      <w:numFmt w:val="bullet"/>
      <w:lvlText w:val="•"/>
      <w:lvlJc w:val="left"/>
      <w:pPr>
        <w:ind w:left="2389" w:hanging="159"/>
      </w:pPr>
      <w:rPr>
        <w:rFonts w:hint="default"/>
        <w:lang w:val="zh-CN" w:eastAsia="zh-CN" w:bidi="zh-CN"/>
      </w:rPr>
    </w:lvl>
    <w:lvl w:ilvl="5">
      <w:numFmt w:val="bullet"/>
      <w:lvlText w:val="•"/>
      <w:lvlJc w:val="left"/>
      <w:pPr>
        <w:ind w:left="2981" w:hanging="159"/>
      </w:pPr>
      <w:rPr>
        <w:rFonts w:hint="default"/>
        <w:lang w:val="zh-CN" w:eastAsia="zh-CN" w:bidi="zh-CN"/>
      </w:rPr>
    </w:lvl>
    <w:lvl w:ilvl="6">
      <w:numFmt w:val="bullet"/>
      <w:lvlText w:val="•"/>
      <w:lvlJc w:val="left"/>
      <w:pPr>
        <w:ind w:left="3573" w:hanging="159"/>
      </w:pPr>
      <w:rPr>
        <w:rFonts w:hint="default"/>
        <w:lang w:val="zh-CN" w:eastAsia="zh-CN" w:bidi="zh-CN"/>
      </w:rPr>
    </w:lvl>
    <w:lvl w:ilvl="7">
      <w:numFmt w:val="bullet"/>
      <w:lvlText w:val="•"/>
      <w:lvlJc w:val="left"/>
      <w:pPr>
        <w:ind w:left="4166" w:hanging="159"/>
      </w:pPr>
      <w:rPr>
        <w:rFonts w:hint="default"/>
        <w:lang w:val="zh-CN" w:eastAsia="zh-CN" w:bidi="zh-CN"/>
      </w:rPr>
    </w:lvl>
    <w:lvl w:ilvl="8">
      <w:numFmt w:val="bullet"/>
      <w:lvlText w:val="•"/>
      <w:lvlJc w:val="left"/>
      <w:pPr>
        <w:ind w:left="4758" w:hanging="159"/>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grammar="clean"/>
  <w:revisionView w:markup="0"/>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ZGEwZGI1YjA2Y2MxZjY4NzBhYmE1OGJlMTFjZjMifQ=="/>
    <w:docVar w:name="KGWebUrl" w:val="http://19.121.241.45/seeyon/officeservlet"/>
  </w:docVars>
  <w:rsids>
    <w:rsidRoot w:val="00F05611"/>
    <w:rsid w:val="00062643"/>
    <w:rsid w:val="00062C37"/>
    <w:rsid w:val="00091F13"/>
    <w:rsid w:val="000B4564"/>
    <w:rsid w:val="001017D8"/>
    <w:rsid w:val="00111087"/>
    <w:rsid w:val="00125A56"/>
    <w:rsid w:val="00126582"/>
    <w:rsid w:val="001848B0"/>
    <w:rsid w:val="001914E9"/>
    <w:rsid w:val="00191ECF"/>
    <w:rsid w:val="00200B20"/>
    <w:rsid w:val="00274F20"/>
    <w:rsid w:val="002955B6"/>
    <w:rsid w:val="002A6956"/>
    <w:rsid w:val="002B0DA3"/>
    <w:rsid w:val="002B73BB"/>
    <w:rsid w:val="0030134F"/>
    <w:rsid w:val="003405C4"/>
    <w:rsid w:val="003C079B"/>
    <w:rsid w:val="00461645"/>
    <w:rsid w:val="004726BE"/>
    <w:rsid w:val="00477EC9"/>
    <w:rsid w:val="0048793E"/>
    <w:rsid w:val="004F7644"/>
    <w:rsid w:val="005275D7"/>
    <w:rsid w:val="005315F9"/>
    <w:rsid w:val="00586CF2"/>
    <w:rsid w:val="005943A9"/>
    <w:rsid w:val="00597350"/>
    <w:rsid w:val="005E0F2A"/>
    <w:rsid w:val="005F1D72"/>
    <w:rsid w:val="0063773A"/>
    <w:rsid w:val="006415F7"/>
    <w:rsid w:val="00657080"/>
    <w:rsid w:val="006A7C16"/>
    <w:rsid w:val="006D58D1"/>
    <w:rsid w:val="006D7599"/>
    <w:rsid w:val="006F2BBD"/>
    <w:rsid w:val="0073096F"/>
    <w:rsid w:val="00746259"/>
    <w:rsid w:val="00750F3E"/>
    <w:rsid w:val="007B5CFF"/>
    <w:rsid w:val="007B71EF"/>
    <w:rsid w:val="007C3D92"/>
    <w:rsid w:val="0080605D"/>
    <w:rsid w:val="00817FD3"/>
    <w:rsid w:val="008D1F35"/>
    <w:rsid w:val="008D3CE9"/>
    <w:rsid w:val="00904F28"/>
    <w:rsid w:val="00992DB0"/>
    <w:rsid w:val="009A0FCC"/>
    <w:rsid w:val="009C6E91"/>
    <w:rsid w:val="009D17E5"/>
    <w:rsid w:val="009E4D4B"/>
    <w:rsid w:val="00A0666F"/>
    <w:rsid w:val="00A31505"/>
    <w:rsid w:val="00AB02D8"/>
    <w:rsid w:val="00AB0C50"/>
    <w:rsid w:val="00AF1302"/>
    <w:rsid w:val="00B5031D"/>
    <w:rsid w:val="00B52CAF"/>
    <w:rsid w:val="00B8115C"/>
    <w:rsid w:val="00BD3A2F"/>
    <w:rsid w:val="00BE2D87"/>
    <w:rsid w:val="00C660CE"/>
    <w:rsid w:val="00C80587"/>
    <w:rsid w:val="00C84046"/>
    <w:rsid w:val="00C9650B"/>
    <w:rsid w:val="00CB488F"/>
    <w:rsid w:val="00D1200C"/>
    <w:rsid w:val="00D120C2"/>
    <w:rsid w:val="00D369D3"/>
    <w:rsid w:val="00D63D34"/>
    <w:rsid w:val="00DB473E"/>
    <w:rsid w:val="00DB5D11"/>
    <w:rsid w:val="00DE06E9"/>
    <w:rsid w:val="00E1641E"/>
    <w:rsid w:val="00E21DE3"/>
    <w:rsid w:val="00E4381A"/>
    <w:rsid w:val="00EE6FCC"/>
    <w:rsid w:val="00EF7557"/>
    <w:rsid w:val="00F05611"/>
    <w:rsid w:val="00F16CE4"/>
    <w:rsid w:val="00F6031F"/>
    <w:rsid w:val="00F623F4"/>
    <w:rsid w:val="00FC2787"/>
    <w:rsid w:val="0D200E92"/>
    <w:rsid w:val="0F557518"/>
    <w:rsid w:val="11C24C0D"/>
    <w:rsid w:val="13032D77"/>
    <w:rsid w:val="23BF0FAD"/>
    <w:rsid w:val="24773635"/>
    <w:rsid w:val="26926505"/>
    <w:rsid w:val="35DE52C2"/>
    <w:rsid w:val="36967D4F"/>
    <w:rsid w:val="397A79F8"/>
    <w:rsid w:val="3A8B353F"/>
    <w:rsid w:val="3DE03BA2"/>
    <w:rsid w:val="40D519B8"/>
    <w:rsid w:val="438205B8"/>
    <w:rsid w:val="4D981DA3"/>
    <w:rsid w:val="4EE71234"/>
    <w:rsid w:val="5B490B80"/>
    <w:rsid w:val="62206ADF"/>
    <w:rsid w:val="628F77C1"/>
    <w:rsid w:val="6A0B670F"/>
    <w:rsid w:val="6B4179DD"/>
    <w:rsid w:val="72FA2A34"/>
    <w:rsid w:val="74982505"/>
    <w:rsid w:val="7831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Char"/>
    <w:uiPriority w:val="1"/>
    <w:qFormat/>
    <w:pPr>
      <w:spacing w:before="186"/>
      <w:ind w:left="100"/>
      <w:outlineLvl w:val="0"/>
    </w:pPr>
    <w:rPr>
      <w:sz w:val="32"/>
      <w:szCs w:val="32"/>
    </w:rPr>
  </w:style>
  <w:style w:type="paragraph" w:styleId="2">
    <w:name w:val="heading 2"/>
    <w:basedOn w:val="a"/>
    <w:next w:val="a"/>
    <w:link w:val="2Char"/>
    <w:uiPriority w:val="1"/>
    <w:qFormat/>
    <w:pPr>
      <w:ind w:left="437"/>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21"/>
      <w:szCs w:val="21"/>
    </w:rPr>
  </w:style>
  <w:style w:type="paragraph" w:styleId="a4">
    <w:name w:val="Balloon Text"/>
    <w:basedOn w:val="a"/>
    <w:link w:val="Char0"/>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1"/>
    <w:qFormat/>
    <w:rPr>
      <w:rFonts w:ascii="宋体" w:eastAsia="宋体" w:hAnsi="宋体" w:cs="宋体"/>
      <w:kern w:val="0"/>
      <w:szCs w:val="21"/>
      <w:lang w:val="zh-CN" w:bidi="zh-CN"/>
    </w:rPr>
  </w:style>
  <w:style w:type="paragraph" w:customStyle="1" w:styleId="TableParagraph">
    <w:name w:val="Table Paragraph"/>
    <w:basedOn w:val="a"/>
    <w:uiPriority w:val="1"/>
    <w:qFormat/>
  </w:style>
  <w:style w:type="character" w:customStyle="1" w:styleId="1Char">
    <w:name w:val="标题 1 Char"/>
    <w:basedOn w:val="a0"/>
    <w:link w:val="1"/>
    <w:uiPriority w:val="1"/>
    <w:qFormat/>
    <w:rPr>
      <w:rFonts w:ascii="宋体" w:eastAsia="宋体" w:hAnsi="宋体" w:cs="宋体"/>
      <w:kern w:val="0"/>
      <w:sz w:val="32"/>
      <w:szCs w:val="32"/>
      <w:lang w:val="zh-CN" w:bidi="zh-CN"/>
    </w:rPr>
  </w:style>
  <w:style w:type="character" w:customStyle="1" w:styleId="2Char">
    <w:name w:val="标题 2 Char"/>
    <w:basedOn w:val="a0"/>
    <w:link w:val="2"/>
    <w:uiPriority w:val="1"/>
    <w:qFormat/>
    <w:rPr>
      <w:rFonts w:ascii="宋体" w:eastAsia="宋体" w:hAnsi="宋体" w:cs="宋体"/>
      <w:b/>
      <w:bCs/>
      <w:kern w:val="0"/>
      <w:szCs w:val="21"/>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43"/>
      <w:ind w:left="17" w:hanging="787"/>
    </w:pPr>
  </w:style>
  <w:style w:type="character" w:customStyle="1" w:styleId="Char0">
    <w:name w:val="批注框文本 Char"/>
    <w:basedOn w:val="a0"/>
    <w:link w:val="a4"/>
    <w:qFormat/>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Char"/>
    <w:uiPriority w:val="1"/>
    <w:qFormat/>
    <w:pPr>
      <w:spacing w:before="186"/>
      <w:ind w:left="100"/>
      <w:outlineLvl w:val="0"/>
    </w:pPr>
    <w:rPr>
      <w:sz w:val="32"/>
      <w:szCs w:val="32"/>
    </w:rPr>
  </w:style>
  <w:style w:type="paragraph" w:styleId="2">
    <w:name w:val="heading 2"/>
    <w:basedOn w:val="a"/>
    <w:next w:val="a"/>
    <w:link w:val="2Char"/>
    <w:uiPriority w:val="1"/>
    <w:qFormat/>
    <w:pPr>
      <w:ind w:left="437"/>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21"/>
      <w:szCs w:val="21"/>
    </w:rPr>
  </w:style>
  <w:style w:type="paragraph" w:styleId="a4">
    <w:name w:val="Balloon Text"/>
    <w:basedOn w:val="a"/>
    <w:link w:val="Char0"/>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1"/>
    <w:qFormat/>
    <w:rPr>
      <w:rFonts w:ascii="宋体" w:eastAsia="宋体" w:hAnsi="宋体" w:cs="宋体"/>
      <w:kern w:val="0"/>
      <w:szCs w:val="21"/>
      <w:lang w:val="zh-CN" w:bidi="zh-CN"/>
    </w:rPr>
  </w:style>
  <w:style w:type="paragraph" w:customStyle="1" w:styleId="TableParagraph">
    <w:name w:val="Table Paragraph"/>
    <w:basedOn w:val="a"/>
    <w:uiPriority w:val="1"/>
    <w:qFormat/>
  </w:style>
  <w:style w:type="character" w:customStyle="1" w:styleId="1Char">
    <w:name w:val="标题 1 Char"/>
    <w:basedOn w:val="a0"/>
    <w:link w:val="1"/>
    <w:uiPriority w:val="1"/>
    <w:qFormat/>
    <w:rPr>
      <w:rFonts w:ascii="宋体" w:eastAsia="宋体" w:hAnsi="宋体" w:cs="宋体"/>
      <w:kern w:val="0"/>
      <w:sz w:val="32"/>
      <w:szCs w:val="32"/>
      <w:lang w:val="zh-CN" w:bidi="zh-CN"/>
    </w:rPr>
  </w:style>
  <w:style w:type="character" w:customStyle="1" w:styleId="2Char">
    <w:name w:val="标题 2 Char"/>
    <w:basedOn w:val="a0"/>
    <w:link w:val="2"/>
    <w:uiPriority w:val="1"/>
    <w:qFormat/>
    <w:rPr>
      <w:rFonts w:ascii="宋体" w:eastAsia="宋体" w:hAnsi="宋体" w:cs="宋体"/>
      <w:b/>
      <w:bCs/>
      <w:kern w:val="0"/>
      <w:szCs w:val="21"/>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43"/>
      <w:ind w:left="17" w:hanging="787"/>
    </w:pPr>
  </w:style>
  <w:style w:type="character" w:customStyle="1" w:styleId="Char0">
    <w:name w:val="批注框文本 Char"/>
    <w:basedOn w:val="a0"/>
    <w:link w:val="a4"/>
    <w:qFormat/>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FC6BE-0845-4283-A07D-044DADB0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4181</Words>
  <Characters>23834</Characters>
  <Application>Microsoft Office Word</Application>
  <DocSecurity>0</DocSecurity>
  <Lines>198</Lines>
  <Paragraphs>55</Paragraphs>
  <ScaleCrop>false</ScaleCrop>
  <Company>神州网信技术有限公司</Company>
  <LinksUpToDate>false</LinksUpToDate>
  <CharactersWithSpaces>27960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游峰</dc:creator>
  <cp:lastModifiedBy>游峰</cp:lastModifiedBy>
  <cp:revision>2</cp:revision>
  <cp:lastPrinted>2023-03-30T04:16:00Z</cp:lastPrinted>
  <dcterms:created xsi:type="dcterms:W3CDTF">2023-04-03T00:52:00Z</dcterms:created>
  <dcterms:modified xsi:type="dcterms:W3CDTF">2023-04-03T00:52:00Z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618A49D1C94341218E027575A135AF05</vt:lpwstr>
  </property>
</Properties>
</file>