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1"/>
        <w:spacing w:after="0"/>
        <w:rPr>
          <w:sz w:val="28"/>
          <w:szCs w:val="24"/>
        </w:rPr>
      </w:pPr>
      <w:r>
        <w:rPr>
          <w:rFonts w:hint="eastAsia"/>
          <w:sz w:val="28"/>
          <w:szCs w:val="24"/>
        </w:rPr>
        <w:t>项目编号：</w:t>
      </w:r>
    </w:p>
    <w:p>
      <w:pPr>
        <w:pStyle w:val="181"/>
        <w:spacing w:after="0"/>
        <w:ind w:left="1320" w:hanging="1320" w:hangingChars="300"/>
        <w:contextualSpacing w:val="0"/>
        <w:jc w:val="both"/>
        <w:rPr>
          <w:rFonts w:hint="eastAsia" w:ascii="微软雅黑" w:hAnsi="微软雅黑" w:eastAsia="微软雅黑"/>
          <w:spacing w:val="0"/>
          <w:kern w:val="2"/>
          <w:sz w:val="44"/>
          <w:szCs w:val="44"/>
        </w:rPr>
      </w:pPr>
    </w:p>
    <w:p>
      <w:pPr>
        <w:pStyle w:val="181"/>
        <w:spacing w:after="0"/>
        <w:ind w:left="1320" w:hanging="1320" w:hangingChars="300"/>
        <w:contextualSpacing w:val="0"/>
        <w:jc w:val="center"/>
        <w:rPr>
          <w:rFonts w:hint="eastAsia" w:ascii="微软雅黑" w:hAnsi="微软雅黑" w:eastAsia="微软雅黑"/>
          <w:spacing w:val="0"/>
          <w:kern w:val="2"/>
          <w:sz w:val="44"/>
          <w:szCs w:val="44"/>
        </w:rPr>
      </w:pPr>
      <w:r>
        <w:rPr>
          <w:rFonts w:hint="eastAsia" w:ascii="微软雅黑" w:hAnsi="微软雅黑" w:eastAsia="微软雅黑"/>
          <w:spacing w:val="0"/>
          <w:kern w:val="2"/>
          <w:sz w:val="44"/>
          <w:szCs w:val="44"/>
        </w:rPr>
        <w:t>市市场监管局许可一网通办审批平台</w:t>
      </w:r>
    </w:p>
    <w:p>
      <w:pPr>
        <w:pStyle w:val="181"/>
        <w:spacing w:after="0"/>
        <w:ind w:left="1320" w:hanging="1320" w:hangingChars="300"/>
        <w:contextualSpacing w:val="0"/>
        <w:jc w:val="center"/>
        <w:rPr>
          <w:rFonts w:hint="eastAsia" w:ascii="微软雅黑" w:hAnsi="微软雅黑" w:eastAsia="微软雅黑"/>
          <w:spacing w:val="0"/>
          <w:kern w:val="2"/>
          <w:sz w:val="44"/>
          <w:szCs w:val="44"/>
        </w:rPr>
      </w:pPr>
      <w:r>
        <w:rPr>
          <w:rFonts w:hint="eastAsia" w:ascii="微软雅黑" w:hAnsi="微软雅黑" w:eastAsia="微软雅黑"/>
          <w:spacing w:val="0"/>
          <w:kern w:val="2"/>
          <w:sz w:val="44"/>
          <w:szCs w:val="44"/>
        </w:rPr>
        <w:t>运营（2025年）项目方案</w:t>
      </w:r>
    </w:p>
    <w:p>
      <w:pPr>
        <w:spacing w:before="156" w:after="156"/>
        <w:ind w:firstLine="0"/>
        <w:jc w:val="center"/>
        <w:rPr>
          <w:rFonts w:hint="eastAsia" w:ascii="微软雅黑 Light" w:hAnsi="微软雅黑 Light" w:eastAsia="微软雅黑 Light"/>
          <w:b/>
          <w:bCs/>
          <w:sz w:val="28"/>
          <w:szCs w:val="28"/>
        </w:rPr>
      </w:pPr>
    </w:p>
    <w:p>
      <w:pPr>
        <w:pStyle w:val="201"/>
        <w:spacing w:after="0" w:line="600" w:lineRule="exact"/>
        <w:ind w:firstLine="1478" w:firstLineChars="462"/>
        <w:rPr>
          <w:rFonts w:hint="eastAsia"/>
          <w:sz w:val="32"/>
          <w:szCs w:val="21"/>
        </w:rPr>
      </w:pPr>
      <w:r>
        <w:rPr>
          <w:rFonts w:hint="eastAsia"/>
          <w:sz w:val="32"/>
          <w:szCs w:val="21"/>
        </w:rPr>
        <w:t>项目申报单位：江门市市场监督管理局</w:t>
      </w:r>
    </w:p>
    <w:p>
      <w:pPr>
        <w:pStyle w:val="201"/>
        <w:spacing w:after="0" w:line="600" w:lineRule="exact"/>
        <w:ind w:firstLine="1478" w:firstLineChars="462"/>
        <w:rPr>
          <w:rFonts w:hint="eastAsia"/>
          <w:sz w:val="32"/>
          <w:szCs w:val="21"/>
        </w:rPr>
      </w:pPr>
      <w:r>
        <w:rPr>
          <w:rFonts w:hint="eastAsia"/>
          <w:sz w:val="32"/>
          <w:szCs w:val="21"/>
        </w:rPr>
        <w:t>项目实施单位：江门市市场监督管理局</w:t>
      </w:r>
    </w:p>
    <w:p>
      <w:pPr>
        <w:pStyle w:val="201"/>
        <w:spacing w:after="0" w:line="600" w:lineRule="exact"/>
        <w:ind w:firstLine="1478" w:firstLineChars="462"/>
        <w:rPr>
          <w:rFonts w:hint="eastAsia"/>
          <w:sz w:val="32"/>
          <w:szCs w:val="21"/>
        </w:rPr>
      </w:pPr>
      <w:r>
        <w:rPr>
          <w:rFonts w:hint="eastAsia"/>
          <w:sz w:val="32"/>
          <w:szCs w:val="21"/>
        </w:rPr>
        <w:t>方案编制单位：江门市市场监督管理局</w:t>
      </w:r>
    </w:p>
    <w:p>
      <w:pPr>
        <w:pStyle w:val="198"/>
        <w:ind w:left="520"/>
        <w:jc w:val="center"/>
        <w:rPr>
          <w:rFonts w:hint="eastAsia" w:ascii="微软雅黑 Light" w:hAnsi="微软雅黑 Light" w:eastAsia="宋体"/>
          <w:sz w:val="28"/>
          <w:szCs w:val="28"/>
          <w:lang w:eastAsia="zh-CN"/>
        </w:rPr>
      </w:pPr>
      <w:r>
        <w:rPr>
          <w:rFonts w:hint="eastAsia" w:ascii="宋体" w:cs="仿宋_GB2312"/>
          <w:sz w:val="32"/>
          <w:szCs w:val="32"/>
          <w:lang w:eastAsia="zh-CN"/>
        </w:rPr>
        <w:t>（</w:t>
      </w:r>
      <w:r>
        <w:rPr>
          <w:rFonts w:hint="eastAsia" w:ascii="宋体" w:cs="仿宋_GB2312"/>
          <w:sz w:val="32"/>
          <w:szCs w:val="32"/>
        </w:rPr>
        <w:t>202</w:t>
      </w:r>
      <w:r>
        <w:rPr>
          <w:rFonts w:hint="eastAsia" w:ascii="宋体" w:cs="仿宋_GB2312"/>
          <w:sz w:val="32"/>
          <w:szCs w:val="32"/>
          <w:lang w:val="en-US" w:eastAsia="zh-CN"/>
        </w:rPr>
        <w:t>5</w:t>
      </w:r>
      <w:r>
        <w:rPr>
          <w:rFonts w:hint="eastAsia" w:ascii="宋体" w:cs="仿宋_GB2312"/>
          <w:sz w:val="32"/>
          <w:szCs w:val="32"/>
        </w:rPr>
        <w:t>年</w:t>
      </w:r>
      <w:r>
        <w:rPr>
          <w:rFonts w:hint="eastAsia" w:ascii="宋体" w:cs="仿宋_GB2312"/>
          <w:sz w:val="32"/>
          <w:szCs w:val="32"/>
          <w:lang w:val="en-US" w:eastAsia="zh-CN"/>
        </w:rPr>
        <w:t>5</w:t>
      </w:r>
      <w:r>
        <w:rPr>
          <w:rFonts w:hint="eastAsia" w:ascii="宋体" w:cs="仿宋_GB2312"/>
          <w:sz w:val="32"/>
          <w:szCs w:val="32"/>
        </w:rPr>
        <w:t>月30日</w:t>
      </w:r>
      <w:r>
        <w:rPr>
          <w:rFonts w:hint="eastAsia" w:ascii="宋体" w:cs="仿宋_GB2312"/>
          <w:sz w:val="32"/>
          <w:szCs w:val="32"/>
          <w:lang w:eastAsia="zh-CN"/>
        </w:rPr>
        <w:t>）</w:t>
      </w:r>
    </w:p>
    <w:p>
      <w:pPr>
        <w:pStyle w:val="198"/>
        <w:ind w:left="520"/>
        <w:rPr>
          <w:rFonts w:hint="eastAsia" w:ascii="等线 Light" w:hAnsi="等线 Light" w:eastAsia="等线 Light"/>
          <w:sz w:val="32"/>
          <w:szCs w:val="32"/>
          <w:lang w:bidi="en-US"/>
        </w:rPr>
      </w:pPr>
    </w:p>
    <w:p>
      <w:pPr>
        <w:pStyle w:val="198"/>
        <w:ind w:left="520"/>
        <w:rPr>
          <w:rFonts w:hint="eastAsia" w:ascii="等线 Light" w:hAnsi="等线 Light" w:eastAsia="等线 Light"/>
          <w:sz w:val="32"/>
          <w:szCs w:val="32"/>
          <w:lang w:bidi="en-US"/>
        </w:rPr>
      </w:pPr>
    </w:p>
    <w:p>
      <w:pPr>
        <w:pStyle w:val="198"/>
        <w:ind w:left="520"/>
        <w:rPr>
          <w:rFonts w:hint="eastAsia" w:ascii="等线 Light" w:hAnsi="等线 Light" w:eastAsia="等线 Light"/>
          <w:sz w:val="32"/>
          <w:szCs w:val="32"/>
          <w:lang w:bidi="en-US"/>
        </w:rPr>
      </w:pPr>
    </w:p>
    <w:p>
      <w:pPr>
        <w:pStyle w:val="198"/>
        <w:ind w:left="520"/>
        <w:rPr>
          <w:rFonts w:hint="eastAsia" w:ascii="等线 Light" w:hAnsi="等线 Light" w:eastAsia="等线 Light"/>
          <w:sz w:val="32"/>
          <w:szCs w:val="32"/>
          <w:lang w:bidi="en-US"/>
        </w:rPr>
      </w:pPr>
    </w:p>
    <w:p>
      <w:pPr>
        <w:pStyle w:val="198"/>
        <w:ind w:left="520"/>
        <w:rPr>
          <w:rFonts w:hint="eastAsia" w:ascii="等线 Light" w:hAnsi="等线 Light" w:eastAsia="等线 Light"/>
          <w:sz w:val="32"/>
          <w:szCs w:val="32"/>
          <w:lang w:bidi="en-US"/>
        </w:rPr>
      </w:pPr>
    </w:p>
    <w:p>
      <w:pPr>
        <w:pStyle w:val="198"/>
        <w:ind w:left="520"/>
        <w:rPr>
          <w:rFonts w:hint="eastAsia" w:ascii="等线 Light" w:hAnsi="等线 Light" w:eastAsia="等线 Light"/>
          <w:sz w:val="32"/>
          <w:szCs w:val="32"/>
          <w:lang w:bidi="en-US"/>
        </w:rPr>
      </w:pPr>
    </w:p>
    <w:p>
      <w:pPr>
        <w:pStyle w:val="185"/>
        <w:jc w:val="both"/>
        <w:rPr>
          <w:rFonts w:ascii="Times New Roman" w:hAnsi="Times New Roman" w:eastAsia="宋体" w:cs="Times New Roman"/>
          <w:color w:val="auto"/>
          <w:spacing w:val="10"/>
          <w:sz w:val="24"/>
          <w:szCs w:val="20"/>
          <w:lang w:val="zh-CN"/>
        </w:rPr>
      </w:pPr>
    </w:p>
    <w:p>
      <w:pPr>
        <w:rPr>
          <w:lang w:val="zh-CN"/>
        </w:rPr>
      </w:pPr>
    </w:p>
    <w:sdt>
      <w:sdtPr>
        <w:rPr>
          <w:rFonts w:ascii="Times New Roman" w:hAnsi="Times New Roman" w:eastAsia="宋体" w:cs="Times New Roman"/>
          <w:color w:val="auto"/>
          <w:spacing w:val="10"/>
          <w:sz w:val="24"/>
          <w:szCs w:val="20"/>
          <w:lang w:val="zh-CN"/>
        </w:rPr>
        <w:id w:val="-1"/>
        <w:docPartObj>
          <w:docPartGallery w:val="Table of Contents"/>
          <w:docPartUnique/>
        </w:docPartObj>
      </w:sdtPr>
      <w:sdtEndPr>
        <w:rPr>
          <w:rFonts w:ascii="Times New Roman" w:hAnsi="Times New Roman" w:eastAsia="宋体" w:cs="Times New Roman"/>
          <w:b/>
          <w:bCs/>
          <w:color w:val="auto"/>
          <w:spacing w:val="10"/>
          <w:sz w:val="24"/>
          <w:szCs w:val="20"/>
          <w:lang w:val="zh-CN"/>
        </w:rPr>
      </w:sdtEndPr>
      <w:sdtContent>
        <w:p>
          <w:pPr>
            <w:pStyle w:val="185"/>
            <w:jc w:val="center"/>
            <w:rPr>
              <w:rFonts w:hint="eastAsia"/>
            </w:rPr>
          </w:pPr>
          <w:r>
            <w:rPr>
              <w:lang w:val="zh-CN"/>
            </w:rPr>
            <w:t>目录</w:t>
          </w:r>
        </w:p>
        <w:p>
          <w:pPr>
            <w:pStyle w:val="65"/>
            <w:tabs>
              <w:tab w:val="right" w:leader="dot" w:pos="9072"/>
              <w:tab w:val="clear" w:pos="8296"/>
            </w:tabs>
          </w:pPr>
          <w:r>
            <w:fldChar w:fldCharType="begin"/>
          </w:r>
          <w:r>
            <w:instrText xml:space="preserve"> TOC \o "1-3" \h \z \u </w:instrText>
          </w:r>
          <w:r>
            <w:fldChar w:fldCharType="separate"/>
          </w:r>
          <w:r>
            <w:fldChar w:fldCharType="begin"/>
          </w:r>
          <w:r>
            <w:instrText xml:space="preserve"> HYPERLINK \l _Toc1201713467 </w:instrText>
          </w:r>
          <w:r>
            <w:fldChar w:fldCharType="separate"/>
          </w:r>
          <w:r>
            <w:rPr>
              <w:rFonts w:hint="eastAsia" w:ascii="黑体" w:hAnsi="黑体" w:cs="黑体"/>
              <w:szCs w:val="32"/>
              <w:lang w:eastAsia="zh-CN"/>
            </w:rPr>
            <w:t>一、</w:t>
          </w:r>
          <w:r>
            <w:rPr>
              <w:rFonts w:hint="eastAsia" w:ascii="黑体" w:hAnsi="黑体" w:cs="黑体"/>
              <w:szCs w:val="32"/>
            </w:rPr>
            <w:t>项目概述</w:t>
          </w:r>
          <w:r>
            <w:tab/>
          </w:r>
          <w:r>
            <w:fldChar w:fldCharType="begin"/>
          </w:r>
          <w:r>
            <w:instrText xml:space="preserve"> PAGEREF _Toc1201713467 \h </w:instrText>
          </w:r>
          <w:r>
            <w:fldChar w:fldCharType="separate"/>
          </w:r>
          <w:r>
            <w:t>4</w:t>
          </w:r>
          <w:r>
            <w:fldChar w:fldCharType="end"/>
          </w:r>
          <w: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_Toc114539834 </w:instrText>
          </w:r>
          <w:r>
            <w:rPr>
              <w:bCs/>
              <w:lang w:val="zh-CN"/>
            </w:rPr>
            <w:fldChar w:fldCharType="separate"/>
          </w:r>
          <w:r>
            <w:rPr>
              <w:rFonts w:hint="default" w:ascii="仿宋_GB2312" w:hAnsi="仿宋_GB2312" w:eastAsia="仿宋_GB2312" w:cs="仿宋_GB2312"/>
              <w:szCs w:val="32"/>
            </w:rPr>
            <w:t xml:space="preserve">（一） </w:t>
          </w:r>
          <w:r>
            <w:rPr>
              <w:rFonts w:hint="eastAsia" w:ascii="仿宋_GB2312" w:hAnsi="仿宋_GB2312" w:eastAsia="仿宋_GB2312" w:cs="仿宋_GB2312"/>
              <w:szCs w:val="32"/>
            </w:rPr>
            <w:t>项目名称</w:t>
          </w:r>
          <w:r>
            <w:tab/>
          </w:r>
          <w:r>
            <w:fldChar w:fldCharType="begin"/>
          </w:r>
          <w:r>
            <w:instrText xml:space="preserve"> PAGEREF _Toc114539834 \h </w:instrText>
          </w:r>
          <w:r>
            <w:fldChar w:fldCharType="separate"/>
          </w:r>
          <w:r>
            <w:t>4</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_Toc925642326 </w:instrText>
          </w:r>
          <w:r>
            <w:rPr>
              <w:bCs/>
              <w:lang w:val="zh-CN"/>
            </w:rPr>
            <w:fldChar w:fldCharType="separate"/>
          </w:r>
          <w:r>
            <w:rPr>
              <w:rFonts w:hint="default" w:ascii="仿宋_GB2312" w:hAnsi="仿宋_GB2312" w:eastAsia="仿宋_GB2312" w:cs="仿宋_GB2312"/>
              <w:szCs w:val="32"/>
            </w:rPr>
            <w:t xml:space="preserve">（二） </w:t>
          </w:r>
          <w:r>
            <w:rPr>
              <w:rFonts w:hint="eastAsia" w:ascii="仿宋_GB2312" w:hAnsi="仿宋_GB2312" w:eastAsia="仿宋_GB2312" w:cs="仿宋_GB2312"/>
              <w:szCs w:val="32"/>
            </w:rPr>
            <w:t>项目立项依据</w:t>
          </w:r>
          <w:r>
            <w:tab/>
          </w:r>
          <w:r>
            <w:fldChar w:fldCharType="begin"/>
          </w:r>
          <w:r>
            <w:instrText xml:space="preserve"> PAGEREF _Toc925642326 \h </w:instrText>
          </w:r>
          <w:r>
            <w:fldChar w:fldCharType="separate"/>
          </w:r>
          <w:r>
            <w:t>4</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_Toc899034214 </w:instrText>
          </w:r>
          <w:r>
            <w:rPr>
              <w:bCs/>
              <w:lang w:val="zh-CN"/>
            </w:rPr>
            <w:fldChar w:fldCharType="separate"/>
          </w:r>
          <w:r>
            <w:rPr>
              <w:rFonts w:hint="eastAsia" w:ascii="仿宋_GB2312" w:hAnsi="仿宋_GB2312" w:eastAsia="仿宋_GB2312" w:cs="仿宋_GB2312"/>
              <w:szCs w:val="32"/>
              <w:lang w:eastAsia="zh-CN"/>
            </w:rPr>
            <w:t>（四）必要性</w:t>
          </w:r>
          <w:r>
            <w:tab/>
          </w:r>
          <w:r>
            <w:fldChar w:fldCharType="begin"/>
          </w:r>
          <w:r>
            <w:instrText xml:space="preserve"> PAGEREF _Toc899034214 \h </w:instrText>
          </w:r>
          <w:r>
            <w:fldChar w:fldCharType="separate"/>
          </w:r>
          <w:r>
            <w:t>4</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_Toc373094406 </w:instrText>
          </w:r>
          <w:r>
            <w:rPr>
              <w:bCs/>
              <w:lang w:val="zh-CN"/>
            </w:rPr>
            <w:fldChar w:fldCharType="separate"/>
          </w:r>
          <w:r>
            <w:rPr>
              <w:rFonts w:hint="eastAsia"/>
              <w:lang w:val="en-US" w:eastAsia="zh-CN"/>
            </w:rPr>
            <w:t>（二）资金来源</w:t>
          </w:r>
          <w:r>
            <w:tab/>
          </w:r>
          <w:r>
            <w:fldChar w:fldCharType="begin"/>
          </w:r>
          <w:r>
            <w:instrText xml:space="preserve"> PAGEREF _Toc373094406 \h </w:instrText>
          </w:r>
          <w:r>
            <w:fldChar w:fldCharType="separate"/>
          </w:r>
          <w:r>
            <w:t>5</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_Toc2092916049 </w:instrText>
          </w:r>
          <w:r>
            <w:rPr>
              <w:bCs/>
              <w:lang w:val="zh-CN"/>
            </w:rPr>
            <w:fldChar w:fldCharType="separate"/>
          </w:r>
          <w:r>
            <w:rPr>
              <w:rFonts w:hint="eastAsia"/>
              <w:lang w:val="en-US" w:eastAsia="zh-CN"/>
            </w:rPr>
            <w:t>（三）采购方式</w:t>
          </w:r>
          <w:r>
            <w:tab/>
          </w:r>
          <w:r>
            <w:fldChar w:fldCharType="begin"/>
          </w:r>
          <w:r>
            <w:instrText xml:space="preserve"> PAGEREF _Toc2092916049 \h </w:instrText>
          </w:r>
          <w:r>
            <w:fldChar w:fldCharType="separate"/>
          </w:r>
          <w:r>
            <w:t>5</w:t>
          </w:r>
          <w:r>
            <w:fldChar w:fldCharType="end"/>
          </w:r>
          <w:r>
            <w:rPr>
              <w:bCs/>
              <w:lang w:val="zh-CN"/>
            </w:rPr>
            <w:fldChar w:fldCharType="end"/>
          </w:r>
        </w:p>
        <w:p>
          <w:pPr>
            <w:pStyle w:val="65"/>
            <w:tabs>
              <w:tab w:val="right" w:leader="dot" w:pos="9072"/>
              <w:tab w:val="clear" w:pos="8296"/>
            </w:tabs>
          </w:pPr>
          <w:r>
            <w:rPr>
              <w:bCs/>
              <w:lang w:val="zh-CN"/>
            </w:rPr>
            <w:fldChar w:fldCharType="begin"/>
          </w:r>
          <w:r>
            <w:rPr>
              <w:bCs/>
              <w:lang w:val="zh-CN"/>
            </w:rPr>
            <w:instrText xml:space="preserve"> HYPERLINK \l _Toc2005381330 </w:instrText>
          </w:r>
          <w:r>
            <w:rPr>
              <w:bCs/>
              <w:lang w:val="zh-CN"/>
            </w:rPr>
            <w:fldChar w:fldCharType="separate"/>
          </w:r>
          <w:r>
            <w:rPr>
              <w:rFonts w:hint="eastAsia"/>
              <w:lang w:val="en-US" w:eastAsia="zh-CN"/>
            </w:rPr>
            <w:t>三</w:t>
          </w:r>
          <w:r>
            <w:rPr>
              <w:rFonts w:hint="eastAsia"/>
              <w:lang w:eastAsia="zh-CN"/>
            </w:rPr>
            <w:t>、</w:t>
          </w:r>
          <w:r>
            <w:rPr>
              <w:rFonts w:hint="eastAsia"/>
            </w:rPr>
            <w:t>现状及需求分析</w:t>
          </w:r>
          <w:r>
            <w:tab/>
          </w:r>
          <w:r>
            <w:fldChar w:fldCharType="begin"/>
          </w:r>
          <w:r>
            <w:instrText xml:space="preserve"> PAGEREF _Toc2005381330 \h </w:instrText>
          </w:r>
          <w:r>
            <w:fldChar w:fldCharType="separate"/>
          </w:r>
          <w:r>
            <w:t>6</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_Toc1835657292 </w:instrText>
          </w:r>
          <w:r>
            <w:rPr>
              <w:bCs/>
              <w:lang w:val="zh-CN"/>
            </w:rPr>
            <w:fldChar w:fldCharType="separate"/>
          </w:r>
          <w:r>
            <w:rPr>
              <w:rFonts w:hint="eastAsia"/>
              <w:lang w:val="en-US" w:eastAsia="zh-CN"/>
            </w:rPr>
            <w:t>（一）现状及存在问题</w:t>
          </w:r>
          <w:r>
            <w:tab/>
          </w:r>
          <w:r>
            <w:fldChar w:fldCharType="begin"/>
          </w:r>
          <w:r>
            <w:instrText xml:space="preserve"> PAGEREF _Toc1835657292 \h </w:instrText>
          </w:r>
          <w:r>
            <w:fldChar w:fldCharType="separate"/>
          </w:r>
          <w:r>
            <w:t>6</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_Toc1142033842 </w:instrText>
          </w:r>
          <w:r>
            <w:rPr>
              <w:bCs/>
              <w:lang w:val="zh-CN"/>
            </w:rPr>
            <w:fldChar w:fldCharType="separate"/>
          </w:r>
          <w:r>
            <w:rPr>
              <w:rFonts w:hint="eastAsia"/>
              <w:lang w:val="en-US" w:eastAsia="zh-CN"/>
            </w:rPr>
            <w:t>（二）基础设施服务现状</w:t>
          </w:r>
          <w:r>
            <w:tab/>
          </w:r>
          <w:r>
            <w:fldChar w:fldCharType="begin"/>
          </w:r>
          <w:r>
            <w:instrText xml:space="preserve"> PAGEREF _Toc1142033842 \h </w:instrText>
          </w:r>
          <w:r>
            <w:fldChar w:fldCharType="separate"/>
          </w:r>
          <w:r>
            <w:t>6</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_Toc2101429255 </w:instrText>
          </w:r>
          <w:r>
            <w:rPr>
              <w:bCs/>
              <w:lang w:val="zh-CN"/>
            </w:rPr>
            <w:fldChar w:fldCharType="separate"/>
          </w:r>
          <w:r>
            <w:rPr>
              <w:rFonts w:hint="eastAsia"/>
              <w:lang w:eastAsia="zh-CN"/>
            </w:rPr>
            <w:t>（</w:t>
          </w:r>
          <w:r>
            <w:rPr>
              <w:rFonts w:hint="eastAsia"/>
              <w:lang w:val="en-US" w:eastAsia="zh-CN"/>
            </w:rPr>
            <w:t>三</w:t>
          </w:r>
          <w:r>
            <w:rPr>
              <w:rFonts w:hint="eastAsia"/>
              <w:lang w:eastAsia="zh-CN"/>
            </w:rPr>
            <w:t>）</w:t>
          </w:r>
          <w:r>
            <w:rPr>
              <w:rFonts w:hint="eastAsia"/>
            </w:rPr>
            <w:t>平台（系统）现状</w:t>
          </w:r>
          <w:r>
            <w:tab/>
          </w:r>
          <w:r>
            <w:fldChar w:fldCharType="begin"/>
          </w:r>
          <w:r>
            <w:instrText xml:space="preserve"> PAGEREF _Toc2101429255 \h </w:instrText>
          </w:r>
          <w:r>
            <w:fldChar w:fldCharType="separate"/>
          </w:r>
          <w:r>
            <w:t>6</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_Toc1205430223 </w:instrText>
          </w:r>
          <w:r>
            <w:rPr>
              <w:bCs/>
              <w:lang w:val="zh-CN"/>
            </w:rPr>
            <w:fldChar w:fldCharType="separate"/>
          </w:r>
          <w:r>
            <w:rPr>
              <w:rFonts w:hint="eastAsia"/>
              <w:lang w:eastAsia="zh-CN"/>
            </w:rPr>
            <w:t>（</w:t>
          </w:r>
          <w:r>
            <w:rPr>
              <w:rFonts w:hint="eastAsia"/>
              <w:lang w:val="en-US" w:eastAsia="zh-CN"/>
            </w:rPr>
            <w:t>四</w:t>
          </w:r>
          <w:r>
            <w:rPr>
              <w:rFonts w:hint="eastAsia"/>
              <w:lang w:eastAsia="zh-CN"/>
            </w:rPr>
            <w:t>）</w:t>
          </w:r>
          <w:r>
            <w:rPr>
              <w:rFonts w:hint="eastAsia"/>
              <w:lang w:val="en-US" w:eastAsia="zh-CN"/>
            </w:rPr>
            <w:t>网络安全现状</w:t>
          </w:r>
          <w:r>
            <w:tab/>
          </w:r>
          <w:r>
            <w:fldChar w:fldCharType="begin"/>
          </w:r>
          <w:r>
            <w:instrText xml:space="preserve"> PAGEREF _Toc1205430223 \h </w:instrText>
          </w:r>
          <w:r>
            <w:fldChar w:fldCharType="separate"/>
          </w:r>
          <w:r>
            <w:t>7</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_Toc305032163 </w:instrText>
          </w:r>
          <w:r>
            <w:rPr>
              <w:bCs/>
              <w:lang w:val="zh-CN"/>
            </w:rPr>
            <w:fldChar w:fldCharType="separate"/>
          </w:r>
          <w:r>
            <w:rPr>
              <w:rFonts w:hint="eastAsia"/>
              <w:lang w:val="en-US" w:eastAsia="zh-CN"/>
            </w:rPr>
            <w:t>（五）风险管理和安全措施</w:t>
          </w:r>
          <w:r>
            <w:tab/>
          </w:r>
          <w:r>
            <w:fldChar w:fldCharType="begin"/>
          </w:r>
          <w:r>
            <w:instrText xml:space="preserve"> PAGEREF _Toc305032163 \h </w:instrText>
          </w:r>
          <w:r>
            <w:fldChar w:fldCharType="separate"/>
          </w:r>
          <w:r>
            <w:t>8</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_Toc632098152 </w:instrText>
          </w:r>
          <w:r>
            <w:rPr>
              <w:bCs/>
              <w:lang w:val="zh-CN"/>
            </w:rPr>
            <w:fldChar w:fldCharType="separate"/>
          </w:r>
          <w:r>
            <w:rPr>
              <w:rFonts w:hint="eastAsia"/>
              <w:lang w:val="en-US" w:eastAsia="zh-CN"/>
            </w:rPr>
            <w:t>（六）存在问题</w:t>
          </w:r>
          <w:r>
            <w:tab/>
          </w:r>
          <w:r>
            <w:fldChar w:fldCharType="begin"/>
          </w:r>
          <w:r>
            <w:instrText xml:space="preserve"> PAGEREF _Toc632098152 \h </w:instrText>
          </w:r>
          <w:r>
            <w:fldChar w:fldCharType="separate"/>
          </w:r>
          <w:r>
            <w:t>11</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_Toc72038955 </w:instrText>
          </w:r>
          <w:r>
            <w:rPr>
              <w:bCs/>
              <w:lang w:val="zh-CN"/>
            </w:rPr>
            <w:fldChar w:fldCharType="separate"/>
          </w:r>
          <w:r>
            <w:rPr>
              <w:rFonts w:hint="eastAsia"/>
              <w:lang w:val="en-US" w:eastAsia="zh-CN"/>
            </w:rPr>
            <w:t>（七）需求分析</w:t>
          </w:r>
          <w:r>
            <w:tab/>
          </w:r>
          <w:r>
            <w:fldChar w:fldCharType="begin"/>
          </w:r>
          <w:r>
            <w:instrText xml:space="preserve"> PAGEREF _Toc72038955 \h </w:instrText>
          </w:r>
          <w:r>
            <w:fldChar w:fldCharType="separate"/>
          </w:r>
          <w:r>
            <w:t>12</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_Toc1725423424 </w:instrText>
          </w:r>
          <w:r>
            <w:rPr>
              <w:bCs/>
              <w:lang w:val="zh-CN"/>
            </w:rPr>
            <w:fldChar w:fldCharType="separate"/>
          </w:r>
          <w:r>
            <w:rPr>
              <w:rFonts w:hint="eastAsia"/>
              <w:lang w:val="en-US" w:eastAsia="zh-CN"/>
            </w:rPr>
            <w:t>（1）</w:t>
          </w:r>
          <w:r>
            <w:rPr>
              <w:rFonts w:hint="eastAsia"/>
            </w:rPr>
            <w:t>数据治理服务</w:t>
          </w:r>
          <w:r>
            <w:tab/>
          </w:r>
          <w:r>
            <w:fldChar w:fldCharType="begin"/>
          </w:r>
          <w:r>
            <w:instrText xml:space="preserve"> PAGEREF _Toc1725423424 \h </w:instrText>
          </w:r>
          <w:r>
            <w:fldChar w:fldCharType="separate"/>
          </w:r>
          <w:r>
            <w:t>13</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_Toc1719801727 </w:instrText>
          </w:r>
          <w:r>
            <w:rPr>
              <w:bCs/>
              <w:lang w:val="zh-CN"/>
            </w:rPr>
            <w:fldChar w:fldCharType="separate"/>
          </w:r>
          <w:r>
            <w:rPr>
              <w:rFonts w:hint="default" w:ascii="仿宋_GB2312" w:hAnsi="仿宋_GB2312" w:eastAsia="仿宋_GB2312" w:cs="仿宋_GB2312"/>
              <w:bCs w:val="0"/>
              <w:spacing w:val="10"/>
              <w:kern w:val="0"/>
              <w:szCs w:val="28"/>
              <w:lang w:val="en-US" w:eastAsia="zh-CN" w:bidi="ar-SA"/>
            </w:rPr>
            <w:t xml:space="preserve">（一） </w:t>
          </w:r>
          <w:r>
            <w:rPr>
              <w:rFonts w:hint="eastAsia" w:ascii="仿宋_GB2312" w:hAnsi="仿宋_GB2312" w:eastAsia="仿宋_GB2312" w:cs="仿宋_GB2312"/>
              <w:bCs w:val="0"/>
              <w:spacing w:val="10"/>
              <w:kern w:val="0"/>
              <w:szCs w:val="28"/>
              <w:lang w:val="en-US" w:eastAsia="zh-CN" w:bidi="ar-SA"/>
            </w:rPr>
            <w:t>数据处理运营服务</w:t>
          </w:r>
          <w:r>
            <w:tab/>
          </w:r>
          <w:r>
            <w:fldChar w:fldCharType="begin"/>
          </w:r>
          <w:r>
            <w:instrText xml:space="preserve"> PAGEREF _Toc1719801727 \h </w:instrText>
          </w:r>
          <w:r>
            <w:fldChar w:fldCharType="separate"/>
          </w:r>
          <w:r>
            <w:t>28</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_Toc1725220716 </w:instrText>
          </w:r>
          <w:r>
            <w:rPr>
              <w:bCs/>
              <w:lang w:val="zh-CN"/>
            </w:rPr>
            <w:fldChar w:fldCharType="separate"/>
          </w:r>
          <w:r>
            <w:rPr>
              <w:rFonts w:hint="eastAsia"/>
              <w:lang w:eastAsia="zh-CN"/>
            </w:rPr>
            <w:t>（二）</w:t>
          </w:r>
          <w:r>
            <w:rPr>
              <w:rFonts w:hint="eastAsia"/>
            </w:rPr>
            <w:t>数据共享服务</w:t>
          </w:r>
          <w:r>
            <w:tab/>
          </w:r>
          <w:r>
            <w:fldChar w:fldCharType="begin"/>
          </w:r>
          <w:r>
            <w:instrText xml:space="preserve"> PAGEREF _Toc1725220716 \h </w:instrText>
          </w:r>
          <w:r>
            <w:fldChar w:fldCharType="separate"/>
          </w:r>
          <w:r>
            <w:t>39</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_Toc460372018 </w:instrText>
          </w:r>
          <w:r>
            <w:rPr>
              <w:bCs/>
              <w:lang w:val="zh-CN"/>
            </w:rPr>
            <w:fldChar w:fldCharType="separate"/>
          </w:r>
          <w:r>
            <w:rPr>
              <w:rFonts w:hint="eastAsia"/>
              <w:lang w:val="en-US" w:eastAsia="zh-CN"/>
            </w:rPr>
            <w:t>（三）数据治理标准</w:t>
          </w:r>
          <w:r>
            <w:tab/>
          </w:r>
          <w:r>
            <w:fldChar w:fldCharType="begin"/>
          </w:r>
          <w:r>
            <w:instrText xml:space="preserve"> PAGEREF _Toc460372018 \h </w:instrText>
          </w:r>
          <w:r>
            <w:fldChar w:fldCharType="separate"/>
          </w:r>
          <w:r>
            <w:t>53</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_Toc88926385 </w:instrText>
          </w:r>
          <w:r>
            <w:rPr>
              <w:bCs/>
              <w:lang w:val="zh-CN"/>
            </w:rPr>
            <w:fldChar w:fldCharType="separate"/>
          </w:r>
          <w:r>
            <w:rPr>
              <w:rFonts w:hint="eastAsia"/>
              <w:lang w:val="en-US" w:eastAsia="zh-CN"/>
            </w:rPr>
            <w:t>（四）数据资源目录清单</w:t>
          </w:r>
          <w:r>
            <w:tab/>
          </w:r>
          <w:r>
            <w:fldChar w:fldCharType="begin"/>
          </w:r>
          <w:r>
            <w:instrText xml:space="preserve"> PAGEREF _Toc88926385 \h </w:instrText>
          </w:r>
          <w:r>
            <w:fldChar w:fldCharType="separate"/>
          </w:r>
          <w:r>
            <w:t>53</w:t>
          </w:r>
          <w:r>
            <w:fldChar w:fldCharType="end"/>
          </w:r>
          <w:r>
            <w:rPr>
              <w:bCs/>
              <w:lang w:val="zh-CN"/>
            </w:rPr>
            <w:fldChar w:fldCharType="end"/>
          </w:r>
        </w:p>
        <w:p>
          <w:pPr>
            <w:pStyle w:val="65"/>
            <w:tabs>
              <w:tab w:val="right" w:leader="dot" w:pos="9072"/>
              <w:tab w:val="clear" w:pos="8296"/>
            </w:tabs>
          </w:pPr>
          <w:r>
            <w:rPr>
              <w:bCs/>
              <w:lang w:val="zh-CN"/>
            </w:rPr>
            <w:fldChar w:fldCharType="begin"/>
          </w:r>
          <w:r>
            <w:rPr>
              <w:bCs/>
              <w:lang w:val="zh-CN"/>
            </w:rPr>
            <w:instrText xml:space="preserve"> HYPERLINK \l _Toc2084618030 </w:instrText>
          </w:r>
          <w:r>
            <w:rPr>
              <w:bCs/>
              <w:lang w:val="zh-CN"/>
            </w:rPr>
            <w:fldChar w:fldCharType="separate"/>
          </w:r>
          <w:r>
            <w:rPr>
              <w:rFonts w:hint="eastAsia"/>
              <w:lang w:eastAsia="zh-CN"/>
            </w:rPr>
            <w:t>五、</w:t>
          </w:r>
          <w:r>
            <w:rPr>
              <w:rFonts w:hint="eastAsia"/>
            </w:rPr>
            <w:t>绩效目标分析</w:t>
          </w:r>
          <w:r>
            <w:tab/>
          </w:r>
          <w:r>
            <w:fldChar w:fldCharType="begin"/>
          </w:r>
          <w:r>
            <w:instrText xml:space="preserve"> PAGEREF _Toc2084618030 \h </w:instrText>
          </w:r>
          <w:r>
            <w:fldChar w:fldCharType="separate"/>
          </w:r>
          <w:r>
            <w:t>5</w:t>
          </w:r>
          <w:r>
            <w:rPr>
              <w:rFonts w:hint="eastAsia"/>
              <w:lang w:val="en-US" w:eastAsia="zh-CN"/>
            </w:rPr>
            <w:t>1</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_Toc2127013052 </w:instrText>
          </w:r>
          <w:r>
            <w:rPr>
              <w:bCs/>
              <w:lang w:val="zh-CN"/>
            </w:rPr>
            <w:fldChar w:fldCharType="separate"/>
          </w:r>
          <w:r>
            <w:rPr>
              <w:rFonts w:hint="eastAsia"/>
              <w:lang w:val="en-US" w:eastAsia="zh-CN"/>
            </w:rPr>
            <w:t>（一） 绩效指标</w:t>
          </w:r>
          <w:r>
            <w:tab/>
          </w:r>
          <w:r>
            <w:fldChar w:fldCharType="begin"/>
          </w:r>
          <w:r>
            <w:instrText xml:space="preserve"> PAGEREF _Toc2127013052 \h </w:instrText>
          </w:r>
          <w:r>
            <w:fldChar w:fldCharType="separate"/>
          </w:r>
          <w:r>
            <w:t>5</w:t>
          </w:r>
          <w:r>
            <w:rPr>
              <w:rFonts w:hint="eastAsia"/>
              <w:lang w:val="en-US" w:eastAsia="zh-CN"/>
            </w:rPr>
            <w:t>1</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_Toc1695577002 </w:instrText>
          </w:r>
          <w:r>
            <w:rPr>
              <w:bCs/>
              <w:lang w:val="zh-CN"/>
            </w:rPr>
            <w:fldChar w:fldCharType="separate"/>
          </w:r>
          <w:r>
            <w:rPr>
              <w:rFonts w:hint="eastAsia"/>
              <w:lang w:val="en-US" w:eastAsia="zh-CN"/>
            </w:rPr>
            <w:t>（二）经济效益和社会效益分析</w:t>
          </w:r>
          <w:r>
            <w:tab/>
          </w:r>
          <w:r>
            <w:fldChar w:fldCharType="begin"/>
          </w:r>
          <w:r>
            <w:instrText xml:space="preserve"> PAGEREF _Toc1695577002 \h </w:instrText>
          </w:r>
          <w:r>
            <w:fldChar w:fldCharType="separate"/>
          </w:r>
          <w:r>
            <w:t>57</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_Toc454676924 </w:instrText>
          </w:r>
          <w:r>
            <w:rPr>
              <w:bCs/>
              <w:lang w:val="zh-CN"/>
            </w:rPr>
            <w:fldChar w:fldCharType="separate"/>
          </w:r>
          <w:r>
            <w:rPr>
              <w:rFonts w:hint="eastAsia"/>
              <w:lang w:eastAsia="zh-CN"/>
            </w:rPr>
            <w:t>（</w:t>
          </w:r>
          <w:r>
            <w:rPr>
              <w:rFonts w:hint="eastAsia"/>
              <w:lang w:val="en-US" w:eastAsia="zh-CN"/>
            </w:rPr>
            <w:t>三</w:t>
          </w:r>
          <w:r>
            <w:rPr>
              <w:rFonts w:hint="eastAsia"/>
              <w:lang w:eastAsia="zh-CN"/>
            </w:rPr>
            <w:t>）</w:t>
          </w:r>
          <w:r>
            <w:rPr>
              <w:rFonts w:hint="eastAsia"/>
            </w:rPr>
            <w:t>绩效目标分析</w:t>
          </w:r>
          <w:r>
            <w:tab/>
          </w:r>
          <w:r>
            <w:fldChar w:fldCharType="begin"/>
          </w:r>
          <w:r>
            <w:instrText xml:space="preserve"> PAGEREF _Toc454676924 \h </w:instrText>
          </w:r>
          <w:r>
            <w:fldChar w:fldCharType="separate"/>
          </w:r>
          <w:r>
            <w:t>58</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_Toc1008245642 </w:instrText>
          </w:r>
          <w:r>
            <w:rPr>
              <w:bCs/>
              <w:lang w:val="zh-CN"/>
            </w:rPr>
            <w:fldChar w:fldCharType="separate"/>
          </w:r>
          <w:r>
            <w:rPr>
              <w:rFonts w:hint="eastAsia" w:ascii="仿宋_GB2312" w:hAnsi="仿宋_GB2312" w:eastAsia="仿宋_GB2312" w:cs="仿宋_GB2312"/>
              <w:bCs w:val="0"/>
              <w:spacing w:val="10"/>
              <w:kern w:val="0"/>
              <w:szCs w:val="32"/>
              <w:lang w:val="en-US" w:eastAsia="zh-CN" w:bidi="ar-SA"/>
            </w:rPr>
            <w:t>（四）项目预算明细</w:t>
          </w:r>
          <w:r>
            <w:tab/>
          </w:r>
          <w:r>
            <w:fldChar w:fldCharType="begin"/>
          </w:r>
          <w:r>
            <w:instrText xml:space="preserve"> PAGEREF _Toc1008245642 \h </w:instrText>
          </w:r>
          <w:r>
            <w:fldChar w:fldCharType="separate"/>
          </w:r>
          <w:r>
            <w:t>59</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_Toc1938530264 </w:instrText>
          </w:r>
          <w:r>
            <w:rPr>
              <w:bCs/>
              <w:lang w:val="zh-CN"/>
            </w:rPr>
            <w:fldChar w:fldCharType="separate"/>
          </w:r>
          <w:r>
            <w:rPr>
              <w:rFonts w:hint="eastAsia"/>
              <w:lang w:eastAsia="zh-CN"/>
            </w:rPr>
            <w:t>（五）</w:t>
          </w:r>
          <w:r>
            <w:rPr>
              <w:rFonts w:hint="eastAsia"/>
            </w:rPr>
            <w:t>项目实施进度安排</w:t>
          </w:r>
          <w:r>
            <w:tab/>
          </w:r>
          <w:r>
            <w:fldChar w:fldCharType="begin"/>
          </w:r>
          <w:r>
            <w:instrText xml:space="preserve"> PAGEREF _Toc1938530264 \h </w:instrText>
          </w:r>
          <w:r>
            <w:fldChar w:fldCharType="separate"/>
          </w:r>
          <w:r>
            <w:t>61</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_Toc1403738411 </w:instrText>
          </w:r>
          <w:r>
            <w:rPr>
              <w:bCs/>
              <w:lang w:val="zh-CN"/>
            </w:rPr>
            <w:fldChar w:fldCharType="separate"/>
          </w:r>
          <w:r>
            <w:rPr>
              <w:rFonts w:hint="eastAsia"/>
              <w:lang w:eastAsia="zh-CN"/>
            </w:rPr>
            <w:t>（六）</w:t>
          </w:r>
          <w:r>
            <w:rPr>
              <w:rFonts w:hint="eastAsia"/>
            </w:rPr>
            <w:t>资金使用计划</w:t>
          </w:r>
          <w:r>
            <w:tab/>
          </w:r>
          <w:r>
            <w:fldChar w:fldCharType="begin"/>
          </w:r>
          <w:r>
            <w:instrText xml:space="preserve"> PAGEREF _Toc1403738411 \h </w:instrText>
          </w:r>
          <w:r>
            <w:fldChar w:fldCharType="separate"/>
          </w:r>
          <w:r>
            <w:t>62</w:t>
          </w:r>
          <w:r>
            <w:fldChar w:fldCharType="end"/>
          </w:r>
          <w:r>
            <w:rPr>
              <w:bCs/>
              <w:lang w:val="zh-CN"/>
            </w:rPr>
            <w:fldChar w:fldCharType="end"/>
          </w:r>
        </w:p>
        <w:p>
          <w:pPr>
            <w:pStyle w:val="65"/>
            <w:tabs>
              <w:tab w:val="right" w:leader="dot" w:pos="9072"/>
              <w:tab w:val="clear" w:pos="8296"/>
            </w:tabs>
            <w:rPr>
              <w:rFonts w:hint="eastAsia" w:eastAsia="微软雅黑 Light"/>
              <w:lang w:val="en-US" w:eastAsia="zh-CN"/>
            </w:rPr>
          </w:pPr>
          <w:r>
            <w:rPr>
              <w:bCs/>
              <w:lang w:val="zh-CN"/>
            </w:rPr>
            <w:fldChar w:fldCharType="begin"/>
          </w:r>
          <w:r>
            <w:rPr>
              <w:bCs/>
              <w:lang w:val="zh-CN"/>
            </w:rPr>
            <w:instrText xml:space="preserve"> HYPERLINK \l _Toc376127735 </w:instrText>
          </w:r>
          <w:r>
            <w:rPr>
              <w:bCs/>
              <w:lang w:val="zh-CN"/>
            </w:rPr>
            <w:fldChar w:fldCharType="separate"/>
          </w:r>
          <w:r>
            <w:rPr>
              <w:rFonts w:hint="eastAsia"/>
              <w:lang w:val="en-US" w:eastAsia="zh-CN"/>
            </w:rPr>
            <w:t>六、</w:t>
          </w:r>
          <w:r>
            <w:rPr>
              <w:rFonts w:hint="eastAsia"/>
            </w:rPr>
            <w:t>数据资源方案</w:t>
          </w:r>
          <w:r>
            <w:tab/>
          </w:r>
          <w:r>
            <w:rPr>
              <w:rFonts w:hint="eastAsia"/>
              <w:lang w:val="en-US" w:eastAsia="zh-CN"/>
            </w:rPr>
            <w:t>5</w:t>
          </w:r>
          <w:r>
            <w:rPr>
              <w:bCs/>
              <w:lang w:val="zh-CN"/>
            </w:rPr>
            <w:fldChar w:fldCharType="end"/>
          </w:r>
          <w:r>
            <w:rPr>
              <w:rFonts w:hint="eastAsia"/>
              <w:bCs/>
              <w:lang w:val="en-US" w:eastAsia="zh-CN"/>
            </w:rPr>
            <w:t>7</w:t>
          </w:r>
        </w:p>
        <w:p>
          <w:pPr>
            <w:pStyle w:val="40"/>
            <w:tabs>
              <w:tab w:val="right" w:leader="dot" w:pos="9072"/>
              <w:tab w:val="clear" w:pos="0"/>
              <w:tab w:val="clear" w:pos="8341"/>
            </w:tabs>
          </w:pPr>
          <w:r>
            <w:rPr>
              <w:bCs/>
              <w:lang w:val="zh-CN"/>
            </w:rPr>
            <w:fldChar w:fldCharType="begin"/>
          </w:r>
          <w:r>
            <w:rPr>
              <w:bCs/>
              <w:lang w:val="zh-CN"/>
            </w:rPr>
            <w:instrText xml:space="preserve"> HYPERLINK \l _Toc1534469024 </w:instrText>
          </w:r>
          <w:r>
            <w:rPr>
              <w:bCs/>
              <w:lang w:val="zh-CN"/>
            </w:rPr>
            <w:fldChar w:fldCharType="separate"/>
          </w:r>
          <w:r>
            <w:rPr>
              <w:rFonts w:hint="eastAsia"/>
              <w:lang w:eastAsia="zh-CN"/>
            </w:rPr>
            <w:t>（</w:t>
          </w:r>
          <w:r>
            <w:t>一</w:t>
          </w:r>
          <w:r>
            <w:rPr>
              <w:rFonts w:hint="eastAsia"/>
              <w:lang w:eastAsia="zh-CN"/>
            </w:rPr>
            <w:t>）</w:t>
          </w:r>
          <w:r>
            <w:t>编制目的</w:t>
          </w:r>
          <w:r>
            <w:tab/>
          </w:r>
          <w:r>
            <w:fldChar w:fldCharType="begin"/>
          </w:r>
          <w:r>
            <w:instrText xml:space="preserve"> PAGEREF _Toc1534469024 \h </w:instrText>
          </w:r>
          <w:r>
            <w:fldChar w:fldCharType="separate"/>
          </w:r>
          <w:r>
            <w:t>63</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_Toc689769545 </w:instrText>
          </w:r>
          <w:r>
            <w:rPr>
              <w:bCs/>
              <w:lang w:val="zh-CN"/>
            </w:rPr>
            <w:fldChar w:fldCharType="separate"/>
          </w:r>
          <w:r>
            <w:rPr>
              <w:rFonts w:hint="eastAsia"/>
              <w:lang w:eastAsia="zh-CN"/>
            </w:rPr>
            <w:t>（</w:t>
          </w:r>
          <w:r>
            <w:t>二</w:t>
          </w:r>
          <w:r>
            <w:rPr>
              <w:rFonts w:hint="eastAsia"/>
              <w:lang w:eastAsia="zh-CN"/>
            </w:rPr>
            <w:t>）</w:t>
          </w:r>
          <w:r>
            <w:t>编制</w:t>
          </w:r>
          <w:r>
            <w:rPr>
              <w:rFonts w:hint="eastAsia"/>
              <w:lang w:val="en-US" w:eastAsia="zh-CN"/>
            </w:rPr>
            <w:t>原理</w:t>
          </w:r>
          <w:r>
            <w:tab/>
          </w:r>
          <w:r>
            <w:fldChar w:fldCharType="begin"/>
          </w:r>
          <w:r>
            <w:instrText xml:space="preserve"> PAGEREF _Toc689769545 \h </w:instrText>
          </w:r>
          <w:r>
            <w:fldChar w:fldCharType="separate"/>
          </w:r>
          <w:r>
            <w:t>63</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_Toc840016309 </w:instrText>
          </w:r>
          <w:r>
            <w:rPr>
              <w:bCs/>
              <w:lang w:val="zh-CN"/>
            </w:rPr>
            <w:fldChar w:fldCharType="separate"/>
          </w:r>
          <w:r>
            <w:rPr>
              <w:rFonts w:hint="eastAsia"/>
              <w:lang w:eastAsia="zh-CN"/>
            </w:rPr>
            <w:t>（</w:t>
          </w:r>
          <w:r>
            <w:rPr>
              <w:rFonts w:hint="eastAsia"/>
            </w:rPr>
            <w:t>三</w:t>
          </w:r>
          <w:r>
            <w:rPr>
              <w:rFonts w:hint="eastAsia"/>
              <w:lang w:eastAsia="zh-CN"/>
            </w:rPr>
            <w:t>）</w:t>
          </w:r>
          <w:r>
            <w:rPr>
              <w:rFonts w:hint="eastAsia"/>
            </w:rPr>
            <w:t>方案内容</w:t>
          </w:r>
          <w:r>
            <w:tab/>
          </w:r>
          <w:r>
            <w:fldChar w:fldCharType="begin"/>
          </w:r>
          <w:r>
            <w:instrText xml:space="preserve"> PAGEREF _Toc840016309 \h </w:instrText>
          </w:r>
          <w:r>
            <w:fldChar w:fldCharType="separate"/>
          </w:r>
          <w:r>
            <w:t>63</w:t>
          </w:r>
          <w:r>
            <w:fldChar w:fldCharType="end"/>
          </w:r>
          <w:r>
            <w:rPr>
              <w:bCs/>
              <w:lang w:val="zh-CN"/>
            </w:rPr>
            <w:fldChar w:fldCharType="end"/>
          </w:r>
        </w:p>
        <w:p>
          <w:pPr>
            <w:pStyle w:val="40"/>
            <w:tabs>
              <w:tab w:val="right" w:leader="dot" w:pos="9072"/>
              <w:tab w:val="clear" w:pos="0"/>
              <w:tab w:val="clear" w:pos="8341"/>
            </w:tabs>
          </w:pPr>
          <w:r>
            <w:rPr>
              <w:bCs/>
              <w:lang w:val="zh-CN"/>
            </w:rPr>
            <w:fldChar w:fldCharType="begin"/>
          </w:r>
          <w:r>
            <w:rPr>
              <w:bCs/>
              <w:lang w:val="zh-CN"/>
            </w:rPr>
            <w:instrText xml:space="preserve"> HYPERLINK \l _Toc596609985 </w:instrText>
          </w:r>
          <w:r>
            <w:rPr>
              <w:bCs/>
              <w:lang w:val="zh-CN"/>
            </w:rPr>
            <w:fldChar w:fldCharType="separate"/>
          </w:r>
          <w:r>
            <w:rPr>
              <w:rFonts w:hint="eastAsia"/>
              <w:lang w:val="en-US" w:eastAsia="zh-CN"/>
            </w:rPr>
            <w:t>（四）</w:t>
          </w:r>
          <w:r>
            <w:rPr>
              <w:rFonts w:hint="default"/>
              <w:lang w:val="en-US" w:eastAsia="zh-CN"/>
            </w:rPr>
            <w:t>数据共享服务</w:t>
          </w:r>
          <w:r>
            <w:tab/>
          </w:r>
          <w:r>
            <w:fldChar w:fldCharType="begin"/>
          </w:r>
          <w:r>
            <w:instrText xml:space="preserve"> PAGEREF _Toc596609985 \h </w:instrText>
          </w:r>
          <w:r>
            <w:fldChar w:fldCharType="separate"/>
          </w:r>
          <w:r>
            <w:t>69</w:t>
          </w:r>
          <w:r>
            <w:fldChar w:fldCharType="end"/>
          </w:r>
          <w:r>
            <w:rPr>
              <w:bCs/>
              <w:lang w:val="zh-CN"/>
            </w:rPr>
            <w:fldChar w:fldCharType="end"/>
          </w:r>
        </w:p>
        <w:p>
          <w:pPr>
            <w:ind w:left="0" w:leftChars="0" w:firstLine="0" w:firstLineChars="0"/>
          </w:pPr>
          <w:r>
            <w:rPr>
              <w:bCs/>
              <w:lang w:val="zh-CN"/>
            </w:rPr>
            <w:fldChar w:fldCharType="end"/>
          </w:r>
          <w:bookmarkStart w:id="0" w:name="_Toc1201713467"/>
        </w:p>
      </w:sdtContent>
    </w:sdt>
    <w:p>
      <w:pPr>
        <w:ind w:left="0" w:leftChars="0" w:firstLine="680" w:firstLineChars="200"/>
        <w:rPr>
          <w:rFonts w:hint="eastAsia" w:ascii="黑体" w:hAnsi="黑体" w:cs="黑体"/>
          <w:b/>
          <w:bCs/>
          <w:sz w:val="32"/>
          <w:szCs w:val="32"/>
        </w:rPr>
      </w:pPr>
      <w:r>
        <w:rPr>
          <w:rFonts w:hint="eastAsia" w:ascii="黑体" w:hAnsi="黑体" w:cs="黑体"/>
          <w:b/>
          <w:bCs/>
          <w:sz w:val="32"/>
          <w:szCs w:val="32"/>
          <w:lang w:eastAsia="zh-CN"/>
        </w:rPr>
        <w:t>一、</w:t>
      </w:r>
      <w:r>
        <w:rPr>
          <w:rFonts w:hint="eastAsia" w:ascii="黑体" w:hAnsi="黑体" w:cs="黑体"/>
          <w:b/>
          <w:bCs/>
          <w:sz w:val="32"/>
          <w:szCs w:val="32"/>
        </w:rPr>
        <w:t>项目概述</w:t>
      </w:r>
      <w:bookmarkEnd w:id="0"/>
    </w:p>
    <w:p>
      <w:pPr>
        <w:pStyle w:val="6"/>
        <w:numPr>
          <w:ilvl w:val="0"/>
          <w:numId w:val="90"/>
        </w:numPr>
        <w:kinsoku/>
        <w:wordWrap/>
        <w:overflowPunct/>
        <w:topLinePunct w:val="0"/>
        <w:autoSpaceDE/>
        <w:autoSpaceDN/>
        <w:bidi w:val="0"/>
        <w:adjustRightInd/>
        <w:spacing w:line="340" w:lineRule="exact"/>
        <w:textAlignment w:val="auto"/>
        <w:rPr>
          <w:rFonts w:hint="eastAsia" w:ascii="仿宋_GB2312" w:hAnsi="仿宋_GB2312" w:eastAsia="仿宋_GB2312" w:cs="仿宋_GB2312"/>
          <w:b/>
          <w:sz w:val="32"/>
          <w:szCs w:val="32"/>
        </w:rPr>
      </w:pPr>
      <w:bookmarkStart w:id="1" w:name="_Toc114539834"/>
      <w:r>
        <w:rPr>
          <w:rFonts w:hint="eastAsia" w:ascii="仿宋_GB2312" w:hAnsi="仿宋_GB2312" w:eastAsia="仿宋_GB2312" w:cs="仿宋_GB2312"/>
          <w:b/>
          <w:sz w:val="32"/>
          <w:szCs w:val="32"/>
        </w:rPr>
        <w:t>项目名称</w:t>
      </w:r>
      <w:bookmarkEnd w:id="1"/>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市市场监管局许可一网通办审批平台运营（2025年）项目</w:t>
      </w:r>
    </w:p>
    <w:p>
      <w:pPr>
        <w:pStyle w:val="6"/>
        <w:numPr>
          <w:ilvl w:val="0"/>
          <w:numId w:val="90"/>
        </w:numPr>
        <w:kinsoku/>
        <w:wordWrap/>
        <w:overflowPunct/>
        <w:topLinePunct w:val="0"/>
        <w:autoSpaceDE/>
        <w:autoSpaceDN/>
        <w:bidi w:val="0"/>
        <w:adjustRightInd/>
        <w:spacing w:line="340" w:lineRule="exact"/>
        <w:textAlignment w:val="auto"/>
        <w:rPr>
          <w:rFonts w:hint="eastAsia" w:ascii="仿宋_GB2312" w:hAnsi="仿宋_GB2312" w:eastAsia="仿宋_GB2312" w:cs="仿宋_GB2312"/>
          <w:b/>
          <w:sz w:val="32"/>
          <w:szCs w:val="32"/>
        </w:rPr>
      </w:pPr>
      <w:bookmarkStart w:id="2" w:name="_Toc925642326"/>
      <w:r>
        <w:rPr>
          <w:rFonts w:hint="eastAsia" w:ascii="仿宋_GB2312" w:hAnsi="仿宋_GB2312" w:eastAsia="仿宋_GB2312" w:cs="仿宋_GB2312"/>
          <w:b/>
          <w:sz w:val="32"/>
          <w:szCs w:val="32"/>
        </w:rPr>
        <w:t>项目立项依据</w:t>
      </w:r>
      <w:bookmarkEnd w:id="2"/>
    </w:p>
    <w:p>
      <w:pPr>
        <w:kinsoku/>
        <w:wordWrap/>
        <w:overflowPunct/>
        <w:topLinePunct w:val="0"/>
        <w:autoSpaceDE/>
        <w:autoSpaceDN/>
        <w:bidi w:val="0"/>
        <w:adjustRightInd/>
        <w:spacing w:line="340" w:lineRule="exact"/>
        <w:ind w:firstLine="90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政策依据</w:t>
      </w:r>
    </w:p>
    <w:p>
      <w:pPr>
        <w:kinsoku/>
        <w:wordWrap/>
        <w:overflowPunct/>
        <w:topLinePunct w:val="0"/>
        <w:autoSpaceDE/>
        <w:autoSpaceDN/>
        <w:bidi w:val="0"/>
        <w:adjustRightInd/>
        <w:spacing w:line="340" w:lineRule="exact"/>
        <w:ind w:firstLine="900" w:firstLineChars="3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《广东省数字政府改革建设“十四五”规划》（粤府〔2021〕44号）</w:t>
      </w:r>
      <w:r>
        <w:rPr>
          <w:rFonts w:hint="eastAsia" w:ascii="仿宋_GB2312" w:hAnsi="仿宋_GB2312" w:eastAsia="仿宋_GB2312" w:cs="仿宋_GB2312"/>
          <w:color w:val="auto"/>
          <w:sz w:val="28"/>
          <w:szCs w:val="28"/>
          <w:lang w:eastAsia="zh-CN"/>
        </w:rPr>
        <w:t>。</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color w:val="auto"/>
          <w:sz w:val="28"/>
          <w:szCs w:val="28"/>
          <w:lang w:eastAsia="zh-CN"/>
        </w:rPr>
      </w:pPr>
    </w:p>
    <w:p>
      <w:pPr>
        <w:kinsoku/>
        <w:wordWrap/>
        <w:overflowPunct/>
        <w:topLinePunct w:val="0"/>
        <w:autoSpaceDE/>
        <w:autoSpaceDN/>
        <w:bidi w:val="0"/>
        <w:adjustRightInd/>
        <w:spacing w:line="340" w:lineRule="exact"/>
        <w:ind w:left="0" w:leftChars="0" w:firstLine="42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内容摘要：</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提出要充分利用信息化技术手段，提高政府机构的履职能力。国务院要求推进政务服务“一网通办”和企业群众办事“只进一扇门”“最多跑一次”，加快推进“互联网+政务服务”、政务信息系统整合共享、审批服务便民</w:t>
      </w:r>
      <w:r>
        <w:rPr>
          <w:rFonts w:hint="eastAsia" w:ascii="仿宋_GB2312" w:hAnsi="仿宋_GB2312" w:eastAsia="仿宋_GB2312" w:cs="仿宋_GB2312"/>
          <w:color w:val="auto"/>
          <w:sz w:val="28"/>
          <w:szCs w:val="28"/>
        </w:rPr>
        <w:t>化和建设一体化在线政务服务平台等工作。</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US" w:eastAsia="zh-CN"/>
        </w:rPr>
        <w:t>广东省政务服务和数据管理局关于印发数字广东建设2025年工作要点的通知</w:t>
      </w:r>
      <w:r>
        <w:rPr>
          <w:rFonts w:hint="eastAsia" w:ascii="仿宋_GB2312" w:hAnsi="仿宋_GB2312" w:eastAsia="仿宋_GB2312" w:cs="仿宋_GB2312"/>
          <w:color w:val="auto"/>
          <w:sz w:val="28"/>
          <w:szCs w:val="28"/>
          <w:lang w:val="en-US" w:eastAsia="zh-CN"/>
        </w:rPr>
        <w:t>》</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内容摘要：</w:t>
      </w:r>
    </w:p>
    <w:p>
      <w:pPr>
        <w:kinsoku/>
        <w:wordWrap/>
        <w:overflowPunct/>
        <w:topLinePunct w:val="0"/>
        <w:autoSpaceDE/>
        <w:autoSpaceDN/>
        <w:bidi w:val="0"/>
        <w:adjustRightInd/>
        <w:spacing w:line="340" w:lineRule="exact"/>
        <w:ind w:firstLine="60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第</w:t>
      </w:r>
      <w:r>
        <w:rPr>
          <w:rFonts w:hint="default"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lang w:val="en-US" w:eastAsia="zh-CN"/>
        </w:rPr>
        <w:t>点</w:t>
      </w:r>
      <w:r>
        <w:rPr>
          <w:rFonts w:hint="default" w:ascii="仿宋_GB2312" w:hAnsi="仿宋_GB2312" w:eastAsia="仿宋_GB2312" w:cs="仿宋_GB2312"/>
          <w:color w:val="auto"/>
          <w:sz w:val="28"/>
          <w:szCs w:val="28"/>
          <w:lang w:val="en-US" w:eastAsia="zh-CN"/>
        </w:rPr>
        <w:t>．增强数据共享应用能力。完善省级政务数据共享、开放责任清单。推进核心业务数据化，健全业务指标全流程管理机制。强化省数据资源“一网共享”平台能力，支持政务数据创新性应用。</w:t>
      </w:r>
    </w:p>
    <w:p>
      <w:pPr>
        <w:kinsoku/>
        <w:wordWrap/>
        <w:overflowPunct/>
        <w:topLinePunct w:val="0"/>
        <w:autoSpaceDE/>
        <w:autoSpaceDN/>
        <w:bidi w:val="0"/>
        <w:adjustRightInd/>
        <w:spacing w:line="340" w:lineRule="exact"/>
        <w:ind w:left="0" w:leftChars="0" w:firstLine="340" w:firstLineChars="1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val="0"/>
          <w:spacing w:val="10"/>
          <w:kern w:val="0"/>
          <w:sz w:val="32"/>
          <w:szCs w:val="32"/>
          <w:lang w:val="en-US" w:eastAsia="zh-CN" w:bidi="ar-SA"/>
        </w:rPr>
        <w:t>（三）项目目标</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color w:val="auto"/>
          <w:sz w:val="28"/>
          <w:szCs w:val="28"/>
          <w:lang w:val="en-US" w:eastAsia="zh-CN"/>
        </w:rPr>
        <w:t>数据清洗确保数据的准确性和一致性。服务将采用标准化的数据清洗流程，包括数据去重、错误修正、格式统一等步骤，以消除数据中的冗余、错误和不一致性。为了确保数据清洗的准确性和有效性，服务将建立严格的数据清洗标准和规范，并对清洗过程进行严格的监控和管理。同时，服务还将建立数据清洗的反馈机制，对清洗过程中发现的问题进行记录和分析，以便不断优化数据清洗规则和提高数据质量,把“市市场监管局许可一网通办审批平台”的业务数据能成功与“省市场监管局食品生产许可审批管理信息系统”对</w:t>
      </w:r>
      <w:r>
        <w:rPr>
          <w:rFonts w:hint="default" w:ascii="仿宋_GB2312" w:hAnsi="仿宋_GB2312" w:eastAsia="仿宋_GB2312" w:cs="仿宋_GB2312"/>
          <w:sz w:val="28"/>
          <w:szCs w:val="28"/>
          <w:lang w:val="en-US"/>
        </w:rPr>
        <w:t>接</w:t>
      </w:r>
      <w:r>
        <w:rPr>
          <w:rFonts w:hint="eastAsia" w:ascii="仿宋_GB2312" w:hAnsi="仿宋_GB2312" w:eastAsia="仿宋_GB2312" w:cs="仿宋_GB2312"/>
          <w:sz w:val="28"/>
          <w:szCs w:val="28"/>
          <w:lang w:val="en-US" w:eastAsia="zh-CN"/>
        </w:rPr>
        <w:t>。</w:t>
      </w:r>
    </w:p>
    <w:p>
      <w:pPr>
        <w:pStyle w:val="6"/>
        <w:numPr>
          <w:ilvl w:val="2"/>
          <w:numId w:val="0"/>
        </w:numPr>
        <w:kinsoku/>
        <w:wordWrap/>
        <w:overflowPunct/>
        <w:topLinePunct w:val="0"/>
        <w:autoSpaceDE/>
        <w:autoSpaceDN/>
        <w:bidi w:val="0"/>
        <w:adjustRightInd/>
        <w:spacing w:line="340" w:lineRule="exact"/>
        <w:ind w:left="683" w:leftChars="0"/>
        <w:textAlignment w:val="auto"/>
        <w:rPr>
          <w:rFonts w:hint="eastAsia" w:ascii="仿宋_GB2312" w:hAnsi="仿宋_GB2312" w:eastAsia="仿宋_GB2312" w:cs="仿宋_GB2312"/>
          <w:b/>
          <w:sz w:val="32"/>
          <w:szCs w:val="32"/>
        </w:rPr>
      </w:pPr>
      <w:bookmarkStart w:id="3" w:name="_Toc899034214"/>
      <w:bookmarkStart w:id="4" w:name="_Toc175834114"/>
      <w:r>
        <w:rPr>
          <w:rFonts w:hint="eastAsia" w:ascii="仿宋_GB2312" w:hAnsi="仿宋_GB2312" w:eastAsia="仿宋_GB2312" w:cs="仿宋_GB2312"/>
          <w:b/>
          <w:sz w:val="32"/>
          <w:szCs w:val="32"/>
          <w:lang w:eastAsia="zh-CN"/>
        </w:rPr>
        <w:t>（四）必要性</w:t>
      </w:r>
      <w:bookmarkEnd w:id="3"/>
      <w:bookmarkEnd w:id="4"/>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1.数据治理服务</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按照国家总局《关于开展企业信用监管数据质量全面提升行动的通知》精神，将对商事主体的食品药品经营许可、食品生产许可信息、食品生产小作坊信息等进行全面检测。检测内容将涵盖数据的所有关键方面，包括完整性、规范性、冗余性、关联性、准确性和及时性，以确保数据的真实可靠。此外，服务还将协助江门市局对检查中发现的数据问题进行核实及修正，通过深入分析数据问题产生的原因，跟踪问题数据处理进度，并对问题数据进行有效的修复，</w:t>
      </w:r>
      <w:r>
        <w:rPr>
          <w:rFonts w:hint="eastAsia" w:ascii="仿宋_GB2312" w:hAnsi="仿宋_GB2312" w:eastAsia="仿宋_GB2312" w:cs="仿宋_GB2312"/>
          <w:color w:val="auto"/>
          <w:sz w:val="28"/>
          <w:szCs w:val="28"/>
          <w:lang w:eastAsia="zh-CN"/>
        </w:rPr>
        <w:t>做到</w:t>
      </w:r>
      <w:r>
        <w:rPr>
          <w:rFonts w:hint="eastAsia" w:ascii="仿宋_GB2312" w:hAnsi="仿宋_GB2312" w:eastAsia="仿宋_GB2312" w:cs="仿宋_GB2312"/>
          <w:color w:val="auto"/>
          <w:sz w:val="28"/>
          <w:szCs w:val="28"/>
        </w:rPr>
        <w:t>数据</w:t>
      </w:r>
      <w:r>
        <w:rPr>
          <w:rFonts w:hint="eastAsia" w:ascii="仿宋_GB2312" w:hAnsi="仿宋_GB2312" w:eastAsia="仿宋_GB2312" w:cs="仿宋_GB2312"/>
          <w:color w:val="auto"/>
          <w:sz w:val="28"/>
          <w:szCs w:val="28"/>
          <w:lang w:eastAsia="zh-CN"/>
        </w:rPr>
        <w:t>准确无误，顺利推送至“广东省市场监督管理局综合许可管理系统”</w:t>
      </w:r>
      <w:r>
        <w:rPr>
          <w:rFonts w:hint="eastAsia" w:ascii="仿宋_GB2312" w:hAnsi="仿宋_GB2312" w:eastAsia="仿宋_GB2312" w:cs="仿宋_GB2312"/>
          <w:color w:val="auto"/>
          <w:sz w:val="28"/>
          <w:szCs w:val="28"/>
        </w:rPr>
        <w:t>。</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2.数据共享服务</w:t>
      </w:r>
    </w:p>
    <w:p>
      <w:pPr>
        <w:kinsoku/>
        <w:wordWrap/>
        <w:overflowPunct/>
        <w:topLinePunct w:val="0"/>
        <w:autoSpaceDE/>
        <w:autoSpaceDN/>
        <w:bidi w:val="0"/>
        <w:adjustRightInd/>
        <w:spacing w:line="340" w:lineRule="exact"/>
        <w:ind w:left="0" w:leftChars="0" w:firstLine="60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（1）与“广东省市场监督管理局综合许可管理系统”数据中心的数据</w:t>
      </w:r>
      <w:r>
        <w:rPr>
          <w:rFonts w:hint="eastAsia" w:ascii="仿宋_GB2312" w:hAnsi="仿宋_GB2312" w:eastAsia="仿宋_GB2312" w:cs="仿宋_GB2312"/>
          <w:color w:val="auto"/>
          <w:sz w:val="28"/>
          <w:szCs w:val="28"/>
          <w:lang w:eastAsia="zh-CN"/>
        </w:rPr>
        <w:t>对接</w:t>
      </w:r>
      <w:r>
        <w:rPr>
          <w:rFonts w:hint="eastAsia" w:ascii="仿宋_GB2312" w:hAnsi="仿宋_GB2312" w:eastAsia="仿宋_GB2312" w:cs="仿宋_GB2312"/>
          <w:color w:val="auto"/>
          <w:sz w:val="28"/>
          <w:szCs w:val="28"/>
        </w:rPr>
        <w:t>服务；</w:t>
      </w:r>
    </w:p>
    <w:p>
      <w:pPr>
        <w:kinsoku/>
        <w:wordWrap/>
        <w:overflowPunct/>
        <w:topLinePunct w:val="0"/>
        <w:autoSpaceDE/>
        <w:autoSpaceDN/>
        <w:bidi w:val="0"/>
        <w:adjustRightInd/>
        <w:spacing w:line="340" w:lineRule="exact"/>
        <w:ind w:left="0" w:leftChars="0"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（2）与广东省市场监督管理局质量信息公示平台的数据共享服务；</w:t>
      </w:r>
    </w:p>
    <w:p>
      <w:pPr>
        <w:kinsoku/>
        <w:wordWrap/>
        <w:overflowPunct/>
        <w:topLinePunct w:val="0"/>
        <w:autoSpaceDE/>
        <w:autoSpaceDN/>
        <w:bidi w:val="0"/>
        <w:adjustRightInd/>
        <w:spacing w:line="340" w:lineRule="exact"/>
        <w:ind w:left="0" w:leftChars="0"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（3）与广东省数据资源“一网共享”平台的数据共享服务。</w:t>
      </w:r>
      <w:bookmarkStart w:id="5" w:name="_Toc175834117"/>
      <w:bookmarkStart w:id="6" w:name="_Toc175834115"/>
    </w:p>
    <w:p>
      <w:pPr>
        <w:kinsoku/>
        <w:wordWrap/>
        <w:overflowPunct/>
        <w:topLinePunct w:val="0"/>
        <w:autoSpaceDE/>
        <w:autoSpaceDN/>
        <w:bidi w:val="0"/>
        <w:adjustRightInd/>
        <w:spacing w:line="340" w:lineRule="exact"/>
        <w:ind w:left="0" w:leftChars="0" w:firstLine="680" w:firstLineChars="200"/>
        <w:textAlignment w:val="auto"/>
        <w:rPr>
          <w:rFonts w:hint="eastAsia"/>
          <w:b/>
          <w:bCs/>
          <w:sz w:val="32"/>
          <w:szCs w:val="32"/>
          <w:lang w:val="en-US" w:eastAsia="zh-CN"/>
        </w:rPr>
      </w:pPr>
    </w:p>
    <w:p>
      <w:pPr>
        <w:kinsoku/>
        <w:wordWrap/>
        <w:overflowPunct/>
        <w:topLinePunct w:val="0"/>
        <w:autoSpaceDE/>
        <w:autoSpaceDN/>
        <w:bidi w:val="0"/>
        <w:adjustRightInd/>
        <w:spacing w:line="340" w:lineRule="exact"/>
        <w:ind w:left="0" w:leftChars="0" w:firstLine="680" w:firstLineChars="200"/>
        <w:textAlignment w:val="auto"/>
        <w:rPr>
          <w:rFonts w:hint="eastAsia"/>
          <w:b/>
          <w:bCs/>
          <w:sz w:val="32"/>
          <w:szCs w:val="32"/>
        </w:rPr>
      </w:pPr>
      <w:r>
        <w:rPr>
          <w:rFonts w:hint="eastAsia"/>
          <w:b/>
          <w:bCs/>
          <w:sz w:val="32"/>
          <w:szCs w:val="32"/>
          <w:lang w:val="en-US" w:eastAsia="zh-CN"/>
        </w:rPr>
        <w:t>二、</w:t>
      </w:r>
      <w:r>
        <w:rPr>
          <w:rFonts w:hint="eastAsia"/>
          <w:b/>
          <w:bCs/>
          <w:sz w:val="32"/>
          <w:szCs w:val="32"/>
        </w:rPr>
        <w:t>项目预算及资金来源</w:t>
      </w:r>
      <w:bookmarkStart w:id="7" w:name="_Toc175834116"/>
    </w:p>
    <w:p>
      <w:pPr>
        <w:kinsoku/>
        <w:wordWrap/>
        <w:overflowPunct/>
        <w:topLinePunct w:val="0"/>
        <w:autoSpaceDE/>
        <w:autoSpaceDN/>
        <w:bidi w:val="0"/>
        <w:adjustRightInd/>
        <w:spacing w:line="340" w:lineRule="exact"/>
        <w:ind w:left="0" w:leftChars="0" w:firstLine="520" w:firstLineChars="200"/>
        <w:textAlignment w:val="auto"/>
        <w:rPr>
          <w:rFonts w:hint="eastAsia"/>
          <w:b/>
          <w:bCs/>
          <w:lang w:val="en-US" w:eastAsia="zh-CN"/>
        </w:rPr>
      </w:pPr>
    </w:p>
    <w:p>
      <w:pPr>
        <w:kinsoku/>
        <w:wordWrap/>
        <w:overflowPunct/>
        <w:topLinePunct w:val="0"/>
        <w:autoSpaceDE/>
        <w:autoSpaceDN/>
        <w:bidi w:val="0"/>
        <w:adjustRightInd/>
        <w:spacing w:line="340" w:lineRule="exact"/>
        <w:ind w:left="0" w:leftChars="0" w:firstLine="520" w:firstLineChars="200"/>
        <w:textAlignment w:val="auto"/>
        <w:rPr>
          <w:rFonts w:hint="eastAsia"/>
          <w:b/>
          <w:bCs/>
          <w:lang w:val="en-US" w:eastAsia="zh-CN"/>
        </w:rPr>
      </w:pPr>
      <w:r>
        <w:rPr>
          <w:rFonts w:hint="eastAsia"/>
          <w:b/>
          <w:bCs/>
          <w:lang w:val="en-US" w:eastAsia="zh-CN"/>
        </w:rPr>
        <w:t>（一）预算总表</w:t>
      </w:r>
      <w:bookmarkEnd w:id="7"/>
    </w:p>
    <w:p>
      <w:pPr>
        <w:kinsoku/>
        <w:wordWrap/>
        <w:overflowPunct/>
        <w:topLinePunct w:val="0"/>
        <w:autoSpaceDE/>
        <w:autoSpaceDN/>
        <w:bidi w:val="0"/>
        <w:adjustRightInd/>
        <w:spacing w:line="340" w:lineRule="exact"/>
        <w:ind w:firstLine="0"/>
        <w:jc w:val="center"/>
        <w:textAlignment w:val="auto"/>
        <w:rPr>
          <w:rFonts w:hint="default" w:ascii="仿宋_GB2312" w:eastAsia="仿宋_GB2312"/>
          <w:b/>
          <w:lang w:val="en-US" w:eastAsia="zh-CN"/>
        </w:rPr>
      </w:pPr>
      <w:r>
        <w:rPr>
          <w:rFonts w:hint="eastAsia" w:ascii="仿宋_GB2312" w:eastAsia="仿宋_GB2312"/>
          <w:b/>
          <w:lang w:val="en-US" w:eastAsia="zh-CN"/>
        </w:rPr>
        <w:t xml:space="preserve">              </w:t>
      </w:r>
      <w:r>
        <w:rPr>
          <w:rFonts w:hint="eastAsia" w:ascii="仿宋_GB2312" w:eastAsia="仿宋_GB2312"/>
          <w:b/>
        </w:rPr>
        <w:t>预算总表</w:t>
      </w:r>
      <w:r>
        <w:rPr>
          <w:rFonts w:hint="eastAsia" w:ascii="仿宋_GB2312" w:eastAsia="仿宋_GB2312"/>
          <w:b/>
          <w:lang w:val="en-US" w:eastAsia="zh-CN"/>
        </w:rPr>
        <w:t xml:space="preserve">               </w:t>
      </w:r>
      <w:r>
        <w:rPr>
          <w:rFonts w:hint="eastAsia" w:ascii="仿宋_GB2312" w:eastAsia="仿宋_GB2312"/>
          <w:b w:val="0"/>
          <w:bCs/>
          <w:lang w:val="en-US" w:eastAsia="zh-CN"/>
        </w:rPr>
        <w:t>单位：万元</w:t>
      </w:r>
    </w:p>
    <w:tbl>
      <w:tblPr>
        <w:tblStyle w:val="76"/>
        <w:tblW w:w="8813" w:type="dxa"/>
        <w:tblInd w:w="101" w:type="dxa"/>
        <w:tblLayout w:type="autofit"/>
        <w:tblCellMar>
          <w:top w:w="0" w:type="dxa"/>
          <w:left w:w="108" w:type="dxa"/>
          <w:bottom w:w="0" w:type="dxa"/>
          <w:right w:w="108" w:type="dxa"/>
        </w:tblCellMar>
      </w:tblPr>
      <w:tblGrid>
        <w:gridCol w:w="979"/>
        <w:gridCol w:w="3220"/>
        <w:gridCol w:w="1900"/>
        <w:gridCol w:w="2714"/>
      </w:tblGrid>
      <w:tr>
        <w:tblPrEx>
          <w:tblCellMar>
            <w:top w:w="0" w:type="dxa"/>
            <w:left w:w="108" w:type="dxa"/>
            <w:bottom w:w="0" w:type="dxa"/>
            <w:right w:w="108" w:type="dxa"/>
          </w:tblCellMar>
        </w:tblPrEx>
        <w:trPr>
          <w:trHeight w:val="350" w:hRule="atLeast"/>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3220" w:type="dxa"/>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名称及类别</w:t>
            </w:r>
          </w:p>
        </w:tc>
        <w:tc>
          <w:tcPr>
            <w:tcW w:w="1900" w:type="dxa"/>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金额</w:t>
            </w:r>
          </w:p>
        </w:tc>
        <w:tc>
          <w:tcPr>
            <w:tcW w:w="2714" w:type="dxa"/>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依据</w:t>
            </w:r>
          </w:p>
        </w:tc>
      </w:tr>
      <w:tr>
        <w:tblPrEx>
          <w:tblCellMar>
            <w:top w:w="0" w:type="dxa"/>
            <w:left w:w="108" w:type="dxa"/>
            <w:bottom w:w="0" w:type="dxa"/>
            <w:right w:w="108" w:type="dxa"/>
          </w:tblCellMar>
        </w:tblPrEx>
        <w:trPr>
          <w:trHeight w:val="395" w:hRule="atLeast"/>
        </w:trPr>
        <w:tc>
          <w:tcPr>
            <w:tcW w:w="41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合计</w:t>
            </w:r>
          </w:p>
        </w:tc>
        <w:tc>
          <w:tcPr>
            <w:tcW w:w="190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right"/>
              <w:textAlignment w:val="auto"/>
              <w:rPr>
                <w:rFonts w:hint="eastAsia" w:ascii="仿宋_GB2312" w:hAnsi="仿宋_GB2312" w:eastAsia="仿宋_GB2312" w:cs="仿宋_GB2312"/>
                <w:szCs w:val="24"/>
              </w:rPr>
            </w:pPr>
            <w:r>
              <w:rPr>
                <w:rFonts w:hint="eastAsia" w:ascii="宋体" w:hAnsi="宋体" w:eastAsia="仿宋_GB2312" w:cs="宋体"/>
                <w:sz w:val="24"/>
                <w:u w:val="none"/>
                <w:lang w:val="en-US" w:eastAsia="zh-CN"/>
              </w:rPr>
              <w:t>5</w:t>
            </w:r>
            <w:r>
              <w:rPr>
                <w:rFonts w:hint="eastAsia" w:ascii="仿宋_GB2312" w:hAnsi="仿宋_GB2312" w:eastAsia="仿宋_GB2312" w:cs="仿宋_GB2312"/>
                <w:szCs w:val="24"/>
              </w:rPr>
              <w:t xml:space="preserve"> </w:t>
            </w:r>
          </w:p>
        </w:tc>
        <w:tc>
          <w:tcPr>
            <w:tcW w:w="2714"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72"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322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系统业务运营服务费</w:t>
            </w:r>
          </w:p>
        </w:tc>
        <w:tc>
          <w:tcPr>
            <w:tcW w:w="190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righ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5</w:t>
            </w:r>
            <w:r>
              <w:rPr>
                <w:rFonts w:hint="eastAsia" w:ascii="仿宋_GB2312" w:hAnsi="仿宋_GB2312" w:eastAsia="仿宋_GB2312" w:cs="仿宋_GB2312"/>
                <w:szCs w:val="24"/>
              </w:rPr>
              <w:t xml:space="preserve"> </w:t>
            </w:r>
          </w:p>
        </w:tc>
        <w:tc>
          <w:tcPr>
            <w:tcW w:w="2714"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285"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322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业务管理运营服务</w:t>
            </w:r>
          </w:p>
        </w:tc>
        <w:tc>
          <w:tcPr>
            <w:tcW w:w="190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righ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c>
          <w:tcPr>
            <w:tcW w:w="2714"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285"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322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数据处理运营服务</w:t>
            </w:r>
          </w:p>
        </w:tc>
        <w:tc>
          <w:tcPr>
            <w:tcW w:w="190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righ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5</w:t>
            </w:r>
            <w:r>
              <w:rPr>
                <w:rFonts w:hint="eastAsia" w:ascii="仿宋_GB2312" w:hAnsi="仿宋_GB2312" w:eastAsia="仿宋_GB2312" w:cs="仿宋_GB2312"/>
                <w:szCs w:val="24"/>
              </w:rPr>
              <w:t xml:space="preserve"> </w:t>
            </w:r>
          </w:p>
        </w:tc>
        <w:tc>
          <w:tcPr>
            <w:tcW w:w="2714"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285"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322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网络安全运营服务</w:t>
            </w:r>
          </w:p>
        </w:tc>
        <w:tc>
          <w:tcPr>
            <w:tcW w:w="190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righ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c>
          <w:tcPr>
            <w:tcW w:w="2714"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285"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322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其他业务运营服务</w:t>
            </w:r>
          </w:p>
        </w:tc>
        <w:tc>
          <w:tcPr>
            <w:tcW w:w="190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righ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c>
          <w:tcPr>
            <w:tcW w:w="2714"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285"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322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第三方服务</w:t>
            </w:r>
          </w:p>
        </w:tc>
        <w:tc>
          <w:tcPr>
            <w:tcW w:w="190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righ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 </w:t>
            </w:r>
          </w:p>
        </w:tc>
        <w:tc>
          <w:tcPr>
            <w:tcW w:w="2714"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285"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322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设计咨询服务</w:t>
            </w:r>
          </w:p>
        </w:tc>
        <w:tc>
          <w:tcPr>
            <w:tcW w:w="190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righ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c>
          <w:tcPr>
            <w:tcW w:w="2714"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20" w:hRule="atLeast"/>
        </w:trPr>
        <w:tc>
          <w:tcPr>
            <w:tcW w:w="979"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322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专项安全测评服务</w:t>
            </w:r>
          </w:p>
        </w:tc>
        <w:tc>
          <w:tcPr>
            <w:tcW w:w="1900"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righ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 </w:t>
            </w:r>
          </w:p>
        </w:tc>
        <w:tc>
          <w:tcPr>
            <w:tcW w:w="2714"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6"/>
        <w:numPr>
          <w:ilvl w:val="2"/>
          <w:numId w:val="0"/>
        </w:numPr>
        <w:tabs>
          <w:tab w:val="clear" w:pos="2880"/>
        </w:tabs>
        <w:bidi w:val="0"/>
        <w:ind w:firstLine="600" w:firstLineChars="200"/>
        <w:rPr>
          <w:rFonts w:hint="eastAsia"/>
          <w:lang w:val="en-US" w:eastAsia="zh-CN"/>
        </w:rPr>
      </w:pPr>
      <w:bookmarkStart w:id="8" w:name="_Toc373094406"/>
      <w:r>
        <w:rPr>
          <w:rFonts w:hint="eastAsia"/>
          <w:lang w:val="en-US" w:eastAsia="zh-CN"/>
        </w:rPr>
        <w:t>（二）资金来源</w:t>
      </w:r>
      <w:bookmarkEnd w:id="5"/>
      <w:bookmarkEnd w:id="8"/>
    </w:p>
    <w:tbl>
      <w:tblPr>
        <w:tblStyle w:val="76"/>
        <w:tblW w:w="8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3"/>
        <w:gridCol w:w="1875"/>
        <w:gridCol w:w="3340"/>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013" w:type="dxa"/>
            <w:vMerge w:val="restart"/>
            <w:vAlign w:val="center"/>
          </w:tcPr>
          <w:p>
            <w:pPr>
              <w:pStyle w:val="191"/>
              <w:kinsoku/>
              <w:wordWrap/>
              <w:overflowPunct/>
              <w:topLinePunct w:val="0"/>
              <w:autoSpaceDE/>
              <w:autoSpaceDN/>
              <w:bidi w:val="0"/>
              <w:adjustRightInd/>
              <w:spacing w:line="340" w:lineRule="exact"/>
              <w:ind w:left="116" w:hanging="116"/>
              <w:textAlignment w:val="auto"/>
              <w:rPr>
                <w:rFonts w:hint="eastAsia" w:ascii="仿宋_GB2312" w:hAnsi="宋体" w:eastAsia="仿宋_GB2312"/>
                <w:sz w:val="24"/>
                <w:szCs w:val="24"/>
              </w:rPr>
            </w:pPr>
            <w:r>
              <w:rPr>
                <w:rFonts w:hint="eastAsia" w:ascii="仿宋_GB2312" w:hAnsi="宋体" w:eastAsia="仿宋_GB2312"/>
                <w:sz w:val="24"/>
                <w:szCs w:val="24"/>
              </w:rPr>
              <w:t>预算金额</w:t>
            </w:r>
          </w:p>
        </w:tc>
        <w:tc>
          <w:tcPr>
            <w:tcW w:w="1875" w:type="dxa"/>
            <w:vMerge w:val="restart"/>
            <w:vAlign w:val="center"/>
          </w:tcPr>
          <w:p>
            <w:pPr>
              <w:pStyle w:val="191"/>
              <w:kinsoku/>
              <w:wordWrap/>
              <w:overflowPunct/>
              <w:topLinePunct w:val="0"/>
              <w:autoSpaceDE/>
              <w:autoSpaceDN/>
              <w:bidi w:val="0"/>
              <w:adjustRightInd/>
              <w:spacing w:line="340" w:lineRule="exact"/>
              <w:ind w:left="249" w:leftChars="96" w:firstLine="132" w:firstLineChars="55"/>
              <w:textAlignment w:val="auto"/>
              <w:rPr>
                <w:rFonts w:hint="eastAsia" w:ascii="仿宋_GB2312" w:hAnsi="宋体" w:eastAsia="仿宋_GB2312"/>
                <w:sz w:val="24"/>
                <w:szCs w:val="24"/>
              </w:rPr>
            </w:pPr>
            <w:r>
              <w:rPr>
                <w:rFonts w:hint="eastAsia" w:ascii="宋体" w:hAnsi="宋体" w:eastAsia="仿宋_GB2312" w:cs="宋体"/>
                <w:sz w:val="24"/>
                <w:u w:val="none"/>
                <w:lang w:eastAsia="zh-CN"/>
              </w:rPr>
              <w:t>5</w:t>
            </w:r>
            <w:r>
              <w:rPr>
                <w:rFonts w:hint="eastAsia" w:ascii="仿宋_GB2312" w:hAnsi="宋体" w:eastAsia="仿宋_GB2312"/>
                <w:sz w:val="24"/>
                <w:szCs w:val="24"/>
              </w:rPr>
              <w:t>万元</w:t>
            </w:r>
          </w:p>
        </w:tc>
        <w:tc>
          <w:tcPr>
            <w:tcW w:w="3340" w:type="dxa"/>
            <w:vAlign w:val="center"/>
          </w:tcPr>
          <w:p>
            <w:pPr>
              <w:pStyle w:val="191"/>
              <w:kinsoku/>
              <w:wordWrap/>
              <w:overflowPunct/>
              <w:topLinePunct w:val="0"/>
              <w:autoSpaceDE/>
              <w:autoSpaceDN/>
              <w:bidi w:val="0"/>
              <w:adjustRightInd/>
              <w:spacing w:line="340" w:lineRule="exact"/>
              <w:ind w:left="116" w:hanging="116"/>
              <w:textAlignment w:val="auto"/>
              <w:rPr>
                <w:rFonts w:hint="eastAsia" w:ascii="仿宋_GB2312" w:hAnsi="宋体" w:eastAsia="仿宋_GB2312"/>
                <w:sz w:val="24"/>
                <w:szCs w:val="24"/>
              </w:rPr>
            </w:pPr>
            <w:r>
              <w:rPr>
                <w:rFonts w:hint="eastAsia" w:ascii="仿宋_GB2312" w:hAnsi="宋体" w:eastAsia="仿宋_GB2312"/>
                <w:sz w:val="24"/>
                <w:szCs w:val="24"/>
              </w:rPr>
              <w:t xml:space="preserve">上级资金统筹 </w:t>
            </w:r>
          </w:p>
        </w:tc>
        <w:tc>
          <w:tcPr>
            <w:tcW w:w="1548" w:type="dxa"/>
            <w:vAlign w:val="center"/>
          </w:tcPr>
          <w:p>
            <w:pPr>
              <w:pStyle w:val="191"/>
              <w:kinsoku/>
              <w:wordWrap/>
              <w:overflowPunct/>
              <w:topLinePunct w:val="0"/>
              <w:autoSpaceDE/>
              <w:autoSpaceDN/>
              <w:bidi w:val="0"/>
              <w:adjustRightInd/>
              <w:spacing w:line="340" w:lineRule="exact"/>
              <w:ind w:left="116" w:hanging="116"/>
              <w:jc w:val="right"/>
              <w:textAlignment w:val="auto"/>
              <w:rPr>
                <w:rFonts w:hint="eastAsia" w:ascii="仿宋_GB2312" w:hAnsi="宋体" w:eastAsia="仿宋_GB2312"/>
                <w:sz w:val="24"/>
                <w:szCs w:val="24"/>
              </w:rPr>
            </w:pPr>
            <w:r>
              <w:rPr>
                <w:rFonts w:hint="eastAsia" w:ascii="仿宋_GB2312" w:hAnsi="宋体" w:eastAsia="仿宋_GB2312"/>
                <w:sz w:val="24"/>
                <w:szCs w:val="24"/>
              </w:rPr>
              <w:t>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013" w:type="dxa"/>
            <w:vMerge w:val="continue"/>
            <w:vAlign w:val="center"/>
          </w:tcPr>
          <w:p>
            <w:pPr>
              <w:pStyle w:val="191"/>
              <w:kinsoku/>
              <w:wordWrap/>
              <w:overflowPunct/>
              <w:topLinePunct w:val="0"/>
              <w:autoSpaceDE/>
              <w:autoSpaceDN/>
              <w:bidi w:val="0"/>
              <w:adjustRightInd/>
              <w:spacing w:line="340" w:lineRule="exact"/>
              <w:ind w:left="116" w:firstLine="560"/>
              <w:textAlignment w:val="auto"/>
              <w:rPr>
                <w:rFonts w:hint="eastAsia" w:ascii="仿宋_GB2312" w:hAnsi="宋体" w:eastAsia="仿宋_GB2312"/>
                <w:sz w:val="24"/>
                <w:szCs w:val="24"/>
              </w:rPr>
            </w:pPr>
          </w:p>
        </w:tc>
        <w:tc>
          <w:tcPr>
            <w:tcW w:w="1875" w:type="dxa"/>
            <w:vMerge w:val="continue"/>
            <w:vAlign w:val="center"/>
          </w:tcPr>
          <w:p>
            <w:pPr>
              <w:pStyle w:val="191"/>
              <w:kinsoku/>
              <w:wordWrap/>
              <w:overflowPunct/>
              <w:topLinePunct w:val="0"/>
              <w:autoSpaceDE/>
              <w:autoSpaceDN/>
              <w:bidi w:val="0"/>
              <w:adjustRightInd/>
              <w:spacing w:line="340" w:lineRule="exact"/>
              <w:ind w:left="116" w:hanging="116"/>
              <w:textAlignment w:val="auto"/>
              <w:rPr>
                <w:rFonts w:hint="eastAsia" w:ascii="仿宋_GB2312" w:hAnsi="宋体" w:eastAsia="仿宋_GB2312"/>
                <w:sz w:val="24"/>
                <w:szCs w:val="24"/>
              </w:rPr>
            </w:pPr>
          </w:p>
        </w:tc>
        <w:tc>
          <w:tcPr>
            <w:tcW w:w="3340" w:type="dxa"/>
            <w:vAlign w:val="center"/>
          </w:tcPr>
          <w:p>
            <w:pPr>
              <w:pStyle w:val="191"/>
              <w:kinsoku/>
              <w:wordWrap/>
              <w:overflowPunct/>
              <w:topLinePunct w:val="0"/>
              <w:autoSpaceDE/>
              <w:autoSpaceDN/>
              <w:bidi w:val="0"/>
              <w:adjustRightInd/>
              <w:spacing w:line="340" w:lineRule="exact"/>
              <w:ind w:left="116" w:hanging="116"/>
              <w:textAlignment w:val="auto"/>
              <w:rPr>
                <w:rFonts w:hint="eastAsia" w:ascii="仿宋_GB2312" w:hAnsi="宋体" w:eastAsia="仿宋_GB2312"/>
                <w:sz w:val="24"/>
                <w:szCs w:val="24"/>
                <w:lang w:eastAsia="zh-CN"/>
              </w:rPr>
            </w:pPr>
            <w:r>
              <w:rPr>
                <w:rFonts w:hint="eastAsia" w:ascii="仿宋_GB2312" w:hAnsi="宋体" w:eastAsia="仿宋_GB2312"/>
                <w:sz w:val="24"/>
                <w:szCs w:val="24"/>
                <w:lang w:eastAsia="zh-CN"/>
              </w:rPr>
              <w:t>市数字政府建设专项资金统筹</w:t>
            </w:r>
          </w:p>
        </w:tc>
        <w:tc>
          <w:tcPr>
            <w:tcW w:w="1548" w:type="dxa"/>
            <w:vAlign w:val="center"/>
          </w:tcPr>
          <w:p>
            <w:pPr>
              <w:pStyle w:val="191"/>
              <w:kinsoku/>
              <w:wordWrap/>
              <w:overflowPunct/>
              <w:topLinePunct w:val="0"/>
              <w:autoSpaceDE/>
              <w:autoSpaceDN/>
              <w:bidi w:val="0"/>
              <w:adjustRightInd/>
              <w:spacing w:line="340" w:lineRule="exact"/>
              <w:ind w:left="116" w:hanging="116"/>
              <w:jc w:val="right"/>
              <w:textAlignment w:val="auto"/>
              <w:rPr>
                <w:rFonts w:hint="eastAsia" w:ascii="仿宋_GB2312" w:hAnsi="宋体" w:eastAsia="仿宋_GB2312"/>
                <w:sz w:val="24"/>
                <w:szCs w:val="24"/>
              </w:rPr>
            </w:pPr>
            <w:r>
              <w:rPr>
                <w:rFonts w:hint="eastAsia" w:ascii="宋体" w:hAnsi="宋体" w:eastAsia="仿宋_GB2312" w:cs="宋体"/>
                <w:sz w:val="24"/>
                <w:u w:val="none"/>
                <w:lang w:val="en-US" w:eastAsia="zh-CN"/>
              </w:rPr>
              <w:t>5</w:t>
            </w:r>
            <w:r>
              <w:rPr>
                <w:rFonts w:hint="eastAsia" w:ascii="仿宋_GB2312" w:hAnsi="宋体" w:eastAsia="仿宋_GB2312"/>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013" w:type="dxa"/>
            <w:vMerge w:val="continue"/>
            <w:vAlign w:val="center"/>
          </w:tcPr>
          <w:p>
            <w:pPr>
              <w:pStyle w:val="191"/>
              <w:kinsoku/>
              <w:wordWrap/>
              <w:overflowPunct/>
              <w:topLinePunct w:val="0"/>
              <w:autoSpaceDE/>
              <w:autoSpaceDN/>
              <w:bidi w:val="0"/>
              <w:adjustRightInd/>
              <w:spacing w:line="340" w:lineRule="exact"/>
              <w:ind w:left="116" w:firstLine="560"/>
              <w:textAlignment w:val="auto"/>
              <w:rPr>
                <w:rFonts w:hint="eastAsia" w:ascii="仿宋_GB2312" w:hAnsi="宋体" w:eastAsia="仿宋_GB2312"/>
                <w:sz w:val="24"/>
                <w:szCs w:val="24"/>
              </w:rPr>
            </w:pPr>
          </w:p>
        </w:tc>
        <w:tc>
          <w:tcPr>
            <w:tcW w:w="1875" w:type="dxa"/>
            <w:vMerge w:val="continue"/>
            <w:vAlign w:val="center"/>
          </w:tcPr>
          <w:p>
            <w:pPr>
              <w:pStyle w:val="191"/>
              <w:kinsoku/>
              <w:wordWrap/>
              <w:overflowPunct/>
              <w:topLinePunct w:val="0"/>
              <w:autoSpaceDE/>
              <w:autoSpaceDN/>
              <w:bidi w:val="0"/>
              <w:adjustRightInd/>
              <w:spacing w:line="340" w:lineRule="exact"/>
              <w:ind w:left="116" w:hanging="116"/>
              <w:textAlignment w:val="auto"/>
              <w:rPr>
                <w:rFonts w:hint="eastAsia" w:ascii="仿宋_GB2312" w:hAnsi="宋体" w:eastAsia="仿宋_GB2312"/>
                <w:sz w:val="24"/>
                <w:szCs w:val="24"/>
              </w:rPr>
            </w:pPr>
          </w:p>
        </w:tc>
        <w:tc>
          <w:tcPr>
            <w:tcW w:w="3340" w:type="dxa"/>
            <w:vAlign w:val="center"/>
          </w:tcPr>
          <w:p>
            <w:pPr>
              <w:pStyle w:val="191"/>
              <w:kinsoku/>
              <w:wordWrap/>
              <w:overflowPunct/>
              <w:topLinePunct w:val="0"/>
              <w:autoSpaceDE/>
              <w:autoSpaceDN/>
              <w:bidi w:val="0"/>
              <w:adjustRightInd/>
              <w:spacing w:line="340" w:lineRule="exact"/>
              <w:ind w:left="116" w:hanging="116"/>
              <w:textAlignment w:val="auto"/>
              <w:rPr>
                <w:rFonts w:hint="eastAsia" w:ascii="仿宋_GB2312" w:hAnsi="宋体" w:eastAsia="仿宋_GB2312"/>
                <w:sz w:val="24"/>
                <w:szCs w:val="24"/>
              </w:rPr>
            </w:pPr>
            <w:r>
              <w:rPr>
                <w:rFonts w:hint="eastAsia" w:ascii="仿宋_GB2312" w:hAnsi="宋体" w:eastAsia="仿宋_GB2312"/>
                <w:sz w:val="24"/>
                <w:szCs w:val="24"/>
              </w:rPr>
              <w:t>其 他 资 金</w:t>
            </w:r>
          </w:p>
        </w:tc>
        <w:tc>
          <w:tcPr>
            <w:tcW w:w="1548" w:type="dxa"/>
            <w:vAlign w:val="center"/>
          </w:tcPr>
          <w:p>
            <w:pPr>
              <w:pStyle w:val="191"/>
              <w:kinsoku/>
              <w:wordWrap/>
              <w:overflowPunct/>
              <w:topLinePunct w:val="0"/>
              <w:autoSpaceDE/>
              <w:autoSpaceDN/>
              <w:bidi w:val="0"/>
              <w:adjustRightInd/>
              <w:spacing w:line="340" w:lineRule="exact"/>
              <w:ind w:left="116" w:hanging="116"/>
              <w:jc w:val="right"/>
              <w:textAlignment w:val="auto"/>
              <w:rPr>
                <w:rFonts w:hint="eastAsia" w:ascii="仿宋_GB2312" w:hAnsi="宋体" w:eastAsia="仿宋_GB2312"/>
                <w:sz w:val="24"/>
                <w:szCs w:val="24"/>
              </w:rPr>
            </w:pPr>
            <w:r>
              <w:rPr>
                <w:rFonts w:hint="eastAsia" w:ascii="仿宋_GB2312" w:hAnsi="宋体" w:eastAsia="仿宋_GB2312"/>
                <w:sz w:val="24"/>
                <w:szCs w:val="24"/>
              </w:rPr>
              <w:t>0万元</w:t>
            </w:r>
          </w:p>
        </w:tc>
      </w:tr>
    </w:tbl>
    <w:p>
      <w:pPr>
        <w:pStyle w:val="6"/>
        <w:keepNext w:val="0"/>
        <w:keepLines w:val="0"/>
        <w:pageBreakBefore w:val="0"/>
        <w:widowControl w:val="0"/>
        <w:numPr>
          <w:ilvl w:val="2"/>
          <w:numId w:val="0"/>
        </w:numPr>
        <w:tabs>
          <w:tab w:val="clear" w:pos="2880"/>
        </w:tabs>
        <w:kinsoku/>
        <w:wordWrap/>
        <w:overflowPunct/>
        <w:topLinePunct w:val="0"/>
        <w:autoSpaceDE/>
        <w:autoSpaceDN/>
        <w:bidi w:val="0"/>
        <w:adjustRightInd/>
        <w:snapToGrid/>
        <w:spacing w:line="300" w:lineRule="exact"/>
        <w:ind w:firstLine="600" w:firstLineChars="200"/>
        <w:textAlignment w:val="auto"/>
        <w:rPr>
          <w:rFonts w:hint="eastAsia"/>
          <w:lang w:val="en-US" w:eastAsia="zh-CN"/>
        </w:rPr>
      </w:pPr>
      <w:bookmarkStart w:id="9" w:name="_Toc2092916049"/>
      <w:bookmarkStart w:id="10" w:name="_Toc175834118"/>
      <w:r>
        <w:rPr>
          <w:rFonts w:hint="eastAsia"/>
          <w:lang w:val="en-US" w:eastAsia="zh-CN"/>
        </w:rPr>
        <w:t>（三）采购方式</w:t>
      </w:r>
      <w:bookmarkEnd w:id="9"/>
      <w:bookmarkEnd w:id="10"/>
    </w:p>
    <w:p>
      <w:pPr>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hint="eastAsia" w:ascii="仿宋_GB2312" w:eastAsia="仿宋_GB2312"/>
        </w:rPr>
      </w:pPr>
      <w:r>
        <w:rPr>
          <w:rFonts w:hint="eastAsia" w:ascii="仿宋_GB2312" w:eastAsia="仿宋_GB2312"/>
          <w:lang w:val="en-US" w:eastAsia="zh-CN"/>
        </w:rPr>
        <w:t xml:space="preserve">  </w:t>
      </w:r>
      <w:r>
        <w:rPr>
          <w:rFonts w:hint="eastAsia" w:ascii="仿宋_GB2312" w:eastAsia="仿宋_GB2312"/>
        </w:rPr>
        <w:t>本项目将按照政府采购有关规定开展采购。</w:t>
      </w:r>
      <w:bookmarkStart w:id="11" w:name="_Toc2005381330"/>
    </w:p>
    <w:p>
      <w:pPr>
        <w:kinsoku/>
        <w:wordWrap/>
        <w:overflowPunct/>
        <w:topLinePunct w:val="0"/>
        <w:autoSpaceDE/>
        <w:autoSpaceDN/>
        <w:bidi w:val="0"/>
        <w:adjustRightInd/>
        <w:spacing w:line="340" w:lineRule="exact"/>
        <w:ind w:left="0" w:leftChars="0" w:firstLine="680" w:firstLineChars="200"/>
        <w:textAlignment w:val="auto"/>
        <w:rPr>
          <w:rFonts w:hint="eastAsia"/>
          <w:b/>
          <w:bCs/>
          <w:sz w:val="32"/>
          <w:szCs w:val="32"/>
          <w:lang w:val="en-US" w:eastAsia="zh-CN"/>
        </w:rPr>
      </w:pPr>
    </w:p>
    <w:p>
      <w:pPr>
        <w:kinsoku/>
        <w:wordWrap/>
        <w:overflowPunct/>
        <w:topLinePunct w:val="0"/>
        <w:autoSpaceDE/>
        <w:autoSpaceDN/>
        <w:bidi w:val="0"/>
        <w:adjustRightInd/>
        <w:spacing w:line="340" w:lineRule="exact"/>
        <w:ind w:left="0" w:leftChars="0" w:firstLine="680" w:firstLineChars="200"/>
        <w:textAlignment w:val="auto"/>
        <w:rPr>
          <w:rFonts w:hint="eastAsia"/>
          <w:b/>
          <w:bCs/>
          <w:sz w:val="32"/>
          <w:szCs w:val="32"/>
          <w:lang w:val="en-US" w:eastAsia="zh-CN"/>
        </w:rPr>
      </w:pPr>
      <w:r>
        <w:rPr>
          <w:rFonts w:hint="eastAsia"/>
          <w:b/>
          <w:bCs/>
          <w:sz w:val="32"/>
          <w:szCs w:val="32"/>
          <w:lang w:val="en-US" w:eastAsia="zh-CN"/>
        </w:rPr>
        <w:t>三、现状及需求分析</w:t>
      </w:r>
      <w:bookmarkEnd w:id="11"/>
    </w:p>
    <w:p>
      <w:pPr>
        <w:pStyle w:val="6"/>
        <w:numPr>
          <w:ilvl w:val="2"/>
          <w:numId w:val="0"/>
        </w:numPr>
        <w:tabs>
          <w:tab w:val="clear" w:pos="2880"/>
        </w:tabs>
        <w:bidi w:val="0"/>
        <w:ind w:firstLine="600" w:firstLineChars="200"/>
        <w:rPr>
          <w:rFonts w:hint="eastAsia"/>
          <w:lang w:val="en-US" w:eastAsia="zh-CN"/>
        </w:rPr>
      </w:pPr>
      <w:bookmarkStart w:id="12" w:name="_Toc1835657292"/>
      <w:r>
        <w:rPr>
          <w:rFonts w:hint="eastAsia"/>
          <w:lang w:val="en-US" w:eastAsia="zh-CN"/>
        </w:rPr>
        <w:t>（一）现状及存在问题</w:t>
      </w:r>
      <w:bookmarkEnd w:id="12"/>
    </w:p>
    <w:p>
      <w:pPr>
        <w:keepNext w:val="0"/>
        <w:keepLines w:val="0"/>
        <w:pageBreakBefore w:val="0"/>
        <w:widowControl w:val="0"/>
        <w:kinsoku/>
        <w:wordWrap/>
        <w:overflowPunct/>
        <w:topLinePunct w:val="0"/>
        <w:autoSpaceDE/>
        <w:autoSpaceDN/>
        <w:bidi w:val="0"/>
        <w:adjustRightInd/>
        <w:snapToGrid/>
        <w:spacing w:line="340" w:lineRule="exact"/>
        <w:ind w:left="0" w:leftChars="0" w:firstLine="600" w:firstLineChars="200"/>
        <w:textAlignment w:val="auto"/>
        <w:rPr>
          <w:rFonts w:hint="default"/>
          <w:lang w:val="en-US" w:eastAsia="zh-CN"/>
        </w:rPr>
      </w:pPr>
      <w:r>
        <w:rPr>
          <w:rFonts w:hint="eastAsia" w:ascii="仿宋_GB2312" w:hAnsi="仿宋_GB2312" w:eastAsia="仿宋_GB2312" w:cs="仿宋_GB2312"/>
          <w:b w:val="0"/>
          <w:bCs w:val="0"/>
          <w:spacing w:val="10"/>
          <w:kern w:val="0"/>
          <w:sz w:val="28"/>
          <w:szCs w:val="28"/>
          <w:lang w:val="en-US" w:eastAsia="zh-CN" w:bidi="ar-SA"/>
        </w:rPr>
        <w:t>本系统当前状况是计划下线，不再做等保测评，本项目运营服务结束后下线停用。</w:t>
      </w:r>
    </w:p>
    <w:p>
      <w:pPr>
        <w:pStyle w:val="6"/>
        <w:numPr>
          <w:ilvl w:val="2"/>
          <w:numId w:val="0"/>
        </w:numPr>
        <w:tabs>
          <w:tab w:val="clear" w:pos="2880"/>
        </w:tabs>
        <w:bidi w:val="0"/>
        <w:ind w:firstLine="600" w:firstLineChars="200"/>
        <w:rPr>
          <w:rFonts w:hint="eastAsia"/>
        </w:rPr>
      </w:pPr>
      <w:bookmarkStart w:id="13" w:name="_Toc1142033842"/>
      <w:r>
        <w:rPr>
          <w:rFonts w:hint="eastAsia"/>
          <w:lang w:val="en-US" w:eastAsia="zh-CN"/>
        </w:rPr>
        <w:t>（二）基础设施服务现状</w:t>
      </w:r>
      <w:bookmarkEnd w:id="13"/>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系统基础资源配置如下表所示：</w:t>
      </w:r>
    </w:p>
    <w:tbl>
      <w:tblPr>
        <w:tblStyle w:val="76"/>
        <w:tblW w:w="8456" w:type="dxa"/>
        <w:jc w:val="center"/>
        <w:tblLayout w:type="fixed"/>
        <w:tblCellMar>
          <w:top w:w="0" w:type="dxa"/>
          <w:left w:w="108" w:type="dxa"/>
          <w:bottom w:w="0" w:type="dxa"/>
          <w:right w:w="108" w:type="dxa"/>
        </w:tblCellMar>
      </w:tblPr>
      <w:tblGrid>
        <w:gridCol w:w="2080"/>
        <w:gridCol w:w="940"/>
        <w:gridCol w:w="990"/>
        <w:gridCol w:w="870"/>
        <w:gridCol w:w="1155"/>
        <w:gridCol w:w="1150"/>
        <w:gridCol w:w="1271"/>
      </w:tblGrid>
      <w:tr>
        <w:tblPrEx>
          <w:tblCellMar>
            <w:top w:w="0" w:type="dxa"/>
            <w:left w:w="108" w:type="dxa"/>
            <w:bottom w:w="0" w:type="dxa"/>
            <w:right w:w="108" w:type="dxa"/>
          </w:tblCellMar>
        </w:tblPrEx>
        <w:trPr>
          <w:trHeight w:val="159" w:hRule="atLeast"/>
          <w:jc w:val="center"/>
        </w:trPr>
        <w:tc>
          <w:tcPr>
            <w:tcW w:w="2080" w:type="dxa"/>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b/>
                <w:bCs/>
                <w:sz w:val="22"/>
              </w:rPr>
            </w:pPr>
            <w:r>
              <w:rPr>
                <w:rFonts w:hint="eastAsia" w:ascii="仿宋_GB2312" w:hAnsi="微软雅黑" w:eastAsia="仿宋_GB2312" w:cs="宋体"/>
                <w:b/>
                <w:bCs/>
                <w:sz w:val="22"/>
              </w:rPr>
              <w:t>主机名</w:t>
            </w:r>
          </w:p>
        </w:tc>
        <w:tc>
          <w:tcPr>
            <w:tcW w:w="94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b/>
                <w:bCs/>
                <w:sz w:val="22"/>
              </w:rPr>
            </w:pPr>
            <w:r>
              <w:rPr>
                <w:rFonts w:hint="eastAsia" w:ascii="仿宋_GB2312" w:hAnsi="微软雅黑" w:eastAsia="仿宋_GB2312" w:cs="宋体"/>
                <w:b/>
                <w:bCs/>
                <w:sz w:val="22"/>
              </w:rPr>
              <w:t>CPU类型</w:t>
            </w:r>
          </w:p>
        </w:tc>
        <w:tc>
          <w:tcPr>
            <w:tcW w:w="99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b/>
                <w:bCs/>
                <w:sz w:val="22"/>
              </w:rPr>
            </w:pPr>
            <w:r>
              <w:rPr>
                <w:rFonts w:hint="eastAsia" w:ascii="仿宋_GB2312" w:hAnsi="微软雅黑" w:eastAsia="仿宋_GB2312" w:cs="宋体"/>
                <w:b/>
                <w:bCs/>
                <w:sz w:val="22"/>
              </w:rPr>
              <w:t>CPU/核</w:t>
            </w:r>
          </w:p>
        </w:tc>
        <w:tc>
          <w:tcPr>
            <w:tcW w:w="87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b/>
                <w:bCs/>
                <w:sz w:val="22"/>
              </w:rPr>
            </w:pPr>
            <w:r>
              <w:rPr>
                <w:rFonts w:hint="eastAsia" w:ascii="仿宋_GB2312" w:hAnsi="微软雅黑" w:eastAsia="仿宋_GB2312" w:cs="宋体"/>
                <w:b/>
                <w:bCs/>
                <w:sz w:val="22"/>
              </w:rPr>
              <w:t>内存/G</w:t>
            </w:r>
          </w:p>
        </w:tc>
        <w:tc>
          <w:tcPr>
            <w:tcW w:w="1155"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b/>
                <w:bCs/>
                <w:sz w:val="22"/>
              </w:rPr>
            </w:pPr>
            <w:r>
              <w:rPr>
                <w:rFonts w:hint="eastAsia" w:ascii="仿宋_GB2312" w:hAnsi="微软雅黑" w:eastAsia="仿宋_GB2312" w:cs="宋体"/>
                <w:b/>
                <w:bCs/>
                <w:sz w:val="22"/>
              </w:rPr>
              <w:t>配置规格</w:t>
            </w:r>
          </w:p>
        </w:tc>
        <w:tc>
          <w:tcPr>
            <w:tcW w:w="115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b/>
                <w:bCs/>
                <w:sz w:val="22"/>
              </w:rPr>
            </w:pPr>
            <w:r>
              <w:rPr>
                <w:rFonts w:hint="eastAsia" w:ascii="仿宋_GB2312" w:hAnsi="微软雅黑" w:eastAsia="仿宋_GB2312" w:cs="宋体"/>
                <w:b/>
                <w:bCs/>
                <w:sz w:val="22"/>
              </w:rPr>
              <w:t>系统盘/G</w:t>
            </w:r>
          </w:p>
        </w:tc>
        <w:tc>
          <w:tcPr>
            <w:tcW w:w="1271"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b/>
                <w:bCs/>
                <w:sz w:val="22"/>
              </w:rPr>
            </w:pPr>
            <w:r>
              <w:rPr>
                <w:rFonts w:hint="eastAsia" w:ascii="仿宋_GB2312" w:hAnsi="微软雅黑" w:eastAsia="仿宋_GB2312" w:cs="宋体"/>
                <w:b/>
                <w:bCs/>
                <w:sz w:val="22"/>
              </w:rPr>
              <w:t>数据盘/G</w:t>
            </w:r>
          </w:p>
        </w:tc>
      </w:tr>
      <w:tr>
        <w:tblPrEx>
          <w:tblCellMar>
            <w:top w:w="0" w:type="dxa"/>
            <w:left w:w="108" w:type="dxa"/>
            <w:bottom w:w="0" w:type="dxa"/>
            <w:right w:w="108" w:type="dxa"/>
          </w:tblCellMar>
        </w:tblPrEx>
        <w:trPr>
          <w:trHeight w:val="508" w:hRule="atLeast"/>
          <w:jc w:val="center"/>
        </w:trPr>
        <w:tc>
          <w:tcPr>
            <w:tcW w:w="2080" w:type="dxa"/>
            <w:tcBorders>
              <w:top w:val="nil"/>
              <w:left w:val="single" w:color="auto" w:sz="4" w:space="0"/>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正式应用服务器1</w:t>
            </w:r>
          </w:p>
        </w:tc>
        <w:tc>
          <w:tcPr>
            <w:tcW w:w="94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center"/>
              <w:textAlignment w:val="auto"/>
              <w:rPr>
                <w:rFonts w:hint="eastAsia" w:ascii="仿宋_GB2312" w:hAnsi="微软雅黑" w:eastAsia="仿宋_GB2312" w:cs="宋体"/>
                <w:sz w:val="22"/>
              </w:rPr>
            </w:pPr>
            <w:r>
              <w:rPr>
                <w:rFonts w:hint="eastAsia" w:ascii="仿宋_GB2312" w:hAnsi="微软雅黑" w:eastAsia="仿宋_GB2312" w:cs="宋体"/>
                <w:sz w:val="22"/>
              </w:rPr>
              <w:t>x86</w:t>
            </w:r>
          </w:p>
        </w:tc>
        <w:tc>
          <w:tcPr>
            <w:tcW w:w="99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8</w:t>
            </w:r>
          </w:p>
        </w:tc>
        <w:tc>
          <w:tcPr>
            <w:tcW w:w="87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16</w:t>
            </w:r>
          </w:p>
        </w:tc>
        <w:tc>
          <w:tcPr>
            <w:tcW w:w="1155"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标准型C</w:t>
            </w:r>
          </w:p>
        </w:tc>
        <w:tc>
          <w:tcPr>
            <w:tcW w:w="115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100</w:t>
            </w:r>
          </w:p>
        </w:tc>
        <w:tc>
          <w:tcPr>
            <w:tcW w:w="1271"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1000</w:t>
            </w:r>
          </w:p>
        </w:tc>
      </w:tr>
      <w:tr>
        <w:tblPrEx>
          <w:tblCellMar>
            <w:top w:w="0" w:type="dxa"/>
            <w:left w:w="108" w:type="dxa"/>
            <w:bottom w:w="0" w:type="dxa"/>
            <w:right w:w="108" w:type="dxa"/>
          </w:tblCellMar>
        </w:tblPrEx>
        <w:trPr>
          <w:trHeight w:val="330" w:hRule="atLeast"/>
          <w:jc w:val="center"/>
        </w:trPr>
        <w:tc>
          <w:tcPr>
            <w:tcW w:w="2080" w:type="dxa"/>
            <w:tcBorders>
              <w:top w:val="nil"/>
              <w:left w:val="single" w:color="auto" w:sz="4" w:space="0"/>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测试应用服务器2</w:t>
            </w:r>
          </w:p>
        </w:tc>
        <w:tc>
          <w:tcPr>
            <w:tcW w:w="94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center"/>
              <w:textAlignment w:val="auto"/>
              <w:rPr>
                <w:rFonts w:hint="eastAsia" w:ascii="仿宋_GB2312" w:hAnsi="微软雅黑" w:eastAsia="仿宋_GB2312" w:cs="宋体"/>
                <w:sz w:val="22"/>
              </w:rPr>
            </w:pPr>
            <w:r>
              <w:rPr>
                <w:rFonts w:hint="eastAsia" w:ascii="仿宋_GB2312" w:hAnsi="微软雅黑" w:eastAsia="仿宋_GB2312" w:cs="宋体"/>
                <w:sz w:val="22"/>
              </w:rPr>
              <w:t>x86</w:t>
            </w:r>
          </w:p>
        </w:tc>
        <w:tc>
          <w:tcPr>
            <w:tcW w:w="99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4</w:t>
            </w:r>
          </w:p>
        </w:tc>
        <w:tc>
          <w:tcPr>
            <w:tcW w:w="87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8</w:t>
            </w:r>
          </w:p>
        </w:tc>
        <w:tc>
          <w:tcPr>
            <w:tcW w:w="1155"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标准型B</w:t>
            </w:r>
          </w:p>
        </w:tc>
        <w:tc>
          <w:tcPr>
            <w:tcW w:w="115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100</w:t>
            </w:r>
          </w:p>
        </w:tc>
        <w:tc>
          <w:tcPr>
            <w:tcW w:w="1271"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1000</w:t>
            </w:r>
          </w:p>
        </w:tc>
      </w:tr>
      <w:tr>
        <w:tblPrEx>
          <w:tblCellMar>
            <w:top w:w="0" w:type="dxa"/>
            <w:left w:w="108" w:type="dxa"/>
            <w:bottom w:w="0" w:type="dxa"/>
            <w:right w:w="108" w:type="dxa"/>
          </w:tblCellMar>
        </w:tblPrEx>
        <w:trPr>
          <w:trHeight w:val="330" w:hRule="atLeast"/>
          <w:jc w:val="center"/>
        </w:trPr>
        <w:tc>
          <w:tcPr>
            <w:tcW w:w="2080" w:type="dxa"/>
            <w:tcBorders>
              <w:top w:val="nil"/>
              <w:left w:val="single" w:color="auto" w:sz="4" w:space="0"/>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数据库服务器</w:t>
            </w:r>
          </w:p>
        </w:tc>
        <w:tc>
          <w:tcPr>
            <w:tcW w:w="94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center"/>
              <w:textAlignment w:val="auto"/>
              <w:rPr>
                <w:rFonts w:hint="eastAsia" w:ascii="仿宋_GB2312" w:hAnsi="微软雅黑" w:eastAsia="仿宋_GB2312" w:cs="宋体"/>
                <w:sz w:val="22"/>
              </w:rPr>
            </w:pPr>
            <w:r>
              <w:rPr>
                <w:rFonts w:hint="eastAsia" w:ascii="仿宋_GB2312" w:hAnsi="微软雅黑" w:eastAsia="仿宋_GB2312" w:cs="宋体"/>
                <w:sz w:val="22"/>
              </w:rPr>
              <w:t>x86</w:t>
            </w:r>
          </w:p>
        </w:tc>
        <w:tc>
          <w:tcPr>
            <w:tcW w:w="99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4</w:t>
            </w:r>
          </w:p>
        </w:tc>
        <w:tc>
          <w:tcPr>
            <w:tcW w:w="87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8</w:t>
            </w:r>
          </w:p>
        </w:tc>
        <w:tc>
          <w:tcPr>
            <w:tcW w:w="1155"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标准型B</w:t>
            </w:r>
          </w:p>
        </w:tc>
        <w:tc>
          <w:tcPr>
            <w:tcW w:w="115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100</w:t>
            </w:r>
          </w:p>
        </w:tc>
        <w:tc>
          <w:tcPr>
            <w:tcW w:w="1271"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2000</w:t>
            </w:r>
          </w:p>
        </w:tc>
      </w:tr>
      <w:tr>
        <w:tblPrEx>
          <w:tblCellMar>
            <w:top w:w="0" w:type="dxa"/>
            <w:left w:w="108" w:type="dxa"/>
            <w:bottom w:w="0" w:type="dxa"/>
            <w:right w:w="108" w:type="dxa"/>
          </w:tblCellMar>
        </w:tblPrEx>
        <w:trPr>
          <w:trHeight w:val="330" w:hRule="atLeast"/>
          <w:jc w:val="center"/>
        </w:trPr>
        <w:tc>
          <w:tcPr>
            <w:tcW w:w="2080" w:type="dxa"/>
            <w:tcBorders>
              <w:top w:val="nil"/>
              <w:left w:val="single" w:color="auto" w:sz="4" w:space="0"/>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文件服务器3</w:t>
            </w:r>
          </w:p>
        </w:tc>
        <w:tc>
          <w:tcPr>
            <w:tcW w:w="94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center"/>
              <w:textAlignment w:val="auto"/>
              <w:rPr>
                <w:rFonts w:hint="eastAsia" w:ascii="仿宋_GB2312" w:hAnsi="微软雅黑" w:eastAsia="仿宋_GB2312" w:cs="宋体"/>
                <w:sz w:val="22"/>
              </w:rPr>
            </w:pPr>
            <w:r>
              <w:rPr>
                <w:rFonts w:hint="eastAsia" w:ascii="仿宋_GB2312" w:hAnsi="微软雅黑" w:eastAsia="仿宋_GB2312" w:cs="宋体"/>
                <w:sz w:val="22"/>
              </w:rPr>
              <w:t>x86</w:t>
            </w:r>
          </w:p>
        </w:tc>
        <w:tc>
          <w:tcPr>
            <w:tcW w:w="99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4</w:t>
            </w:r>
          </w:p>
        </w:tc>
        <w:tc>
          <w:tcPr>
            <w:tcW w:w="87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8</w:t>
            </w:r>
          </w:p>
        </w:tc>
        <w:tc>
          <w:tcPr>
            <w:tcW w:w="1155"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标准型B</w:t>
            </w:r>
          </w:p>
        </w:tc>
        <w:tc>
          <w:tcPr>
            <w:tcW w:w="115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100</w:t>
            </w:r>
          </w:p>
        </w:tc>
        <w:tc>
          <w:tcPr>
            <w:tcW w:w="1271"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2000</w:t>
            </w:r>
          </w:p>
        </w:tc>
      </w:tr>
      <w:tr>
        <w:tblPrEx>
          <w:tblCellMar>
            <w:top w:w="0" w:type="dxa"/>
            <w:left w:w="108" w:type="dxa"/>
            <w:bottom w:w="0" w:type="dxa"/>
            <w:right w:w="108" w:type="dxa"/>
          </w:tblCellMar>
        </w:tblPrEx>
        <w:trPr>
          <w:trHeight w:val="330" w:hRule="atLeast"/>
          <w:jc w:val="center"/>
        </w:trPr>
        <w:tc>
          <w:tcPr>
            <w:tcW w:w="2080" w:type="dxa"/>
            <w:tcBorders>
              <w:top w:val="nil"/>
              <w:left w:val="single" w:color="auto" w:sz="4" w:space="0"/>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备份服务器4</w:t>
            </w:r>
          </w:p>
        </w:tc>
        <w:tc>
          <w:tcPr>
            <w:tcW w:w="94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center"/>
              <w:textAlignment w:val="auto"/>
              <w:rPr>
                <w:rFonts w:hint="eastAsia" w:ascii="仿宋_GB2312" w:hAnsi="微软雅黑" w:eastAsia="仿宋_GB2312" w:cs="宋体"/>
                <w:sz w:val="22"/>
              </w:rPr>
            </w:pPr>
            <w:r>
              <w:rPr>
                <w:rFonts w:hint="eastAsia" w:ascii="仿宋_GB2312" w:hAnsi="微软雅黑" w:eastAsia="仿宋_GB2312" w:cs="宋体"/>
                <w:sz w:val="22"/>
              </w:rPr>
              <w:t>x86</w:t>
            </w:r>
          </w:p>
        </w:tc>
        <w:tc>
          <w:tcPr>
            <w:tcW w:w="99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4</w:t>
            </w:r>
          </w:p>
        </w:tc>
        <w:tc>
          <w:tcPr>
            <w:tcW w:w="87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8</w:t>
            </w:r>
          </w:p>
        </w:tc>
        <w:tc>
          <w:tcPr>
            <w:tcW w:w="1155"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标准型B</w:t>
            </w:r>
          </w:p>
        </w:tc>
        <w:tc>
          <w:tcPr>
            <w:tcW w:w="1150"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100</w:t>
            </w:r>
          </w:p>
        </w:tc>
        <w:tc>
          <w:tcPr>
            <w:tcW w:w="1271" w:type="dxa"/>
            <w:tcBorders>
              <w:top w:val="nil"/>
              <w:left w:val="nil"/>
              <w:bottom w:val="single" w:color="auto" w:sz="4" w:space="0"/>
              <w:right w:val="single" w:color="auto" w:sz="4" w:space="0"/>
            </w:tcBorders>
            <w:shd w:val="clear" w:color="000000" w:fill="FFFFFF"/>
            <w:noWrap/>
            <w:vAlign w:val="center"/>
          </w:tcPr>
          <w:p>
            <w:pPr>
              <w:widowControl/>
              <w:kinsoku/>
              <w:wordWrap/>
              <w:overflowPunct/>
              <w:topLinePunct w:val="0"/>
              <w:autoSpaceDE/>
              <w:autoSpaceDN/>
              <w:bidi w:val="0"/>
              <w:adjustRightInd/>
              <w:spacing w:line="340" w:lineRule="exact"/>
              <w:ind w:firstLine="0"/>
              <w:jc w:val="left"/>
              <w:textAlignment w:val="auto"/>
              <w:rPr>
                <w:rFonts w:hint="eastAsia" w:ascii="仿宋_GB2312" w:hAnsi="微软雅黑" w:eastAsia="仿宋_GB2312" w:cs="宋体"/>
                <w:sz w:val="22"/>
              </w:rPr>
            </w:pPr>
            <w:r>
              <w:rPr>
                <w:rFonts w:hint="eastAsia" w:ascii="仿宋_GB2312" w:hAnsi="微软雅黑" w:eastAsia="仿宋_GB2312" w:cs="宋体"/>
                <w:sz w:val="22"/>
              </w:rPr>
              <w:t>2000</w:t>
            </w:r>
          </w:p>
        </w:tc>
      </w:tr>
    </w:tbl>
    <w:p>
      <w:pPr>
        <w:kinsoku/>
        <w:wordWrap/>
        <w:overflowPunct/>
        <w:topLinePunct w:val="0"/>
        <w:autoSpaceDE/>
        <w:autoSpaceDN/>
        <w:bidi w:val="0"/>
        <w:adjustRightInd/>
        <w:spacing w:line="340" w:lineRule="exact"/>
        <w:ind w:firstLine="600" w:firstLineChars="200"/>
        <w:textAlignment w:val="auto"/>
        <w:rPr>
          <w:rFonts w:hint="eastAsia" w:ascii="仿宋_GB2312" w:hAnsi="微软雅黑 Light" w:eastAsia="仿宋_GB2312" w:cs="仿宋_GB2312"/>
          <w:sz w:val="30"/>
          <w:szCs w:val="30"/>
        </w:rPr>
      </w:pPr>
      <w:r>
        <w:rPr>
          <w:rFonts w:hint="eastAsia" w:ascii="仿宋_GB2312" w:hAnsi="仿宋_GB2312" w:eastAsia="仿宋_GB2312" w:cs="仿宋_GB2312"/>
          <w:sz w:val="28"/>
          <w:szCs w:val="28"/>
        </w:rPr>
        <w:t>应用服务器近一个月内CPU使用率45%、内存使用率50%、存储使用率60%。数据库服务器近一个月内CPU使用率30%、内存使用率92%、存储使用率93%</w:t>
      </w:r>
      <w:r>
        <w:rPr>
          <w:rFonts w:hint="eastAsia" w:ascii="仿宋_GB2312" w:hAnsi="微软雅黑 Light" w:eastAsia="仿宋_GB2312" w:cs="仿宋_GB2312"/>
          <w:sz w:val="30"/>
          <w:szCs w:val="30"/>
        </w:rPr>
        <w:t>。</w:t>
      </w:r>
    </w:p>
    <w:p>
      <w:pPr>
        <w:pStyle w:val="6"/>
        <w:numPr>
          <w:ilvl w:val="2"/>
          <w:numId w:val="0"/>
        </w:numPr>
        <w:tabs>
          <w:tab w:val="clear" w:pos="2880"/>
        </w:tabs>
        <w:bidi w:val="0"/>
        <w:ind w:firstLine="600" w:firstLineChars="200"/>
        <w:rPr>
          <w:rFonts w:hint="eastAsia"/>
        </w:rPr>
      </w:pPr>
      <w:bookmarkStart w:id="14" w:name="_Toc2101429255"/>
      <w:r>
        <w:rPr>
          <w:rFonts w:hint="eastAsia"/>
          <w:lang w:eastAsia="zh-CN"/>
        </w:rPr>
        <w:t>（</w:t>
      </w:r>
      <w:r>
        <w:rPr>
          <w:rFonts w:hint="eastAsia"/>
          <w:lang w:val="en-US" w:eastAsia="zh-CN"/>
        </w:rPr>
        <w:t>三</w:t>
      </w:r>
      <w:r>
        <w:rPr>
          <w:rFonts w:hint="eastAsia"/>
          <w:lang w:eastAsia="zh-CN"/>
        </w:rPr>
        <w:t>）</w:t>
      </w:r>
      <w:r>
        <w:rPr>
          <w:rFonts w:hint="eastAsia"/>
        </w:rPr>
        <w:t>平台（系统）现状</w:t>
      </w:r>
      <w:bookmarkEnd w:id="14"/>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广东省市场监督管理局的正确指导下，江门市市场监管局按市委、市政府的总体部署已完成市、区级机关内设科室的设置和人员的配置。根据精简、统一、效能的原则，实现一个部门管许可、一个窗口办审批的目标，我市市场监管系统直接实施和审查上报的各类行政许可和政务服务工作由市局、区局内设的行政许可和登记注册部门负责。因市场监管部门负责的行政许可事项较多，食药监部门均有部门自建审批系统（包括地方、省和国家统一系统），且部门内部对应不同的行政许可和政务服务业务还另有各类业务子系统。因此，若延用原来的审批系统，既不利于机构重构后的业务融合和整合，也会出现同一窗口工作人员使用不同帐号登录跳转多个业务系统处理业务的情况，将极大增加一线窗口工作人员的工作负担和系统操作难度，同时也降低了群众办事体验感。为此，江门市市场监管局</w:t>
      </w:r>
      <w:r>
        <w:rPr>
          <w:rFonts w:hint="eastAsia" w:ascii="仿宋_GB2312" w:hAnsi="仿宋_GB2312" w:eastAsia="仿宋_GB2312" w:cs="仿宋_GB2312"/>
          <w:sz w:val="28"/>
          <w:szCs w:val="28"/>
          <w:lang w:eastAsia="zh-CN"/>
        </w:rPr>
        <w:t>拟将使用</w:t>
      </w:r>
      <w:r>
        <w:rPr>
          <w:rFonts w:hint="eastAsia" w:ascii="仿宋_GB2312" w:hAnsi="仿宋_GB2312" w:eastAsia="仿宋_GB2312" w:cs="仿宋_GB2312"/>
          <w:color w:val="auto"/>
          <w:sz w:val="28"/>
          <w:szCs w:val="28"/>
        </w:rPr>
        <w:t>“广东省市场监督管理局综合许可管理系统”</w:t>
      </w:r>
      <w:r>
        <w:rPr>
          <w:rFonts w:hint="eastAsia" w:ascii="仿宋_GB2312" w:hAnsi="仿宋_GB2312" w:eastAsia="仿宋_GB2312" w:cs="仿宋_GB2312"/>
          <w:sz w:val="28"/>
          <w:szCs w:val="28"/>
        </w:rPr>
        <w:t>。</w:t>
      </w:r>
    </w:p>
    <w:p>
      <w:pPr>
        <w:kinsoku/>
        <w:wordWrap/>
        <w:overflowPunct/>
        <w:topLinePunct w:val="0"/>
        <w:autoSpaceDE/>
        <w:autoSpaceDN/>
        <w:bidi w:val="0"/>
        <w:adjustRightInd/>
        <w:spacing w:line="340" w:lineRule="exact"/>
        <w:ind w:left="0" w:leftChars="0"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为了把“市市场监管局许可一网通办审批平台”的业务数据能成功与“省市场监管局食品生产许可审批管理信息系统”对接</w:t>
      </w:r>
      <w:r>
        <w:rPr>
          <w:rFonts w:hint="eastAsia" w:ascii="仿宋_GB2312" w:hAnsi="仿宋_GB2312" w:eastAsia="仿宋_GB2312" w:cs="仿宋_GB2312"/>
          <w:sz w:val="28"/>
          <w:szCs w:val="28"/>
          <w:lang w:eastAsia="zh-CN"/>
        </w:rPr>
        <w:t>，需要对“</w:t>
      </w:r>
      <w:r>
        <w:rPr>
          <w:rFonts w:hint="eastAsia" w:ascii="仿宋_GB2312" w:hAnsi="仿宋_GB2312" w:eastAsia="仿宋_GB2312" w:cs="仿宋_GB2312"/>
          <w:sz w:val="28"/>
          <w:szCs w:val="28"/>
        </w:rPr>
        <w:t>市市场监管局许可一网通办审批平台</w:t>
      </w:r>
      <w:r>
        <w:rPr>
          <w:rFonts w:hint="eastAsia" w:ascii="仿宋_GB2312" w:hAnsi="仿宋_GB2312" w:eastAsia="仿宋_GB2312" w:cs="仿宋_GB2312"/>
          <w:sz w:val="28"/>
          <w:szCs w:val="28"/>
          <w:lang w:eastAsia="zh-CN"/>
        </w:rPr>
        <w:t>”进行数据治理</w:t>
      </w:r>
      <w:r>
        <w:rPr>
          <w:rFonts w:hint="eastAsia" w:ascii="仿宋_GB2312" w:hAnsi="仿宋_GB2312" w:eastAsia="仿宋_GB2312" w:cs="仿宋_GB2312"/>
          <w:sz w:val="28"/>
          <w:szCs w:val="28"/>
        </w:rPr>
        <w:t>。主要</w:t>
      </w:r>
      <w:r>
        <w:rPr>
          <w:rFonts w:hint="eastAsia" w:ascii="仿宋_GB2312" w:hAnsi="仿宋_GB2312" w:eastAsia="仿宋_GB2312" w:cs="仿宋_GB2312"/>
          <w:sz w:val="28"/>
          <w:szCs w:val="28"/>
          <w:lang w:eastAsia="zh-CN"/>
        </w:rPr>
        <w:t>治理</w:t>
      </w:r>
      <w:r>
        <w:rPr>
          <w:rFonts w:hint="eastAsia" w:ascii="仿宋_GB2312" w:hAnsi="仿宋_GB2312" w:eastAsia="仿宋_GB2312" w:cs="仿宋_GB2312"/>
          <w:sz w:val="28"/>
          <w:szCs w:val="28"/>
        </w:rPr>
        <w:t>内容包括：</w:t>
      </w:r>
    </w:p>
    <w:p>
      <w:pPr>
        <w:kinsoku/>
        <w:wordWrap/>
        <w:overflowPunct/>
        <w:topLinePunct w:val="0"/>
        <w:autoSpaceDE/>
        <w:autoSpaceDN/>
        <w:bidi w:val="0"/>
        <w:adjustRightInd/>
        <w:spacing w:line="340" w:lineRule="exact"/>
        <w:ind w:firstLine="60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1)生产经营许可</w:t>
      </w:r>
      <w:r>
        <w:rPr>
          <w:rFonts w:hint="eastAsia" w:ascii="仿宋_GB2312" w:hAnsi="仿宋_GB2312" w:eastAsia="仿宋_GB2312" w:cs="仿宋_GB2312"/>
          <w:sz w:val="28"/>
          <w:szCs w:val="28"/>
          <w:lang w:val="en-US" w:eastAsia="zh-CN"/>
        </w:rPr>
        <w:t>信息治理</w:t>
      </w:r>
    </w:p>
    <w:p>
      <w:pPr>
        <w:kinsoku/>
        <w:wordWrap/>
        <w:overflowPunct/>
        <w:topLinePunct w:val="0"/>
        <w:autoSpaceDE/>
        <w:autoSpaceDN/>
        <w:bidi w:val="0"/>
        <w:adjustRightInd/>
        <w:spacing w:line="340" w:lineRule="exact"/>
        <w:ind w:firstLine="60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许可证品种明细信息治理</w:t>
      </w:r>
    </w:p>
    <w:p>
      <w:pPr>
        <w:kinsoku/>
        <w:wordWrap/>
        <w:overflowPunct/>
        <w:topLinePunct w:val="0"/>
        <w:autoSpaceDE/>
        <w:autoSpaceDN/>
        <w:bidi w:val="0"/>
        <w:adjustRightInd/>
        <w:spacing w:line="340" w:lineRule="exact"/>
        <w:ind w:firstLine="60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禁用人员信息治理</w:t>
      </w:r>
    </w:p>
    <w:p>
      <w:pPr>
        <w:kinsoku/>
        <w:wordWrap/>
        <w:overflowPunct/>
        <w:topLinePunct w:val="0"/>
        <w:autoSpaceDE/>
        <w:autoSpaceDN/>
        <w:bidi w:val="0"/>
        <w:adjustRightInd/>
        <w:spacing w:line="340" w:lineRule="exact"/>
        <w:ind w:firstLine="60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法定代表人信息治理</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5）食品安全专业技术人员及食品安全管理人员信息治理</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食品生产许可主要设备设施信息治理</w:t>
      </w:r>
    </w:p>
    <w:p>
      <w:pPr>
        <w:kinsoku/>
        <w:wordWrap/>
        <w:overflowPunct/>
        <w:topLinePunct w:val="0"/>
        <w:autoSpaceDE/>
        <w:autoSpaceDN/>
        <w:bidi w:val="0"/>
        <w:adjustRightInd/>
        <w:spacing w:line="340" w:lineRule="exact"/>
        <w:ind w:firstLine="60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现场核查结果信息治理</w:t>
      </w:r>
    </w:p>
    <w:p>
      <w:pPr>
        <w:kinsoku/>
        <w:wordWrap/>
        <w:overflowPunct/>
        <w:topLinePunct w:val="0"/>
        <w:autoSpaceDE/>
        <w:autoSpaceDN/>
        <w:bidi w:val="0"/>
        <w:adjustRightInd/>
        <w:spacing w:line="340" w:lineRule="exact"/>
        <w:ind w:firstLine="60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核查结果明细信息治理</w:t>
      </w:r>
    </w:p>
    <w:p>
      <w:pPr>
        <w:kinsoku/>
        <w:wordWrap/>
        <w:overflowPunct/>
        <w:topLinePunct w:val="0"/>
        <w:autoSpaceDE/>
        <w:autoSpaceDN/>
        <w:bidi w:val="0"/>
        <w:adjustRightInd/>
        <w:spacing w:line="340" w:lineRule="exact"/>
        <w:ind w:firstLine="60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对接情况：下例三个系统均未对接。</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广东省“</w:t>
      </w:r>
      <w:r>
        <w:rPr>
          <w:rFonts w:hint="eastAsia" w:ascii="仿宋_GB2312" w:hAnsi="仿宋_GB2312" w:eastAsia="仿宋_GB2312" w:cs="仿宋_GB2312"/>
          <w:sz w:val="28"/>
          <w:szCs w:val="28"/>
          <w:lang w:eastAsia="zh-CN"/>
        </w:rPr>
        <w:t>广东省市场监督管理局综合许可管理系统</w:t>
      </w:r>
      <w:r>
        <w:rPr>
          <w:rFonts w:hint="eastAsia" w:ascii="仿宋_GB2312" w:hAnsi="仿宋_GB2312" w:eastAsia="仿宋_GB2312" w:cs="仿宋_GB2312"/>
          <w:sz w:val="28"/>
          <w:szCs w:val="28"/>
        </w:rPr>
        <w:t>”</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广东省市场监督管理局质量信息公示平台</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广东省数据资源“一网共享”平台的数据共享服务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Chars="0" w:firstLine="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部暑方式：B/S方式；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Chars="0" w:firstLine="420" w:firstLineChars="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用户类型：申办</w:t>
      </w:r>
      <w:r>
        <w:rPr>
          <w:color w:val="auto"/>
        </w:rPr>
        <w:t>食品生产经营许可</w:t>
      </w:r>
      <w:r>
        <w:rPr>
          <w:rFonts w:hint="eastAsia"/>
          <w:color w:val="auto"/>
          <w:lang w:val="en-US" w:eastAsia="zh-CN"/>
        </w:rPr>
        <w:t>的企业和审批人员；</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Chars="0" w:firstLine="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用户数量：10万；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Chars="0" w:firstLine="420" w:firstLineChars="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使用情况：本系统上线后为江门市食品生产经营许可业务的办理提供了便利服务，为审批人员作业提高了效率。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Chars="0" w:firstLine="420" w:firstLineChars="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建设年份：2020年</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Chars="0" w:firstLine="420" w:firstLineChars="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资金投入：11</w:t>
      </w:r>
      <w:r>
        <w:rPr>
          <w:rFonts w:hint="default" w:ascii="宋体" w:hAnsi="宋体" w:eastAsia="宋体" w:cs="宋体"/>
          <w:color w:val="auto"/>
          <w:sz w:val="24"/>
          <w:szCs w:val="24"/>
          <w:lang w:val="en-US" w:eastAsia="zh-CN"/>
        </w:rPr>
        <w:t>6.5</w:t>
      </w:r>
      <w:r>
        <w:rPr>
          <w:rFonts w:hint="eastAsia" w:ascii="宋体" w:hAnsi="宋体" w:eastAsia="宋体" w:cs="宋体"/>
          <w:color w:val="auto"/>
          <w:sz w:val="24"/>
          <w:szCs w:val="24"/>
          <w:lang w:val="en-US" w:eastAsia="zh-CN"/>
        </w:rPr>
        <w:t>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firstLine="52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运营现状：系统业务运营服务为首次采购，包括服务内容有数据治理服务和数据共享服务、服务人员投入2人合5个人月、服务方式采用远程运营服务。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Chars="0" w:firstLine="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信创改造：计划2026年停用本系统，不再安排信创改造。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Chars="0" w:firstLine="420" w:firstLineChars="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等保现状：三级等保，2023年6月30日完成等保测评，2024年10月的测评因系统停用没有出测评结果</w:t>
      </w:r>
    </w:p>
    <w:p>
      <w:pPr>
        <w:pStyle w:val="6"/>
        <w:keepNext w:val="0"/>
        <w:keepLines w:val="0"/>
        <w:pageBreakBefore w:val="0"/>
        <w:numPr>
          <w:ilvl w:val="2"/>
          <w:numId w:val="0"/>
        </w:numPr>
        <w:tabs>
          <w:tab w:val="clear" w:pos="2880"/>
        </w:tabs>
        <w:kinsoku/>
        <w:wordWrap/>
        <w:overflowPunct/>
        <w:topLinePunct w:val="0"/>
        <w:autoSpaceDE/>
        <w:autoSpaceDN/>
        <w:bidi w:val="0"/>
        <w:adjustRightInd/>
        <w:snapToGrid/>
        <w:spacing w:line="340" w:lineRule="exact"/>
        <w:ind w:firstLine="600" w:firstLineChars="200"/>
        <w:textAlignment w:val="auto"/>
        <w:rPr>
          <w:rFonts w:hint="eastAsia"/>
          <w:lang w:val="en-US" w:eastAsia="zh-CN"/>
        </w:rPr>
      </w:pPr>
      <w:bookmarkStart w:id="15" w:name="_Toc1205430223"/>
      <w:r>
        <w:rPr>
          <w:rFonts w:hint="eastAsia"/>
          <w:lang w:eastAsia="zh-CN"/>
        </w:rPr>
        <w:t>（</w:t>
      </w:r>
      <w:r>
        <w:rPr>
          <w:rFonts w:hint="eastAsia"/>
          <w:lang w:val="en-US" w:eastAsia="zh-CN"/>
        </w:rPr>
        <w:t>四</w:t>
      </w:r>
      <w:r>
        <w:rPr>
          <w:rFonts w:hint="eastAsia"/>
          <w:lang w:eastAsia="zh-CN"/>
        </w:rPr>
        <w:t>）</w:t>
      </w:r>
      <w:r>
        <w:rPr>
          <w:rFonts w:hint="eastAsia"/>
          <w:lang w:val="en-US" w:eastAsia="zh-CN"/>
        </w:rPr>
        <w:t>网络安全现状</w:t>
      </w:r>
      <w:bookmarkEnd w:id="15"/>
    </w:p>
    <w:p>
      <w:pPr>
        <w:keepNext w:val="0"/>
        <w:keepLines w:val="0"/>
        <w:pageBreakBefore w:val="0"/>
        <w:kinsoku/>
        <w:wordWrap/>
        <w:overflowPunct/>
        <w:topLinePunct w:val="0"/>
        <w:autoSpaceDE/>
        <w:autoSpaceDN/>
        <w:bidi w:val="0"/>
        <w:adjustRightInd/>
        <w:snapToGrid/>
        <w:spacing w:line="340" w:lineRule="exact"/>
        <w:ind w:left="0" w:leftChars="0"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1、网络访问安全</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敏感数据采用TLS等技术，进行客户端与服务端保密性和数据完整性的通行处理。</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2、数据加密</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用户密码采用MD5 128位/RSA非对称加密算法。</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3、组织架构管理体系</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本系统依照消费者维权及社会监督系统的策略来实现安全的用户身份认证、权限管理。所有用户验证信息由应用整合平台统一管理，本系统通过应用平台接口实现登录和安全权限管理。</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4、组织机构管理</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对系统的组织机构进行统一管理，系统可以支持多级机构。</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5、用户及权限管理</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对系统中的功能模块及模块的具体操作进行权限管理，系统可以支持分级授权功能。管理用户分为超级用户、机构管理用户、业务管理用户、普通用户四类。超级用户对系统标准代码进行维护，管理各地机构管理用户；机构管理用户可以管理该机构的所有用户权限，业务管理用户可以执行特定的业务管理操作。</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6、角色管理</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构建各机构的角色规范，由用户进行自行定义，根据职责、岗位的不同可以定义多个角色。并且角色之间可以存在继承关系，角色继承关系自然的反映了一个组织内部权利和责任的关系，为方便权限管理提供了帮助。</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7、应用日志和审计</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应对系统的整个运行过程进行详细记录，如数据传输、用户操作等日志。为系统的错误追踪、故障恢复提供有力的保障。</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系统将定期将日志进行备份、导出，然后清除系统中已备份的日志，以免日志过多而占用大量的存储空间，对系统的正常运行造成影响。</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8、身份认证和数字签名</w:t>
      </w:r>
    </w:p>
    <w:p>
      <w:pPr>
        <w:keepNext w:val="0"/>
        <w:keepLines w:val="0"/>
        <w:pageBreakBefore w:val="0"/>
        <w:kinsoku/>
        <w:wordWrap/>
        <w:overflowPunct/>
        <w:topLinePunct w:val="0"/>
        <w:autoSpaceDE/>
        <w:autoSpaceDN/>
        <w:bidi w:val="0"/>
        <w:adjustRightInd/>
        <w:snapToGrid/>
        <w:spacing w:line="340" w:lineRule="exact"/>
        <w:ind w:firstLine="640" w:firstLineChars="200"/>
        <w:textAlignment w:val="auto"/>
        <w:rPr>
          <w:rFonts w:hint="eastAsia" w:ascii="仿宋_GB2312" w:hAnsi="黑体" w:eastAsia="仿宋_GB2312" w:cs="黑体"/>
          <w:sz w:val="32"/>
          <w:szCs w:val="32"/>
          <w:lang w:eastAsia="zh-CN"/>
        </w:rPr>
      </w:pPr>
      <w:r>
        <w:rPr>
          <w:rFonts w:hint="eastAsia" w:ascii="仿宋" w:hAnsi="仿宋" w:eastAsia="仿宋" w:cs="仿宋"/>
          <w:b w:val="0"/>
          <w:bCs w:val="0"/>
          <w:sz w:val="30"/>
          <w:szCs w:val="30"/>
        </w:rPr>
        <w:t>系统使用身份认证及数字证书等方式来提供系统安全系数。</w:t>
      </w:r>
    </w:p>
    <w:p>
      <w:pPr>
        <w:pStyle w:val="6"/>
        <w:keepNext w:val="0"/>
        <w:keepLines w:val="0"/>
        <w:pageBreakBefore w:val="0"/>
        <w:numPr>
          <w:ilvl w:val="2"/>
          <w:numId w:val="0"/>
        </w:numPr>
        <w:tabs>
          <w:tab w:val="clear" w:pos="2880"/>
        </w:tabs>
        <w:kinsoku/>
        <w:wordWrap/>
        <w:overflowPunct/>
        <w:topLinePunct w:val="0"/>
        <w:autoSpaceDE/>
        <w:autoSpaceDN/>
        <w:bidi w:val="0"/>
        <w:adjustRightInd/>
        <w:snapToGrid/>
        <w:spacing w:line="340" w:lineRule="exact"/>
        <w:ind w:firstLine="300" w:firstLineChars="100"/>
        <w:textAlignment w:val="auto"/>
        <w:rPr>
          <w:rFonts w:hint="default"/>
          <w:lang w:val="en-US" w:eastAsia="zh-CN"/>
        </w:rPr>
      </w:pPr>
      <w:bookmarkStart w:id="16" w:name="_Toc1214580250"/>
      <w:bookmarkStart w:id="17" w:name="_Toc305032163"/>
      <w:r>
        <w:rPr>
          <w:rFonts w:hint="eastAsia"/>
          <w:lang w:val="en-US" w:eastAsia="zh-CN"/>
        </w:rPr>
        <w:t>（五）风险管理</w:t>
      </w:r>
      <w:bookmarkEnd w:id="16"/>
      <w:r>
        <w:rPr>
          <w:rFonts w:hint="eastAsia"/>
          <w:lang w:val="en-US" w:eastAsia="zh-CN"/>
        </w:rPr>
        <w:t>和安全措施</w:t>
      </w:r>
      <w:bookmarkEnd w:id="17"/>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eastAsia" w:ascii="仿宋_GB2312" w:hAnsi="仿宋_GB2312" w:eastAsia="仿宋_GB2312" w:cs="仿宋_GB2312"/>
          <w:spacing w:val="10"/>
          <w:sz w:val="28"/>
          <w:szCs w:val="28"/>
          <w:lang w:val="en-US" w:eastAsia="zh-CN" w:bidi="ar-SA"/>
        </w:rPr>
        <w:t>本</w:t>
      </w:r>
      <w:r>
        <w:rPr>
          <w:rFonts w:hint="default" w:ascii="仿宋_GB2312" w:hAnsi="仿宋_GB2312" w:eastAsia="仿宋_GB2312" w:cs="仿宋_GB2312"/>
          <w:spacing w:val="10"/>
          <w:sz w:val="28"/>
          <w:szCs w:val="28"/>
          <w:lang w:val="en-US" w:eastAsia="zh-CN" w:bidi="ar-SA"/>
        </w:rPr>
        <w:t>运维项目全维度</w:t>
      </w:r>
      <w:r>
        <w:rPr>
          <w:rFonts w:hint="eastAsia" w:ascii="仿宋_GB2312" w:hAnsi="仿宋_GB2312" w:eastAsia="仿宋_GB2312" w:cs="仿宋_GB2312"/>
          <w:spacing w:val="10"/>
          <w:sz w:val="28"/>
          <w:szCs w:val="28"/>
          <w:lang w:val="en-US" w:eastAsia="zh-CN" w:bidi="ar-SA"/>
        </w:rPr>
        <w:t>风险管理</w:t>
      </w:r>
      <w:r>
        <w:rPr>
          <w:rFonts w:hint="default" w:ascii="仿宋_GB2312" w:hAnsi="仿宋_GB2312" w:eastAsia="仿宋_GB2312" w:cs="仿宋_GB2312"/>
          <w:spacing w:val="10"/>
          <w:sz w:val="28"/>
          <w:szCs w:val="28"/>
          <w:lang w:val="en-US" w:eastAsia="zh-CN" w:bidi="ar-SA"/>
        </w:rPr>
        <w:t>应急处理方案，覆盖安全管理、风险防控、资源储备及应急处置全流程，确保符合政务系统高安全性、高可用性要求：</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b/>
          <w:bCs/>
          <w:spacing w:val="10"/>
          <w:sz w:val="28"/>
          <w:szCs w:val="28"/>
          <w:lang w:val="en-US" w:eastAsia="zh-CN" w:bidi="ar-SA"/>
        </w:rPr>
      </w:pPr>
      <w:r>
        <w:rPr>
          <w:rFonts w:hint="eastAsia" w:ascii="仿宋_GB2312" w:hAnsi="仿宋_GB2312" w:eastAsia="仿宋_GB2312" w:cs="仿宋_GB2312"/>
          <w:b/>
          <w:bCs/>
          <w:spacing w:val="10"/>
          <w:sz w:val="28"/>
          <w:szCs w:val="28"/>
          <w:lang w:val="en-US" w:eastAsia="zh-CN" w:bidi="ar-SA"/>
        </w:rPr>
        <w:t>（1）</w:t>
      </w:r>
      <w:r>
        <w:rPr>
          <w:rFonts w:hint="default" w:ascii="仿宋_GB2312" w:hAnsi="仿宋_GB2312" w:eastAsia="仿宋_GB2312" w:cs="仿宋_GB2312"/>
          <w:b/>
          <w:bCs/>
          <w:spacing w:val="10"/>
          <w:sz w:val="28"/>
          <w:szCs w:val="28"/>
          <w:lang w:val="en-US" w:eastAsia="zh-CN" w:bidi="ar-SA"/>
        </w:rPr>
        <w:t>安全管理体系</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1. 三级安全防护架构</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580"/>
        <w:gridCol w:w="3428"/>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580" w:type="dxa"/>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层级</w:t>
            </w:r>
          </w:p>
        </w:tc>
        <w:tc>
          <w:tcPr>
            <w:tcW w:w="3428"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防护措施</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实施示例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80" w:type="dxa"/>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物理安全</w:t>
            </w:r>
          </w:p>
        </w:tc>
        <w:tc>
          <w:tcPr>
            <w:tcW w:w="3428"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数据中心双路供电、生物识别门禁、视频监控全覆盖</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服务器部署于政务云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80" w:type="dxa"/>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网络安全</w:t>
            </w:r>
          </w:p>
        </w:tc>
        <w:tc>
          <w:tcPr>
            <w:tcW w:w="3428"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政务专网+VPN双通道、IPS/IDS入侵检测、防火墙策略最小化授权</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采用IPSec VPN加密隧道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80" w:type="dxa"/>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应用安全</w:t>
            </w:r>
          </w:p>
        </w:tc>
        <w:tc>
          <w:tcPr>
            <w:tcW w:w="3428"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代码审计（每年1次）、SQL注入/XSS防护、动态令牌双因素认证</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系统敏感操作需短信验证+政务UKey认证</w:t>
            </w:r>
          </w:p>
        </w:tc>
      </w:tr>
    </w:tbl>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2. 安全管理制度</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人员管理：</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运维人员签署保密协议</w:t>
      </w:r>
      <w:r>
        <w:rPr>
          <w:rFonts w:hint="eastAsia" w:ascii="仿宋_GB2312" w:hAnsi="仿宋_GB2312" w:eastAsia="仿宋_GB2312" w:cs="仿宋_GB2312"/>
          <w:spacing w:val="10"/>
          <w:sz w:val="28"/>
          <w:szCs w:val="28"/>
          <w:lang w:val="en-US" w:eastAsia="zh-CN" w:bidi="ar-SA"/>
        </w:rPr>
        <w:t>。</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分权管理：系统管理员、安全审计员、操作员三权分立</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数据管理：</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敏感数据（如企业法人身份证号）存储加密，访问需留痕（区块链存证）</w:t>
      </w:r>
    </w:p>
    <w:p>
      <w:pPr>
        <w:pStyle w:val="2084"/>
        <w:keepNext w:val="0"/>
        <w:keepLines w:val="0"/>
        <w:pageBreakBefore w:val="0"/>
        <w:widowControl/>
        <w:kinsoku/>
        <w:wordWrap/>
        <w:overflowPunct/>
        <w:topLinePunct w:val="0"/>
        <w:autoSpaceDE/>
        <w:autoSpaceDN/>
        <w:bidi w:val="0"/>
        <w:adjustRightInd/>
        <w:snapToGrid/>
        <w:spacing w:line="340" w:lineRule="exact"/>
        <w:ind w:firstLine="600" w:firstLineChars="200"/>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建立《数据分级保护目录》，明确档案平台涉密档案的脱敏规则</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b/>
          <w:bCs/>
          <w:spacing w:val="10"/>
          <w:sz w:val="28"/>
          <w:szCs w:val="28"/>
          <w:lang w:val="en-US" w:eastAsia="zh-CN" w:bidi="ar-SA"/>
        </w:rPr>
      </w:pPr>
      <w:r>
        <w:rPr>
          <w:rFonts w:hint="eastAsia" w:ascii="仿宋_GB2312" w:hAnsi="仿宋_GB2312" w:eastAsia="仿宋_GB2312" w:cs="仿宋_GB2312"/>
          <w:b/>
          <w:bCs/>
          <w:spacing w:val="10"/>
          <w:sz w:val="28"/>
          <w:szCs w:val="28"/>
          <w:lang w:val="en-US" w:eastAsia="zh-CN" w:bidi="ar-SA"/>
        </w:rPr>
        <w:t>（2）</w:t>
      </w:r>
      <w:r>
        <w:rPr>
          <w:rFonts w:hint="default" w:ascii="仿宋_GB2312" w:hAnsi="仿宋_GB2312" w:eastAsia="仿宋_GB2312" w:cs="仿宋_GB2312"/>
          <w:b/>
          <w:bCs/>
          <w:spacing w:val="10"/>
          <w:sz w:val="28"/>
          <w:szCs w:val="28"/>
          <w:lang w:val="en-US" w:eastAsia="zh-CN" w:bidi="ar-SA"/>
        </w:rPr>
        <w:t>风险防控与应急资源储备</w:t>
      </w:r>
    </w:p>
    <w:p>
      <w:pPr>
        <w:pStyle w:val="2084"/>
        <w:keepNext w:val="0"/>
        <w:keepLines w:val="0"/>
        <w:pageBreakBefore w:val="0"/>
        <w:widowControl/>
        <w:kinsoku/>
        <w:wordWrap/>
        <w:overflowPunct/>
        <w:topLinePunct w:val="0"/>
        <w:autoSpaceDE/>
        <w:autoSpaceDN/>
        <w:bidi w:val="0"/>
        <w:adjustRightInd/>
        <w:snapToGrid/>
        <w:spacing w:line="340" w:lineRule="exact"/>
        <w:ind w:firstLine="600" w:firstLineChars="200"/>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1. 潜在风险及应对预案</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60"/>
        <w:gridCol w:w="1885"/>
        <w:gridCol w:w="3077"/>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0" w:type="auto"/>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风险类型</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风险场景示例</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预防措施</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应急资源储备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硬件故障</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服务器宕机导</w:t>
            </w:r>
            <w:r>
              <w:rPr>
                <w:rFonts w:hint="eastAsia" w:ascii="仿宋_GB2312" w:hAnsi="仿宋_GB2312" w:eastAsia="仿宋_GB2312" w:cs="仿宋_GB2312"/>
                <w:spacing w:val="10"/>
                <w:sz w:val="28"/>
                <w:szCs w:val="28"/>
                <w:lang w:val="en-US" w:eastAsia="zh-CN" w:bidi="ar-SA"/>
              </w:rPr>
              <w:t>至</w:t>
            </w:r>
            <w:r>
              <w:rPr>
                <w:rFonts w:hint="default" w:ascii="仿宋_GB2312" w:hAnsi="仿宋_GB2312" w:eastAsia="仿宋_GB2312" w:cs="仿宋_GB2312"/>
                <w:spacing w:val="10"/>
                <w:sz w:val="28"/>
                <w:szCs w:val="28"/>
                <w:lang w:val="en-US" w:eastAsia="zh-CN" w:bidi="ar-SA"/>
              </w:rPr>
              <w:t>系统瘫痪</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双机热备+云灾备（RPO≤15秒）</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备品备件库（硬盘/电源模块等，48小时可更换）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网络攻击</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勒索病毒加密档案数据</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离线备份+安全基线检查（每周）</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隔离网闸+数据恢复工具包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政策变更</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审批流程重组</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建立“政策沙箱”模拟测试环境</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预留20%开发资源用于紧急适配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人为失误</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误删企业</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操作二次确认+回收站保留（30天）</w:t>
            </w:r>
          </w:p>
        </w:tc>
        <w:tc>
          <w:tcPr>
            <w:tcW w:w="0" w:type="auto"/>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数据库闪回功能（可回溯至任意时间点）</w:t>
            </w:r>
          </w:p>
        </w:tc>
      </w:tr>
    </w:tbl>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2. 应急资源储备清单</w:t>
      </w:r>
    </w:p>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技术资源：</w:t>
      </w:r>
    </w:p>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备用服务器集群（不低于生产环境30%算力）</w:t>
      </w:r>
    </w:p>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移动应急终端（含4G/5G双模热备网络）</w:t>
      </w:r>
    </w:p>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人力资源：</w:t>
      </w:r>
    </w:p>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7×24小时应急小组（1名网络安全专家+2名全栈工程师）</w:t>
      </w:r>
    </w:p>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第三方技术支持（如华为云灾备团队2小时响应承诺）</w:t>
      </w:r>
    </w:p>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b/>
          <w:bCs/>
          <w:spacing w:val="10"/>
          <w:sz w:val="28"/>
          <w:szCs w:val="28"/>
          <w:lang w:val="en-US" w:eastAsia="zh-CN" w:bidi="ar-SA"/>
        </w:rPr>
      </w:pPr>
      <w:r>
        <w:rPr>
          <w:rFonts w:hint="eastAsia" w:ascii="仿宋_GB2312" w:hAnsi="仿宋_GB2312" w:eastAsia="仿宋_GB2312" w:cs="仿宋_GB2312"/>
          <w:b/>
          <w:bCs/>
          <w:spacing w:val="10"/>
          <w:sz w:val="28"/>
          <w:szCs w:val="28"/>
          <w:lang w:val="en-US" w:eastAsia="zh-CN" w:bidi="ar-SA"/>
        </w:rPr>
        <w:t>（3）</w:t>
      </w:r>
      <w:r>
        <w:rPr>
          <w:rFonts w:hint="default" w:ascii="仿宋_GB2312" w:hAnsi="仿宋_GB2312" w:eastAsia="仿宋_GB2312" w:cs="仿宋_GB2312"/>
          <w:b/>
          <w:bCs/>
          <w:spacing w:val="10"/>
          <w:sz w:val="28"/>
          <w:szCs w:val="28"/>
          <w:lang w:val="en-US" w:eastAsia="zh-CN" w:bidi="ar-SA"/>
        </w:rPr>
        <w:t>应急处置流程</w:t>
      </w:r>
    </w:p>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1. 四级应急响应机制</w:t>
      </w:r>
    </w:p>
    <w:p>
      <w:pPr>
        <w:pStyle w:val="2084"/>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drawing>
          <wp:inline distT="0" distB="0" distL="114300" distR="114300">
            <wp:extent cx="5268595" cy="2287270"/>
            <wp:effectExtent l="0" t="0" r="14605" b="24130"/>
            <wp:docPr id="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4"/>
                    <pic:cNvPicPr>
                      <a:picLocks noChangeAspect="1"/>
                    </pic:cNvPicPr>
                  </pic:nvPicPr>
                  <pic:blipFill>
                    <a:blip r:embed="rId12"/>
                    <a:stretch>
                      <a:fillRect/>
                    </a:stretch>
                  </pic:blipFill>
                  <pic:spPr>
                    <a:xfrm>
                      <a:off x="0" y="0"/>
                      <a:ext cx="5268595" cy="2287270"/>
                    </a:xfrm>
                    <a:prstGeom prst="rect">
                      <a:avLst/>
                    </a:prstGeom>
                    <a:noFill/>
                    <a:ln>
                      <a:noFill/>
                    </a:ln>
                  </pic:spPr>
                </pic:pic>
              </a:graphicData>
            </a:graphic>
          </wp:inline>
        </w:drawing>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2. 典型场景处置示例</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场景：系统遭DDoS攻击</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处置步骤：</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立即切换至高防IP并启用流量清洗（5分钟内）</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eastAsia"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关闭非必要端口，限制境外IP访</w:t>
      </w:r>
      <w:r>
        <w:rPr>
          <w:rFonts w:hint="eastAsia" w:ascii="仿宋_GB2312" w:hAnsi="仿宋_GB2312" w:eastAsia="仿宋_GB2312" w:cs="仿宋_GB2312"/>
          <w:spacing w:val="10"/>
          <w:sz w:val="28"/>
          <w:szCs w:val="28"/>
          <w:lang w:val="en-US" w:eastAsia="zh-CN" w:bidi="ar-SA"/>
        </w:rPr>
        <w:t>问</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追溯攻击源并报网警立案</w:t>
      </w:r>
    </w:p>
    <w:p>
      <w:pPr>
        <w:pStyle w:val="2084"/>
        <w:keepNext w:val="0"/>
        <w:keepLines w:val="0"/>
        <w:pageBreakBefore w:val="0"/>
        <w:widowControl/>
        <w:kinsoku/>
        <w:wordWrap/>
        <w:overflowPunct/>
        <w:topLinePunct w:val="0"/>
        <w:autoSpaceDE/>
        <w:autoSpaceDN/>
        <w:bidi w:val="0"/>
        <w:adjustRightInd/>
        <w:snapToGrid/>
        <w:spacing w:line="340" w:lineRule="exact"/>
        <w:ind w:firstLine="600" w:firstLineChars="200"/>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资源调用：</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启用云服务商DDoS防护包（1Tbps带宽储备）</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协调电信运营商进行流量牵引</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b/>
          <w:bCs/>
          <w:spacing w:val="10"/>
          <w:sz w:val="28"/>
          <w:szCs w:val="28"/>
          <w:lang w:val="en-US" w:eastAsia="zh-CN" w:bidi="ar-SA"/>
        </w:rPr>
      </w:pPr>
      <w:r>
        <w:rPr>
          <w:rFonts w:hint="eastAsia" w:ascii="仿宋_GB2312" w:hAnsi="仿宋_GB2312" w:eastAsia="仿宋_GB2312" w:cs="仿宋_GB2312"/>
          <w:b/>
          <w:bCs/>
          <w:spacing w:val="10"/>
          <w:sz w:val="28"/>
          <w:szCs w:val="28"/>
          <w:lang w:val="en-US" w:eastAsia="zh-CN" w:bidi="ar-SA"/>
        </w:rPr>
        <w:t>（4）</w:t>
      </w:r>
      <w:r>
        <w:rPr>
          <w:rFonts w:hint="default" w:ascii="仿宋_GB2312" w:hAnsi="仿宋_GB2312" w:eastAsia="仿宋_GB2312" w:cs="仿宋_GB2312"/>
          <w:b/>
          <w:bCs/>
          <w:spacing w:val="10"/>
          <w:sz w:val="28"/>
          <w:szCs w:val="28"/>
          <w:lang w:val="en-US" w:eastAsia="zh-CN" w:bidi="ar-SA"/>
        </w:rPr>
        <w:t>质量保障与演练</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1. 质量监控体系</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实时指标：</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系统可用率（≥99.99%）、故障恢复MTTR（L1≤4小时）</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定期审计：</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每月模拟黑客渗透测试（聘请第三方机构）</w:t>
      </w:r>
    </w:p>
    <w:p>
      <w:pPr>
        <w:pStyle w:val="2084"/>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2. 应急演练计划</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36"/>
        <w:gridCol w:w="1033"/>
        <w:gridCol w:w="3750"/>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436" w:type="dxa"/>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演练类型</w:t>
            </w:r>
          </w:p>
        </w:tc>
        <w:tc>
          <w:tcPr>
            <w:tcW w:w="1033"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频次</w:t>
            </w:r>
          </w:p>
        </w:tc>
        <w:tc>
          <w:tcPr>
            <w:tcW w:w="3750"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内容示例</w:t>
            </w:r>
          </w:p>
        </w:tc>
        <w:tc>
          <w:tcPr>
            <w:tcW w:w="3053"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参与方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36" w:type="dxa"/>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桌面推演</w:t>
            </w:r>
          </w:p>
        </w:tc>
        <w:tc>
          <w:tcPr>
            <w:tcW w:w="1033"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季度</w:t>
            </w:r>
          </w:p>
        </w:tc>
        <w:tc>
          <w:tcPr>
            <w:tcW w:w="3750"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模拟档案平台数据泄露后的报告流程</w:t>
            </w:r>
          </w:p>
        </w:tc>
        <w:tc>
          <w:tcPr>
            <w:tcW w:w="3053"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运维组+局办公室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36" w:type="dxa"/>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实战演练</w:t>
            </w:r>
          </w:p>
        </w:tc>
        <w:tc>
          <w:tcPr>
            <w:tcW w:w="1033"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半年</w:t>
            </w:r>
          </w:p>
        </w:tc>
        <w:tc>
          <w:tcPr>
            <w:tcW w:w="3750"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切断主数据中心，验证灾备系统切换时效</w:t>
            </w:r>
          </w:p>
        </w:tc>
        <w:tc>
          <w:tcPr>
            <w:tcW w:w="3053"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技术团队+云服务商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6" w:type="dxa"/>
            <w:shd w:val="clear" w:color="auto" w:fill="auto"/>
            <w:tcMar>
              <w:top w:w="200" w:type="dxa"/>
              <w:left w:w="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专项演练</w:t>
            </w:r>
          </w:p>
        </w:tc>
        <w:tc>
          <w:tcPr>
            <w:tcW w:w="1033"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年度</w:t>
            </w:r>
          </w:p>
        </w:tc>
        <w:tc>
          <w:tcPr>
            <w:tcW w:w="3750"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大规模注册恶意企业时的AI识别与人工复核</w:t>
            </w:r>
          </w:p>
        </w:tc>
        <w:tc>
          <w:tcPr>
            <w:tcW w:w="3053" w:type="dxa"/>
            <w:shd w:val="clear" w:color="auto" w:fill="auto"/>
            <w:tcMar>
              <w:top w:w="200" w:type="dxa"/>
              <w:left w:w="200" w:type="dxa"/>
              <w:bottom w:w="200" w:type="dxa"/>
              <w:right w:w="200" w:type="dxa"/>
            </w:tcMar>
            <w:vAlign w:val="center"/>
          </w:tcPr>
          <w:p>
            <w:pPr>
              <w:pStyle w:val="2084"/>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spacing w:val="10"/>
                <w:sz w:val="28"/>
                <w:szCs w:val="28"/>
                <w:lang w:val="en-US" w:eastAsia="zh-CN" w:bidi="ar-SA"/>
              </w:rPr>
            </w:pPr>
            <w:r>
              <w:rPr>
                <w:rFonts w:hint="eastAsia" w:ascii="仿宋_GB2312" w:hAnsi="仿宋_GB2312" w:eastAsia="仿宋_GB2312" w:cs="仿宋_GB2312"/>
                <w:spacing w:val="10"/>
                <w:sz w:val="28"/>
                <w:szCs w:val="28"/>
                <w:lang w:val="en-US" w:eastAsia="zh-CN" w:bidi="ar-SA"/>
              </w:rPr>
              <w:t>业务</w:t>
            </w:r>
            <w:r>
              <w:rPr>
                <w:rFonts w:hint="default" w:ascii="仿宋_GB2312" w:hAnsi="仿宋_GB2312" w:eastAsia="仿宋_GB2312" w:cs="仿宋_GB2312"/>
                <w:spacing w:val="10"/>
                <w:sz w:val="28"/>
                <w:szCs w:val="28"/>
                <w:lang w:val="en-US" w:eastAsia="zh-CN" w:bidi="ar-SA"/>
              </w:rPr>
              <w:t>科+网络安全公司</w:t>
            </w:r>
          </w:p>
        </w:tc>
      </w:tr>
    </w:tbl>
    <w:p>
      <w:pPr>
        <w:pStyle w:val="2084"/>
        <w:keepNext w:val="0"/>
        <w:keepLines w:val="0"/>
        <w:pageBreakBefore w:val="0"/>
        <w:widowControl/>
        <w:kinsoku/>
        <w:wordWrap/>
        <w:overflowPunct/>
        <w:topLinePunct w:val="0"/>
        <w:autoSpaceDE/>
        <w:autoSpaceDN/>
        <w:bidi w:val="0"/>
        <w:adjustRightInd/>
        <w:snapToGrid/>
        <w:spacing w:line="300" w:lineRule="exact"/>
        <w:ind w:firstLine="482"/>
        <w:textAlignment w:val="auto"/>
        <w:rPr>
          <w:rFonts w:hint="default" w:ascii="仿宋_GB2312" w:hAnsi="仿宋_GB2312" w:eastAsia="仿宋_GB2312" w:cs="仿宋_GB2312"/>
          <w:spacing w:val="10"/>
          <w:sz w:val="28"/>
          <w:szCs w:val="28"/>
          <w:lang w:val="en-US" w:eastAsia="zh-CN" w:bidi="ar-SA"/>
        </w:rPr>
      </w:pP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b/>
          <w:bCs/>
          <w:spacing w:val="10"/>
          <w:sz w:val="28"/>
          <w:szCs w:val="28"/>
          <w:lang w:val="en-US" w:eastAsia="zh-CN" w:bidi="ar-SA"/>
        </w:rPr>
      </w:pPr>
      <w:r>
        <w:rPr>
          <w:rFonts w:hint="eastAsia" w:ascii="仿宋_GB2312" w:hAnsi="仿宋_GB2312" w:eastAsia="仿宋_GB2312" w:cs="仿宋_GB2312"/>
          <w:b/>
          <w:bCs/>
          <w:spacing w:val="10"/>
          <w:sz w:val="28"/>
          <w:szCs w:val="28"/>
          <w:lang w:val="en-US" w:eastAsia="zh-CN" w:bidi="ar-SA"/>
        </w:rPr>
        <w:t>（5）</w:t>
      </w:r>
      <w:r>
        <w:rPr>
          <w:rFonts w:hint="default" w:ascii="仿宋_GB2312" w:hAnsi="仿宋_GB2312" w:eastAsia="仿宋_GB2312" w:cs="仿宋_GB2312"/>
          <w:b/>
          <w:bCs/>
          <w:spacing w:val="10"/>
          <w:sz w:val="28"/>
          <w:szCs w:val="28"/>
          <w:lang w:val="en-US" w:eastAsia="zh-CN" w:bidi="ar-SA"/>
        </w:rPr>
        <w:t>持续改进机制</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事后复盘：</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召开“三方会议”（运维方、使用方、监管方）分析根本原因</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更新《风险库》（年度新增风险项≥50条）</w:t>
      </w:r>
    </w:p>
    <w:p>
      <w:pPr>
        <w:pStyle w:val="2084"/>
        <w:keepNext w:val="0"/>
        <w:keepLines w:val="0"/>
        <w:pageBreakBefore w:val="0"/>
        <w:widowControl/>
        <w:kinsoku/>
        <w:wordWrap/>
        <w:overflowPunct/>
        <w:topLinePunct w:val="0"/>
        <w:autoSpaceDE/>
        <w:autoSpaceDN/>
        <w:bidi w:val="0"/>
        <w:adjustRightInd/>
        <w:snapToGrid/>
        <w:spacing w:line="340" w:lineRule="exact"/>
        <w:ind w:firstLine="600" w:firstLineChars="200"/>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技术迭代：</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每年将应急预算的20%用于新技术引入（如AI异常行为检测）</w:t>
      </w:r>
    </w:p>
    <w:p>
      <w:pPr>
        <w:pStyle w:val="2084"/>
        <w:keepNext w:val="0"/>
        <w:keepLines w:val="0"/>
        <w:pageBreakBefore w:val="0"/>
        <w:widowControl/>
        <w:kinsoku/>
        <w:wordWrap/>
        <w:overflowPunct/>
        <w:topLinePunct w:val="0"/>
        <w:autoSpaceDE/>
        <w:autoSpaceDN/>
        <w:bidi w:val="0"/>
        <w:adjustRightInd/>
        <w:snapToGrid/>
        <w:spacing w:line="340" w:lineRule="exact"/>
        <w:ind w:firstLine="482"/>
        <w:textAlignment w:val="auto"/>
        <w:rPr>
          <w:rFonts w:hint="default" w:ascii="仿宋_GB2312" w:hAnsi="仿宋_GB2312" w:eastAsia="仿宋_GB2312" w:cs="仿宋_GB2312"/>
          <w:spacing w:val="10"/>
          <w:sz w:val="28"/>
          <w:szCs w:val="28"/>
          <w:lang w:val="en-US" w:eastAsia="zh-CN" w:bidi="ar-SA"/>
        </w:rPr>
      </w:pPr>
      <w:r>
        <w:rPr>
          <w:rFonts w:hint="default" w:ascii="仿宋_GB2312" w:hAnsi="仿宋_GB2312" w:eastAsia="仿宋_GB2312" w:cs="仿宋_GB2312"/>
          <w:spacing w:val="10"/>
          <w:sz w:val="28"/>
          <w:szCs w:val="28"/>
          <w:lang w:val="en-US" w:eastAsia="zh-CN" w:bidi="ar-SA"/>
        </w:rPr>
        <w:t>该方案通过“预防-监测-处置-改进”闭环管理，确保在系统瘫痪、数据泄露等极端情况下仍能快速恢复业务，满足政务系统“业务零中断、数据零丢失”的核心要求。所有应急资源与流程均通过市政府应急办备案，与市级应急预案无缝衔接。</w:t>
      </w:r>
    </w:p>
    <w:p>
      <w:pPr>
        <w:pStyle w:val="6"/>
        <w:numPr>
          <w:ilvl w:val="2"/>
          <w:numId w:val="0"/>
        </w:numPr>
        <w:tabs>
          <w:tab w:val="clear" w:pos="2880"/>
        </w:tabs>
        <w:bidi w:val="0"/>
        <w:ind w:firstLine="600" w:firstLineChars="200"/>
        <w:rPr>
          <w:rFonts w:hint="eastAsia"/>
          <w:lang w:val="en-US" w:eastAsia="zh-CN"/>
        </w:rPr>
      </w:pPr>
      <w:bookmarkStart w:id="18" w:name="_Toc632098152"/>
      <w:r>
        <w:rPr>
          <w:rFonts w:hint="eastAsia"/>
          <w:lang w:val="en-US" w:eastAsia="zh-CN"/>
        </w:rPr>
        <w:t>（六）存在问题</w:t>
      </w:r>
      <w:bookmarkEnd w:id="18"/>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）省市二级平台采用分建方式导致垂直、自建系统对接和数据共享应用存在问题，严重制约了“互联网+政务服务”的顺利推进。部分系统尚未实现全面互联互通，影响了数据的高效共享。</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）数据共享平台的使用不充分，一些国家、省级垂建系统未与省政务服务平台对接，导致市（县）直部门需要进行二次录入，增加了工作量，降低了政务平台使用的便利感。</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）数据共享机制不健全，数据共享的申请、审核、提供流程可能不够明确或高效，影响了数据共享的及时性。</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）数据质量和一致性，不同系统间的数据可能存在不一致性，影响了数据共享后的应用价值。</w:t>
      </w:r>
    </w:p>
    <w:p>
      <w:pPr>
        <w:pStyle w:val="6"/>
        <w:keepNext w:val="0"/>
        <w:keepLines w:val="0"/>
        <w:pageBreakBefore w:val="0"/>
        <w:widowControl w:val="0"/>
        <w:numPr>
          <w:ilvl w:val="2"/>
          <w:numId w:val="0"/>
        </w:numPr>
        <w:tabs>
          <w:tab w:val="clear" w:pos="2880"/>
        </w:tabs>
        <w:kinsoku/>
        <w:wordWrap/>
        <w:overflowPunct/>
        <w:topLinePunct w:val="0"/>
        <w:autoSpaceDE/>
        <w:autoSpaceDN/>
        <w:bidi w:val="0"/>
        <w:adjustRightInd/>
        <w:snapToGrid/>
        <w:spacing w:line="400" w:lineRule="exact"/>
        <w:ind w:firstLine="600" w:firstLineChars="200"/>
        <w:textAlignment w:val="auto"/>
        <w:rPr>
          <w:rFonts w:hint="eastAsia"/>
          <w:lang w:val="en-US" w:eastAsia="zh-CN"/>
        </w:rPr>
      </w:pPr>
      <w:bookmarkStart w:id="19" w:name="_Toc72038955"/>
      <w:r>
        <w:rPr>
          <w:rFonts w:hint="eastAsia"/>
          <w:lang w:val="en-US" w:eastAsia="zh-CN"/>
        </w:rPr>
        <w:t>（七）需求分析</w:t>
      </w:r>
      <w:bookmarkEnd w:id="19"/>
    </w:p>
    <w:p>
      <w:pPr>
        <w:pStyle w:val="6"/>
        <w:keepNext w:val="0"/>
        <w:keepLines w:val="0"/>
        <w:pageBreakBefore w:val="0"/>
        <w:widowControl w:val="0"/>
        <w:numPr>
          <w:ilvl w:val="2"/>
          <w:numId w:val="0"/>
        </w:numPr>
        <w:tabs>
          <w:tab w:val="clear" w:pos="2880"/>
        </w:tabs>
        <w:kinsoku/>
        <w:wordWrap/>
        <w:overflowPunct/>
        <w:topLinePunct w:val="0"/>
        <w:autoSpaceDE/>
        <w:autoSpaceDN/>
        <w:bidi w:val="0"/>
        <w:adjustRightInd/>
        <w:snapToGrid/>
        <w:spacing w:line="400" w:lineRule="exact"/>
        <w:ind w:firstLine="600" w:firstLineChars="200"/>
        <w:textAlignment w:val="auto"/>
        <w:rPr>
          <w:rFonts w:hint="eastAsia"/>
        </w:rPr>
      </w:pPr>
      <w:bookmarkStart w:id="20" w:name="_Toc1725423424"/>
      <w:r>
        <w:rPr>
          <w:rFonts w:hint="eastAsia"/>
          <w:lang w:val="en-US" w:eastAsia="zh-CN"/>
        </w:rPr>
        <w:t>（1）</w:t>
      </w:r>
      <w:r>
        <w:rPr>
          <w:rFonts w:hint="eastAsia"/>
        </w:rPr>
        <w:t>数据治理服务</w:t>
      </w:r>
      <w:bookmarkEnd w:id="20"/>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w:t>
      </w:r>
      <w:r>
        <w:rPr>
          <w:rFonts w:ascii="仿宋_GB2312" w:hAnsi="仿宋_GB2312" w:eastAsia="仿宋_GB2312" w:cs="仿宋_GB2312"/>
          <w:sz w:val="28"/>
          <w:szCs w:val="28"/>
        </w:rPr>
        <w:t>国家总局《关于开展企业信用监管数据质量全面提升行动的通知》精神，将对商事主体的食品药品经营许可、食品生产许可信息、食品生产小作坊信息等进行全面检测。检测内容将涵盖数据的所有关键方面，包括完整性、规范性、冗余性、关联性、准确性和及时性，以确保数据的真实可靠。此外，服务还将协助江门市局对检查中发现的数据问题进行核实及修正，通过深入分析数据问题产生的原因，跟踪问题数据处理进度，并对问题数据进行有效的修复，从而保障数据的整体质量和可用性。</w:t>
      </w:r>
    </w:p>
    <w:p>
      <w:pPr>
        <w:pStyle w:val="7"/>
        <w:numPr>
          <w:ilvl w:val="0"/>
          <w:numId w:val="0"/>
        </w:numPr>
        <w:bidi w:val="0"/>
        <w:ind w:leftChars="0" w:firstLine="600" w:firstLineChars="200"/>
        <w:rPr>
          <w:rFonts w:hint="eastAsia"/>
        </w:rPr>
      </w:pPr>
      <w:r>
        <w:rPr>
          <w:rFonts w:hint="eastAsia"/>
          <w:lang w:val="en-US" w:eastAsia="zh-CN"/>
        </w:rPr>
        <w:t>（2）</w:t>
      </w:r>
      <w:r>
        <w:rPr>
          <w:rFonts w:hint="eastAsia"/>
        </w:rPr>
        <w:t>数据共享服务</w:t>
      </w:r>
    </w:p>
    <w:p>
      <w:pPr>
        <w:kinsoku/>
        <w:wordWrap/>
        <w:overflowPunct/>
        <w:topLinePunct w:val="0"/>
        <w:autoSpaceDE/>
        <w:autoSpaceDN/>
        <w:bidi w:val="0"/>
        <w:adjustRightInd/>
        <w:spacing w:line="340" w:lineRule="exact"/>
        <w:ind w:left="0" w:leftChars="0"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1）与广东省“</w:t>
      </w:r>
      <w:r>
        <w:rPr>
          <w:rFonts w:hint="eastAsia" w:ascii="仿宋_GB2312" w:hAnsi="仿宋_GB2312" w:eastAsia="仿宋_GB2312" w:cs="仿宋_GB2312"/>
          <w:sz w:val="28"/>
          <w:szCs w:val="28"/>
          <w:lang w:eastAsia="zh-CN"/>
        </w:rPr>
        <w:t>广东省市场监督管理局综合许可管理系统</w:t>
      </w:r>
      <w:r>
        <w:rPr>
          <w:rFonts w:hint="eastAsia" w:ascii="仿宋_GB2312" w:hAnsi="仿宋_GB2312" w:eastAsia="仿宋_GB2312" w:cs="仿宋_GB2312"/>
          <w:sz w:val="28"/>
          <w:szCs w:val="28"/>
        </w:rPr>
        <w:t>”数据中心的数据</w:t>
      </w:r>
      <w:r>
        <w:rPr>
          <w:rFonts w:hint="eastAsia" w:ascii="仿宋_GB2312" w:hAnsi="仿宋_GB2312" w:eastAsia="仿宋_GB2312" w:cs="仿宋_GB2312"/>
          <w:sz w:val="28"/>
          <w:szCs w:val="28"/>
          <w:lang w:eastAsia="zh-CN"/>
        </w:rPr>
        <w:t>对接</w:t>
      </w:r>
      <w:r>
        <w:rPr>
          <w:rFonts w:hint="eastAsia" w:ascii="仿宋_GB2312" w:hAnsi="仿宋_GB2312" w:eastAsia="仿宋_GB2312" w:cs="仿宋_GB2312"/>
          <w:sz w:val="28"/>
          <w:szCs w:val="28"/>
        </w:rPr>
        <w:t>服务</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依据《广东省“</w:t>
      </w:r>
      <w:r>
        <w:rPr>
          <w:rFonts w:hint="eastAsia" w:ascii="仿宋_GB2312" w:hAnsi="仿宋_GB2312" w:eastAsia="仿宋_GB2312" w:cs="仿宋_GB2312"/>
          <w:sz w:val="28"/>
          <w:szCs w:val="28"/>
          <w:lang w:eastAsia="zh-CN"/>
        </w:rPr>
        <w:t>广东省市场监督管理局综合许可管理系统</w:t>
      </w:r>
      <w:r>
        <w:rPr>
          <w:rFonts w:hint="eastAsia" w:ascii="仿宋_GB2312" w:hAnsi="仿宋_GB2312" w:eastAsia="仿宋_GB2312" w:cs="仿宋_GB2312"/>
          <w:sz w:val="28"/>
          <w:szCs w:val="28"/>
        </w:rPr>
        <w:t>”支撑平台的地市许可业务数据归集标准》向广东省“</w:t>
      </w:r>
      <w:r>
        <w:rPr>
          <w:rFonts w:hint="eastAsia" w:ascii="仿宋_GB2312" w:hAnsi="仿宋_GB2312" w:eastAsia="仿宋_GB2312" w:cs="仿宋_GB2312"/>
          <w:sz w:val="28"/>
          <w:szCs w:val="28"/>
          <w:lang w:eastAsia="zh-CN"/>
        </w:rPr>
        <w:t>广东省市场监督管理局综合许可管理系统</w:t>
      </w:r>
      <w:r>
        <w:rPr>
          <w:rFonts w:hint="eastAsia" w:ascii="仿宋_GB2312" w:hAnsi="仿宋_GB2312" w:eastAsia="仿宋_GB2312" w:cs="仿宋_GB2312"/>
          <w:sz w:val="28"/>
          <w:szCs w:val="28"/>
        </w:rPr>
        <w:t>”数据中心推送政务数据，保障数据推送正常，维护推送数据正确性，并对异常数据进行处置。</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2）与广东省市场监督管理局质量信息公示平台的数据共享服务</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依据《市场监管总局办公厅关于加强食品经营许可数据信息归集工作的通知》向广东省市场监督管理局质量信息公示平台推送政务数据，保障数据推送正常，维护推送数据正确性，并对异常数据进行处置。</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3）与广东省数据资源“一网共享”平台的数据共享服务</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依据广东省《政务数据资源目录》向广东省数据资源“一网共享”平台推送政务数据，保障数据推送正常，维护推送数据正确性，并对异常数据进行处置。</w:t>
      </w:r>
    </w:p>
    <w:p>
      <w:pPr>
        <w:bidi w:val="0"/>
        <w:ind w:left="0" w:leftChars="0" w:firstLine="520" w:firstLineChars="200"/>
        <w:rPr>
          <w:rFonts w:hint="eastAsia"/>
          <w:lang w:val="en-US" w:eastAsia="zh-CN"/>
        </w:rPr>
      </w:pPr>
      <w:r>
        <w:rPr>
          <w:rFonts w:hint="eastAsia"/>
          <w:lang w:val="en-US" w:eastAsia="zh-CN"/>
        </w:rPr>
        <w:t>（1）基础设施需求分析</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不涉及。</w:t>
      </w:r>
    </w:p>
    <w:p>
      <w:pPr>
        <w:bidi w:val="0"/>
        <w:ind w:left="0" w:leftChars="0" w:firstLine="520" w:firstLineChars="200"/>
        <w:rPr>
          <w:rFonts w:hint="eastAsia"/>
          <w:lang w:val="en-US" w:eastAsia="zh-CN"/>
        </w:rPr>
      </w:pPr>
      <w:r>
        <w:rPr>
          <w:rFonts w:hint="eastAsia"/>
          <w:lang w:val="en-US" w:eastAsia="zh-CN"/>
        </w:rPr>
        <w:t>（2）安全需求分析</w:t>
      </w:r>
    </w:p>
    <w:p>
      <w:pPr>
        <w:kinsoku/>
        <w:wordWrap/>
        <w:overflowPunct/>
        <w:topLinePunct w:val="0"/>
        <w:autoSpaceDE/>
        <w:autoSpaceDN/>
        <w:bidi w:val="0"/>
        <w:adjustRightInd/>
        <w:spacing w:line="340" w:lineRule="exact"/>
        <w:ind w:firstLine="600" w:firstLineChars="200"/>
        <w:textAlignment w:val="auto"/>
        <w:rPr>
          <w:rFonts w:ascii="仿宋_GB2312" w:eastAsia="仿宋_GB2312"/>
        </w:rPr>
      </w:pPr>
      <w:r>
        <w:rPr>
          <w:rFonts w:hint="eastAsia" w:ascii="仿宋_GB2312" w:hAnsi="仿宋_GB2312" w:eastAsia="仿宋_GB2312" w:cs="仿宋_GB2312"/>
          <w:sz w:val="28"/>
          <w:szCs w:val="28"/>
        </w:rPr>
        <w:t>不涉及。</w:t>
      </w:r>
    </w:p>
    <w:p>
      <w:pPr>
        <w:bidi w:val="0"/>
        <w:ind w:left="0" w:leftChars="0" w:firstLine="520" w:firstLineChars="200"/>
        <w:rPr>
          <w:rFonts w:hint="eastAsia"/>
          <w:lang w:val="en-US" w:eastAsia="zh-CN"/>
        </w:rPr>
      </w:pPr>
      <w:r>
        <w:rPr>
          <w:rFonts w:hint="eastAsia"/>
          <w:lang w:val="en-US" w:eastAsia="zh-CN"/>
        </w:rPr>
        <w:t>（3）标准编制需求分析</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不涉及。</w:t>
      </w:r>
      <w:bookmarkEnd w:id="6"/>
    </w:p>
    <w:p>
      <w:pPr>
        <w:numPr>
          <w:ilvl w:val="0"/>
          <w:numId w:val="0"/>
        </w:numPr>
        <w:kinsoku/>
        <w:wordWrap/>
        <w:overflowPunct/>
        <w:topLinePunct w:val="0"/>
        <w:autoSpaceDE/>
        <w:autoSpaceDN/>
        <w:bidi w:val="0"/>
        <w:adjustRightInd/>
        <w:spacing w:line="340" w:lineRule="exact"/>
        <w:ind w:firstLine="680" w:firstLineChars="200"/>
        <w:textAlignment w:val="auto"/>
        <w:rPr>
          <w:rFonts w:hint="eastAsia" w:ascii="仿宋_GB2312" w:hAnsi="黑体" w:eastAsia="仿宋_GB2312" w:cs="黑体"/>
          <w:b/>
          <w:bCs/>
          <w:sz w:val="32"/>
          <w:szCs w:val="32"/>
          <w:lang w:val="en-US" w:eastAsia="zh-CN"/>
        </w:rPr>
      </w:pPr>
      <w:r>
        <w:rPr>
          <w:rFonts w:hint="eastAsia" w:ascii="仿宋_GB2312" w:hAnsi="黑体" w:eastAsia="仿宋_GB2312" w:cs="黑体"/>
          <w:b/>
          <w:bCs/>
          <w:sz w:val="32"/>
          <w:szCs w:val="32"/>
          <w:lang w:val="en-US" w:eastAsia="zh-CN"/>
        </w:rPr>
        <w:t>数据标准</w:t>
      </w:r>
    </w:p>
    <w:p>
      <w:pPr>
        <w:numPr>
          <w:ilvl w:val="0"/>
          <w:numId w:val="0"/>
        </w:num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lang w:val="en-US" w:eastAsia="zh-CN"/>
        </w:rPr>
      </w:pPr>
      <w:r>
        <w:rPr>
          <w:rFonts w:ascii="仿宋_GB2312" w:hAnsi="仿宋_GB2312" w:eastAsia="仿宋_GB2312" w:cs="仿宋_GB2312"/>
          <w:sz w:val="28"/>
          <w:szCs w:val="28"/>
        </w:rPr>
        <w:t>《关于开展企业信用监管数据质量全面提升行动的通知》</w:t>
      </w:r>
      <w:r>
        <w:rPr>
          <w:rFonts w:hint="eastAsia" w:ascii="仿宋_GB2312" w:hAnsi="仿宋_GB2312" w:eastAsia="仿宋_GB2312" w:cs="仿宋_GB2312"/>
          <w:sz w:val="28"/>
          <w:szCs w:val="28"/>
          <w:lang w:val="en-US" w:eastAsia="zh-CN"/>
        </w:rPr>
        <w:t>中涉及的标准。</w:t>
      </w:r>
    </w:p>
    <w:p>
      <w:pPr>
        <w:pStyle w:val="125"/>
        <w:numPr>
          <w:ilvl w:val="0"/>
          <w:numId w:val="91"/>
        </w:numPr>
        <w:kinsoku/>
        <w:wordWrap/>
        <w:overflowPunct/>
        <w:topLinePunct w:val="0"/>
        <w:autoSpaceDE/>
        <w:autoSpaceDN/>
        <w:bidi w:val="0"/>
        <w:adjustRightInd/>
        <w:spacing w:line="340" w:lineRule="exact"/>
        <w:ind w:left="960" w:leftChars="0" w:firstLineChars="0"/>
        <w:textAlignment w:val="auto"/>
        <w:rPr>
          <w:rFonts w:hint="eastAsia"/>
          <w:lang w:val="en-US" w:eastAsia="zh-CN"/>
        </w:rPr>
      </w:pPr>
      <w:r>
        <w:rPr>
          <w:rFonts w:hint="eastAsia" w:ascii="仿宋_GB2312" w:hAnsi="仿宋_GB2312" w:eastAsia="仿宋_GB2312" w:cs="仿宋_GB2312"/>
          <w:sz w:val="28"/>
          <w:szCs w:val="28"/>
        </w:rPr>
        <w:t>食品经营许可证</w:t>
      </w:r>
    </w:p>
    <w:tbl>
      <w:tblPr>
        <w:tblStyle w:val="76"/>
        <w:tblpPr w:leftFromText="180" w:rightFromText="180" w:vertAnchor="text" w:horzAnchor="page" w:tblpX="1410" w:tblpY="454"/>
        <w:tblOverlap w:val="never"/>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687"/>
        <w:gridCol w:w="1688"/>
        <w:gridCol w:w="2401"/>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92"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字段含义</w:t>
            </w:r>
          </w:p>
        </w:tc>
        <w:tc>
          <w:tcPr>
            <w:tcW w:w="920"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921"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填写要求</w:t>
            </w:r>
          </w:p>
        </w:tc>
        <w:tc>
          <w:tcPr>
            <w:tcW w:w="1310"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454"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经营者名称</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JYZMC</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社会信用代码(身份证号码)</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SHXYM</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文本/18个字符</w:t>
            </w:r>
          </w:p>
        </w:tc>
        <w:tc>
          <w:tcPr>
            <w:tcW w:w="454" w:type="pct"/>
            <w:shd w:val="clear" w:color="auto" w:fill="FFFF00"/>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组织机构代码</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ZZJGDM</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工商注册号</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GSZCH</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非必填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法定代表人（负责人</w:t>
            </w:r>
            <w:r>
              <w:rPr>
                <w:rFonts w:ascii="仿宋_GB2312" w:hAnsi="仿宋_GB2312" w:eastAsia="仿宋_GB2312" w:cs="仿宋_GB2312"/>
                <w:szCs w:val="24"/>
              </w:rPr>
              <w:t>）</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FDDBR</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住所</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经营场所</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JYCS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主体业态</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ZTYT</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 xml:space="preserve">不限多选 </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主体业态-中文</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ZTYT_</w:t>
            </w:r>
            <w:r>
              <w:rPr>
                <w:rFonts w:ascii="仿宋_GB2312" w:hAnsi="仿宋_GB2312" w:eastAsia="仿宋_GB2312" w:cs="仿宋_GB2312"/>
                <w:szCs w:val="24"/>
              </w:rPr>
              <w:t>DETAIL</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不限</w:t>
            </w:r>
            <w:r>
              <w:rPr>
                <w:rFonts w:hint="eastAsia" w:ascii="仿宋_GB2312" w:hAnsi="仿宋_GB2312" w:eastAsia="仿宋_GB2312" w:cs="仿宋_GB2312"/>
                <w:szCs w:val="24"/>
              </w:rPr>
              <w:t>多选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经营项目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JYXM</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文本/不限多选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经营项目-中文</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JYXM_</w:t>
            </w:r>
            <w:r>
              <w:rPr>
                <w:rFonts w:ascii="仿宋_GB2312" w:hAnsi="仿宋_GB2312" w:eastAsia="仿宋_GB2312" w:cs="仿宋_GB2312"/>
                <w:szCs w:val="24"/>
              </w:rPr>
              <w:t>DETAIL</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文本/不限多选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XKZBH</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16</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日常监督管理机构</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RCJDGLJG</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日常监督管理人员</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RCJDGLRY</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发证机关-中文</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FZJG_DETAIL</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33</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签发人</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QFR</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有效期至</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YXKZ</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发证日期</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FZRQ</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经济性质</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w:t>
            </w:r>
            <w:r>
              <w:rPr>
                <w:rFonts w:ascii="仿宋_GB2312" w:hAnsi="仿宋_GB2312" w:eastAsia="仿宋_GB2312" w:cs="仿宋_GB2312"/>
                <w:szCs w:val="24"/>
              </w:rPr>
              <w:t>JXZ</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经营场所代码</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JYCSDM</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6</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实体门店</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STMD</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仓库地址</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CKDZ</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网络经营</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WLJY</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网站地址</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WZDZ</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中央厨房</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ZYCF</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集体用餐配送单位</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JTYCPSDW</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其他类食品销售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QTLSPXS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其他类食品制售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QTLSPZS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利用自动售货设备从事食品销售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LYZDSHSBCSSPXS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散装熟食销售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SZSSXS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自酿酒制售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ZNJZS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bl>
    <w:p>
      <w:pPr>
        <w:pStyle w:val="125"/>
        <w:pageBreakBefore w:val="0"/>
        <w:numPr>
          <w:ilvl w:val="0"/>
          <w:numId w:val="91"/>
        </w:numPr>
        <w:kinsoku/>
        <w:wordWrap/>
        <w:overflowPunct/>
        <w:topLinePunct w:val="0"/>
        <w:autoSpaceDE/>
        <w:autoSpaceDN/>
        <w:bidi w:val="0"/>
        <w:adjustRightInd/>
        <w:spacing w:line="340" w:lineRule="exact"/>
        <w:ind w:left="960" w:leftChars="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食品生产许可证</w:t>
      </w: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625"/>
        <w:gridCol w:w="1175"/>
        <w:gridCol w:w="267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41"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字段含义</w:t>
            </w:r>
          </w:p>
        </w:tc>
        <w:tc>
          <w:tcPr>
            <w:tcW w:w="874"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632"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填写要求</w:t>
            </w:r>
          </w:p>
        </w:tc>
        <w:tc>
          <w:tcPr>
            <w:tcW w:w="1439"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511"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XKZBH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16</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生产者名称</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SCZMC</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社会信用代码(身份证号码)</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(组织机构代码)</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SHXYM</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社会信用代码(身份证号码)为文本/</w:t>
            </w:r>
            <w:r>
              <w:rPr>
                <w:rFonts w:ascii="仿宋_GB2312" w:hAnsi="仿宋_GB2312" w:eastAsia="仿宋_GB2312" w:cs="仿宋_GB2312"/>
                <w:szCs w:val="24"/>
              </w:rPr>
              <w:t>18</w:t>
            </w:r>
            <w:r>
              <w:rPr>
                <w:rFonts w:hint="eastAsia" w:ascii="仿宋_GB2312" w:hAnsi="仿宋_GB2312" w:eastAsia="仿宋_GB2312" w:cs="仿宋_GB2312"/>
                <w:szCs w:val="24"/>
              </w:rPr>
              <w:t>个字符；组织机构代码为文本/</w:t>
            </w:r>
            <w:r>
              <w:rPr>
                <w:rFonts w:ascii="仿宋_GB2312" w:hAnsi="仿宋_GB2312" w:eastAsia="仿宋_GB2312" w:cs="仿宋_GB2312"/>
                <w:szCs w:val="24"/>
              </w:rPr>
              <w:t>10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工商注册号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GSZCH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法定代表人(负责人)</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FDDBR</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住所</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ZS</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w:t>
            </w:r>
            <w:r>
              <w:rPr>
                <w:rFonts w:hint="eastAsia" w:ascii="仿宋_GB2312" w:hAnsi="仿宋_GB2312" w:eastAsia="仿宋_GB2312" w:cs="仿宋_GB2312"/>
                <w:szCs w:val="24"/>
              </w:rPr>
              <w:t>500个字符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SCDZ</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文本/5</w:t>
            </w:r>
            <w:r>
              <w:rPr>
                <w:rFonts w:ascii="仿宋_GB2312" w:hAnsi="仿宋_GB2312" w:eastAsia="仿宋_GB2312" w:cs="仿宋_GB2312"/>
                <w:szCs w:val="24"/>
              </w:rPr>
              <w:t>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生产地址所在市</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SQZZZM</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生产地址所在区</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CDZSZQ</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食品类别</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SPLB</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不限</w:t>
            </w:r>
            <w:r>
              <w:rPr>
                <w:rFonts w:hint="eastAsia" w:ascii="仿宋_GB2312" w:hAnsi="仿宋_GB2312" w:eastAsia="仿宋_GB2312" w:cs="仿宋_GB2312"/>
                <w:szCs w:val="24"/>
                <w:lang w:val="en-US" w:eastAsia="zh-CN"/>
              </w:rPr>
              <w:t xml:space="preserve"> </w:t>
            </w:r>
            <w:r>
              <w:rPr>
                <w:rFonts w:ascii="仿宋_GB2312" w:hAnsi="仿宋_GB2312" w:eastAsia="仿宋_GB2312" w:cs="仿宋_GB2312"/>
                <w:szCs w:val="24"/>
              </w:rPr>
              <w:t>字典</w:t>
            </w:r>
            <w:r>
              <w:rPr>
                <w:rFonts w:hint="eastAsia" w:ascii="仿宋_GB2312" w:hAnsi="仿宋_GB2312" w:eastAsia="仿宋_GB2312" w:cs="仿宋_GB2312"/>
                <w:szCs w:val="24"/>
              </w:rPr>
              <w:t>多选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食品类别-中文</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SPLB_</w:t>
            </w:r>
            <w:r>
              <w:rPr>
                <w:rFonts w:ascii="仿宋_GB2312" w:hAnsi="仿宋_GB2312" w:eastAsia="仿宋_GB2312" w:cs="仿宋_GB2312"/>
                <w:szCs w:val="24"/>
              </w:rPr>
              <w:t>DETAIL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both"/>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r>
              <w:rPr>
                <w:rFonts w:hint="eastAsia" w:ascii="仿宋_GB2312" w:hAnsi="仿宋_GB2312" w:eastAsia="仿宋_GB2312" w:cs="仿宋_GB2312"/>
                <w:szCs w:val="24"/>
                <w:lang w:val="en-US" w:eastAsia="zh-CN"/>
              </w:rPr>
              <w:t xml:space="preserve"> </w:t>
            </w:r>
            <w:r>
              <w:rPr>
                <w:rFonts w:ascii="仿宋_GB2312" w:hAnsi="仿宋_GB2312" w:eastAsia="仿宋_GB2312" w:cs="仿宋_GB2312"/>
                <w:szCs w:val="24"/>
              </w:rPr>
              <w:t>字典</w:t>
            </w:r>
            <w:r>
              <w:rPr>
                <w:rFonts w:hint="eastAsia" w:ascii="仿宋_GB2312" w:hAnsi="仿宋_GB2312" w:eastAsia="仿宋_GB2312" w:cs="仿宋_GB2312"/>
                <w:szCs w:val="24"/>
              </w:rPr>
              <w:t>多选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日常监督管理机构</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RCJDGLJG</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日常监督管理人员</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RCJD</w:t>
            </w:r>
            <w:r>
              <w:rPr>
                <w:rFonts w:ascii="仿宋_GB2312" w:hAnsi="仿宋_GB2312" w:eastAsia="仿宋_GB2312" w:cs="仿宋_GB2312"/>
                <w:szCs w:val="24"/>
              </w:rPr>
              <w:t>GLRY</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投诉电话</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TXDH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520" w:firstLineChars="200"/>
              <w:jc w:val="both"/>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520" w:firstLineChars="200"/>
              <w:jc w:val="both"/>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lang w:eastAsia="zh-CN"/>
              </w:rPr>
              <w:t>，</w:t>
            </w:r>
            <w:r>
              <w:rPr>
                <w:rFonts w:ascii="仿宋_GB2312" w:hAnsi="仿宋_GB2312" w:eastAsia="仿宋_GB2312" w:cs="仿宋_GB2312"/>
                <w:szCs w:val="24"/>
              </w:rPr>
              <w:t>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发证机关-中文</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FZJG_</w:t>
            </w:r>
            <w:r>
              <w:rPr>
                <w:rFonts w:ascii="仿宋_GB2312" w:hAnsi="仿宋_GB2312" w:eastAsia="仿宋_GB2312" w:cs="仿宋_GB2312"/>
                <w:szCs w:val="24"/>
              </w:rPr>
              <w:t>DETAIL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33</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签发人</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QFR</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有效期至</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YXQZ</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发证日期</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FZRQ</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外设仓库地址</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WSCKDZ</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w:t>
            </w:r>
            <w:r>
              <w:rPr>
                <w:rFonts w:ascii="仿宋_GB2312" w:hAnsi="仿宋_GB2312" w:eastAsia="仿宋_GB2312" w:cs="仿宋_GB2312"/>
                <w:szCs w:val="24"/>
              </w:rPr>
              <w:t>类型</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YWLX</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个字符，字典，单选,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w:t>
            </w:r>
            <w:r>
              <w:rPr>
                <w:rFonts w:ascii="仿宋_GB2312" w:hAnsi="仿宋_GB2312" w:eastAsia="仿宋_GB2312" w:cs="仿宋_GB2312"/>
                <w:szCs w:val="24"/>
              </w:rPr>
              <w:t>类型</w:t>
            </w:r>
            <w:r>
              <w:rPr>
                <w:rFonts w:hint="eastAsia" w:ascii="仿宋_GB2312" w:hAnsi="仿宋_GB2312" w:eastAsia="仿宋_GB2312" w:cs="仿宋_GB2312"/>
                <w:szCs w:val="24"/>
              </w:rPr>
              <w:t>中文</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YWLX</w:t>
            </w:r>
            <w:r>
              <w:rPr>
                <w:rFonts w:ascii="仿宋_GB2312" w:hAnsi="仿宋_GB2312" w:eastAsia="仿宋_GB2312" w:cs="仿宋_GB2312"/>
                <w:szCs w:val="24"/>
              </w:rPr>
              <w:t>_DETAIL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w:t>
            </w:r>
            <w:r>
              <w:rPr>
                <w:rFonts w:hint="eastAsia" w:ascii="仿宋_GB2312" w:hAnsi="仿宋_GB2312" w:eastAsia="仿宋_GB2312" w:cs="仿宋_GB2312"/>
                <w:szCs w:val="24"/>
              </w:rPr>
              <w:t>个字符，字典，单选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许可明细</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XKMX</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300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二维码（预留）</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EWM</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变更历史记录</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BGLSJL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状态标注原因</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ZTBZYY</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状态标注时间</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ZTBZSJ</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日期YYYY-MM-DD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婴幼儿配方食品注册号</w:t>
            </w:r>
          </w:p>
        </w:tc>
        <w:tc>
          <w:tcPr>
            <w:tcW w:w="874"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YYEPFSPZCH</w:t>
            </w:r>
          </w:p>
        </w:tc>
        <w:tc>
          <w:tcPr>
            <w:tcW w:w="632"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特殊医学用途配方食品注册号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TSYXYTPFSPZCH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保健食品注册号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BJSPZCH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保健食品许可备案号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BJSPXK</w:t>
            </w:r>
            <w:r>
              <w:rPr>
                <w:rFonts w:hint="eastAsia" w:ascii="仿宋_GB2312" w:hAnsi="仿宋_GB2312" w:eastAsia="仿宋_GB2312" w:cs="仿宋_GB2312"/>
                <w:szCs w:val="24"/>
              </w:rPr>
              <w:t>BAH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bl>
    <w:tbl>
      <w:tblPr>
        <w:tblStyle w:val="76"/>
        <w:tblpPr w:leftFromText="180" w:rightFromText="180" w:vertAnchor="text" w:horzAnchor="page" w:tblpX="1410" w:tblpY="45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2277"/>
        <w:gridCol w:w="1195"/>
        <w:gridCol w:w="248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89"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字段含义</w:t>
            </w:r>
          </w:p>
        </w:tc>
        <w:tc>
          <w:tcPr>
            <w:tcW w:w="122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643"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说明</w:t>
            </w:r>
          </w:p>
        </w:tc>
        <w:tc>
          <w:tcPr>
            <w:tcW w:w="133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50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XKZBH</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16</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XH</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文本/50个字符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食品、食品添加剂类别</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SPTJJLB_</w:t>
            </w:r>
            <w:r>
              <w:rPr>
                <w:rFonts w:ascii="仿宋_GB2312" w:hAnsi="仿宋_GB2312" w:eastAsia="仿宋_GB2312" w:cs="仿宋_GB2312"/>
                <w:szCs w:val="24"/>
              </w:rPr>
              <w:t>DETAIL</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类别编码</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LBBM</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类别名称</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LBMC</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品种明细</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PZMX</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4000</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BZ</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4000</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主表ID</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（主表的P</w:t>
            </w:r>
            <w:r>
              <w:rPr>
                <w:rFonts w:ascii="仿宋_GB2312" w:hAnsi="仿宋_GB2312" w:eastAsia="仿宋_GB2312" w:cs="仿宋_GB2312"/>
                <w:szCs w:val="24"/>
              </w:rPr>
              <w:t>_ID</w:t>
            </w:r>
            <w:r>
              <w:rPr>
                <w:rFonts w:hint="eastAsia" w:ascii="仿宋_GB2312" w:hAnsi="仿宋_GB2312" w:eastAsia="仿宋_GB2312" w:cs="仿宋_GB2312"/>
                <w:szCs w:val="24"/>
              </w:rPr>
              <w:t>）</w:t>
            </w:r>
          </w:p>
        </w:tc>
        <w:tc>
          <w:tcPr>
            <w:tcW w:w="1225"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MAIN</w:t>
            </w:r>
            <w:r>
              <w:rPr>
                <w:rFonts w:hint="eastAsia" w:ascii="仿宋_GB2312" w:hAnsi="仿宋_GB2312" w:eastAsia="仿宋_GB2312" w:cs="仿宋_GB2312"/>
                <w:szCs w:val="24"/>
              </w:rPr>
              <w:t>ID</w:t>
            </w:r>
          </w:p>
        </w:tc>
        <w:tc>
          <w:tcPr>
            <w:tcW w:w="643"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05"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bl>
    <w:p>
      <w:pPr>
        <w:pStyle w:val="125"/>
        <w:pageBreakBefore w:val="0"/>
        <w:numPr>
          <w:ilvl w:val="0"/>
          <w:numId w:val="91"/>
        </w:numPr>
        <w:kinsoku/>
        <w:wordWrap/>
        <w:overflowPunct/>
        <w:topLinePunct w:val="0"/>
        <w:autoSpaceDE/>
        <w:autoSpaceDN/>
        <w:bidi w:val="0"/>
        <w:adjustRightInd/>
        <w:spacing w:line="340" w:lineRule="exact"/>
        <w:ind w:left="960" w:leftChars="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食品生产明细表</w:t>
      </w:r>
    </w:p>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生产许可证信息表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3725"/>
        <w:gridCol w:w="213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72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13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808"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生产者名称</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PRODUCER_NAME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法定代表人（负责人）</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LEGAL_PERSON</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统一社会信用代码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SOCIAL_CREDIT_CODE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行政区划代码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DIVISON_CODE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VARCHAR2(6)</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住所</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DOMICILE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PRODUCTION_ADDRESS</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食品类别</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LICENSING_AUTHORITY</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发证机关代码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LICENSING_AUTHORITY_CODE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证照颁发日期</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ISSUANCE_DATE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证照有效期截止日期</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EXPIRATION_DATE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二维码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QR_CODE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B</w:t>
            </w:r>
            <w:r>
              <w:rPr>
                <w:rFonts w:ascii="仿宋_GB2312" w:hAnsi="仿宋_GB2312" w:eastAsia="仿宋_GB2312" w:cs="仿宋_GB2312"/>
                <w:szCs w:val="24"/>
              </w:rPr>
              <w:t>LOB</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是否采用电子证照</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USE_ELECTRONIC_LICENSE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HAR(1)</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受理时间</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ACCEPTANCE_TIME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许可证状态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LICENSE_STATUS</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HAR(1)</w:t>
            </w:r>
          </w:p>
        </w:tc>
        <w:tc>
          <w:tcPr>
            <w:tcW w:w="808"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许可证办理类别</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PERMIT_TYPE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HAR(1)</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许可证注销原因</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CANCELLATION_REASON</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2(1000)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许可证注销日期</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CANCELLATION_DATE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原许可证编号</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ORIGINAL_LICENSE_NO</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ARCHAR2(16)</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告知承诺</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INFORM_COMMITMENT</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CHAR</w:t>
            </w:r>
            <w:r>
              <w:rPr>
                <w:rFonts w:ascii="仿宋_GB2312" w:hAnsi="仿宋_GB2312" w:eastAsia="仿宋_GB2312" w:cs="仿宋_GB2312"/>
                <w:szCs w:val="24"/>
              </w:rPr>
              <w:t>(1)</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告知承诺涉及许可食品类别</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INFORM_PROMISED_FOOD_CATEGORY</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ARCHAR2(500)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日常监督管理机构</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DAILY_SUPERVISION_ORGANIZATION</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VARCHAR2(100)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日常监管机构行政区划代码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DAILYSUPERORG_DIVISON_CODE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VARCHAR2(6)</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日常监管人员</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DAILY_SUPERVISOR</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VARCHAR2(100)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投诉举报电话</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COMPLAINT_HOTLINE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签发人</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SIGNER</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VARCHAR2(100)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外设仓库地址</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WAREHOUSE_ADDRESS</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w:t>
            </w:r>
            <w:r>
              <w:rPr>
                <w:rFonts w:hint="eastAsia" w:ascii="仿宋_GB2312" w:hAnsi="仿宋_GB2312" w:eastAsia="仿宋_GB2312" w:cs="仿宋_GB2312"/>
                <w:szCs w:val="24"/>
              </w:rPr>
              <w:t>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许可证品种明细表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342"/>
        <w:gridCol w:w="232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4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32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10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许可证品种明细表主键</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食品、食品添加剂类别</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类别编号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FOOD_CATEGORY_TWO_CODE</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类别名称</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FOOD_CATEGORY_TWO_NAME</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品种明细1</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FOOD_CATEGORY_THREE_NAME</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品种明细</w:t>
            </w:r>
            <w:r>
              <w:rPr>
                <w:rFonts w:hint="eastAsia" w:ascii="仿宋_GB2312" w:hAnsi="仿宋_GB2312" w:eastAsia="仿宋_GB2312" w:cs="仿宋_GB2312"/>
                <w:szCs w:val="24"/>
              </w:rPr>
              <w:t>2</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FOOD_CATEGORY_FOUR_NAME</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REMARK</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婴幼儿配方乳粉产品配方注册号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INFANT_FORMULA_REG_NO</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特殊医学用途配方食品注册号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SPECIAL_MEDICAL_REG_NO</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保健食品注册号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HEALTH_FOOD_REG_NO</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保健食品备案号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HEALTH_FOOD_RECORD_NO</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保健食品注册号前缀</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HEALTH_FOOD_PREFIX</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禁业人员表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187"/>
        <w:gridCol w:w="228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18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283"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1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禁业人员表主键</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上报机关</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REPORT_ORG</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p>
        </w:tc>
        <w:tc>
          <w:tcPr>
            <w:tcW w:w="116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上报机关代码</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REPORT_ORG_CODE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p>
        </w:tc>
        <w:tc>
          <w:tcPr>
            <w:tcW w:w="116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禁业原因</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REASON</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1000</w:t>
            </w:r>
            <w:r>
              <w:rPr>
                <w:rFonts w:hint="eastAsia" w:ascii="仿宋_GB2312" w:hAnsi="仿宋_GB2312" w:eastAsia="仿宋_GB2312" w:cs="仿宋_GB2312"/>
                <w:szCs w:val="24"/>
              </w:rPr>
              <w:t>)</w:t>
            </w:r>
          </w:p>
        </w:tc>
        <w:tc>
          <w:tcPr>
            <w:tcW w:w="1167"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禁业起始日期</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START_DATE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禁业终止日期</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EXPIRY_DATE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联系电话</w:t>
            </w:r>
            <w:r>
              <w:rPr>
                <w:rFonts w:hint="eastAsia" w:ascii="仿宋_GB2312" w:hAnsi="仿宋_GB2312" w:eastAsia="仿宋_GB2312" w:cs="仿宋_GB2312"/>
                <w:szCs w:val="24"/>
              </w:rPr>
              <w:t>-</w:t>
            </w:r>
            <w:r>
              <w:rPr>
                <w:rFonts w:ascii="仿宋_GB2312" w:hAnsi="仿宋_GB2312" w:eastAsia="仿宋_GB2312" w:cs="仿宋_GB2312"/>
                <w:szCs w:val="24"/>
              </w:rPr>
              <w:t>手机</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PHONE_NUMBER</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ARCHAR2(18)</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联系电话</w:t>
            </w:r>
            <w:r>
              <w:rPr>
                <w:rFonts w:hint="eastAsia" w:ascii="仿宋_GB2312" w:hAnsi="仿宋_GB2312" w:eastAsia="仿宋_GB2312" w:cs="仿宋_GB2312"/>
                <w:szCs w:val="24"/>
              </w:rPr>
              <w:t>-</w:t>
            </w:r>
            <w:r>
              <w:rPr>
                <w:rFonts w:ascii="仿宋_GB2312" w:hAnsi="仿宋_GB2312" w:eastAsia="仿宋_GB2312" w:cs="仿宋_GB2312"/>
                <w:szCs w:val="24"/>
              </w:rPr>
              <w:t>固定电话</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TELEPHONE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ARCHAR2(18)</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法定代表人表</w:t>
      </w:r>
    </w:p>
    <w:tbl>
      <w:tblPr>
        <w:tblStyle w:val="7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3432"/>
        <w:gridCol w:w="202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43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2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168"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法定代表人表主键</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2(2)</w:t>
            </w:r>
          </w:p>
        </w:tc>
        <w:tc>
          <w:tcPr>
            <w:tcW w:w="1168"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2(50)</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食品安全专业技术人员及食品安全管理人员表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2957"/>
        <w:gridCol w:w="184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295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1843"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9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食品安全专业技术人员及食品安全管理人员表主键</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297"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职务</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POSITION</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297"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文化程度</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EDUCATION</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297"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专业</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MAJOR</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80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人员类别</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PERSONNEL_CATEGORY</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ARCHAR2(2)</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专职/兼职情况</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FULL_OR_PART_TIME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ARCHAR2(2)</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食品生产许可主要设备设施表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3380"/>
        <w:gridCol w:w="195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80"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1950"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307"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食品生产许可主要设备设施表主键</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30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名称</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规格/型号</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SPECIFICATIONS_MODEL</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307" w:type="dxa"/>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数量</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COUNT</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NUMBER</w:t>
            </w:r>
          </w:p>
        </w:tc>
        <w:tc>
          <w:tcPr>
            <w:tcW w:w="130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使用场所</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OPERATION_PLACE</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307" w:type="dxa"/>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现场核查结果表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3337"/>
        <w:gridCol w:w="200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3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0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6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核查结果表主键</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PRODUCTION_LICENCE_ID</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VARCHAR2(64)</w:t>
            </w:r>
          </w:p>
        </w:tc>
        <w:tc>
          <w:tcPr>
            <w:tcW w:w="1264"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开展现场核查</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ON_SITE_VERIFICATION</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CHAR</w:t>
            </w:r>
            <w:r>
              <w:rPr>
                <w:rFonts w:ascii="仿宋_GB2312" w:hAnsi="仿宋_GB2312" w:eastAsia="仿宋_GB2312" w:cs="仿宋_GB2312"/>
                <w:szCs w:val="24"/>
              </w:rPr>
              <w:t>(1)</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企业统一社会信用代码</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SOCIAL_CREDIT_CODE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申请企业名称</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ENT_NAME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现场核查开始时间</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START_DATE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4"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现场核查结束时间</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END_DATE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4"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申请人意见</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OPINION</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264"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报告日期</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4"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核查结果明细表</w:t>
      </w:r>
    </w:p>
    <w:tbl>
      <w:tblPr>
        <w:tblStyle w:val="77"/>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3311"/>
        <w:gridCol w:w="205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1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5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6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核查结果明细表主键</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5"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核查结果表主键</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VERIFICATION_RESULTS_ID</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6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食品、食品添加剂类别</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ARCHAR2(8)</w:t>
            </w:r>
          </w:p>
        </w:tc>
        <w:tc>
          <w:tcPr>
            <w:tcW w:w="1265"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类别编号</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FOOD_CATEGORY_TWO_CODE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类别名称</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FOOD_CATEGORY_TWO_NAME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ARCHAR2(100)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品种明细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FOOD_CATEGORY_DETAIL</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ARCHAR2(100)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执行标准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EXECUTIVE_STANDARD</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2(100)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标准编号 </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STANDARD_NUMBER</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2(60)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实际得分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ACTUAL_SCORE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总分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TOTAL_POINTS</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得分率</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SCORING_AVERAGE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零分项</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ZERO_COMPONENT</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核查人员</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INSPECTORS</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核查时间</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CHECK_OUT_TIME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核查过程发现的问题汇总</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SUMMARY_PROBLEMS</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核查结论</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VERIFICATION_CONCLUSION</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3"/>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办件受理信息</w:t>
      </w:r>
    </w:p>
    <w:tbl>
      <w:tblPr>
        <w:tblStyle w:val="7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9"/>
        <w:gridCol w:w="2201"/>
        <w:gridCol w:w="3054"/>
        <w:gridCol w:w="1259"/>
        <w:gridCol w:w="1227"/>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blHeader/>
        </w:trPr>
        <w:tc>
          <w:tcPr>
            <w:tcW w:w="41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118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名称</w:t>
            </w:r>
          </w:p>
        </w:tc>
        <w:tc>
          <w:tcPr>
            <w:tcW w:w="1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677"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660"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必填项</w:t>
            </w:r>
          </w:p>
        </w:tc>
        <w:tc>
          <w:tcPr>
            <w:tcW w:w="41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记录唯一标识</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RowGuid</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办件编号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ProjectNo</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3</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申办流水号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BLSH</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基本编码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CatalogCode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地方基本编码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LocalCatalogCode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实施编码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C..36</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地方实施编码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Local</w:t>
            </w:r>
            <w:r>
              <w:rPr>
                <w:rFonts w:ascii="仿宋_GB2312" w:hAnsi="仿宋_GB2312" w:eastAsia="仿宋_GB2312" w:cs="仿宋_GB2312"/>
                <w:szCs w:val="24"/>
              </w:rPr>
              <w:t>Task</w:t>
            </w:r>
            <w:r>
              <w:rPr>
                <w:rFonts w:hint="eastAsia" w:ascii="仿宋_GB2312" w:hAnsi="仿宋_GB2312" w:eastAsia="仿宋_GB2312" w:cs="仿宋_GB2312"/>
                <w:szCs w:val="24"/>
              </w:rPr>
              <w:t>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业务办理项编码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TaskHandleItem</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事项名称</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事项版本</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TaskVersion</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N..10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事项行使层级</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TaskLevel</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申请人名称</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申请人证件类型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ApplyerPageType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C..70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申请人证件号码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ApplyerPageCode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申请时间</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ApplyDate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Legal</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联系人/代理人姓名</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C</w:t>
            </w:r>
            <w:r>
              <w:rPr>
                <w:rFonts w:hint="eastAsia" w:ascii="仿宋_GB2312" w:hAnsi="仿宋_GB2312" w:eastAsia="仿宋_GB2312" w:cs="仿宋_GB2312"/>
                <w:szCs w:val="24"/>
              </w:rPr>
              <w:t>..100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联系人/代理人证件类型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C..6</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联系人/代理人证件号码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23</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联系人手机号码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ContactMobile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C..11</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24</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邮编</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ZipCode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C..6</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25</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通讯地址</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Address</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26</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受理部门</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27</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受理部门编码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C..18</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28</w:t>
            </w:r>
          </w:p>
        </w:tc>
        <w:tc>
          <w:tcPr>
            <w:tcW w:w="1184" w:type="pct"/>
            <w:shd w:val="clear" w:color="000000" w:fill="FFFFFF"/>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受理状态代码</w:t>
            </w:r>
          </w:p>
        </w:tc>
        <w:tc>
          <w:tcPr>
            <w:tcW w:w="1643" w:type="pct"/>
            <w:shd w:val="clear" w:color="auto" w:fill="auto"/>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SLZTDM</w:t>
            </w:r>
          </w:p>
        </w:tc>
        <w:tc>
          <w:tcPr>
            <w:tcW w:w="677" w:type="pct"/>
            <w:shd w:val="clear" w:color="auto" w:fill="auto"/>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29</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受理人员</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HandleUserName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30</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受理时间</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AcceptDate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受理文书编号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AcceptDocNo</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32</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办件摘要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33</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w:t>
            </w:r>
            <w:r>
              <w:rPr>
                <w:rFonts w:ascii="仿宋_GB2312" w:hAnsi="仿宋_GB2312" w:eastAsia="仿宋_GB2312" w:cs="仿宋_GB2312"/>
                <w:szCs w:val="24"/>
              </w:rPr>
              <w:t>4</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承诺办结时间</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PromiseDate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35</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跨地区办理目标部门</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TargetOrgName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36</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申请人统一身份认证平台账号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ApplyUer</w:t>
            </w:r>
            <w:r>
              <w:rPr>
                <w:rFonts w:hint="eastAsia" w:ascii="仿宋_GB2312" w:hAnsi="仿宋_GB2312" w:eastAsia="仿宋_GB2312" w:cs="仿宋_GB2312"/>
                <w:szCs w:val="24"/>
              </w:rPr>
              <w:t>IdCode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37</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联系人统一身份认证平台账号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ContactUserIdCode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38</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业务发生所在行政区划代码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RegionCode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39</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办理渠道</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ApplyChannel</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40</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申办表单数据</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ApplyForm</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查看办件详情URL</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DetailURL</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42</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投资项目统一代码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ProjectCo</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43</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w:t>
            </w:r>
            <w:r>
              <w:rPr>
                <w:rFonts w:ascii="仿宋_GB2312" w:hAnsi="仿宋_GB2312" w:eastAsia="仿宋_GB2312" w:cs="仿宋_GB2312"/>
                <w:szCs w:val="24"/>
              </w:rPr>
              <w:t>务</w:t>
            </w:r>
            <w:r>
              <w:rPr>
                <w:rFonts w:hint="eastAsia" w:ascii="仿宋_GB2312" w:hAnsi="仿宋_GB2312" w:eastAsia="仿宋_GB2312" w:cs="仿宋_GB2312"/>
                <w:szCs w:val="24"/>
              </w:rPr>
              <w:t>系统名称</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ystemName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44</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业务系统类型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SystemType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r>
              <w:rPr>
                <w:rFonts w:ascii="仿宋_GB2312" w:hAnsi="仿宋_GB2312" w:eastAsia="仿宋_GB2312" w:cs="仿宋_GB2312"/>
                <w:szCs w:val="24"/>
              </w:rPr>
              <w:t>5</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事项主题</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sub_matter</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C</w:t>
            </w:r>
            <w:r>
              <w:rPr>
                <w:rFonts w:hint="eastAsia" w:ascii="仿宋_GB2312" w:hAnsi="仿宋_GB2312" w:eastAsia="仿宋_GB2312" w:cs="仿宋_GB2312"/>
                <w:szCs w:val="24"/>
              </w:rPr>
              <w:t>..</w:t>
            </w:r>
            <w:r>
              <w:rPr>
                <w:rFonts w:ascii="仿宋_GB2312" w:hAnsi="仿宋_GB2312" w:eastAsia="仿宋_GB2312" w:cs="仿宋_GB2312"/>
                <w:szCs w:val="24"/>
              </w:rPr>
              <w:t>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r>
              <w:rPr>
                <w:rFonts w:ascii="仿宋_GB2312" w:hAnsi="仿宋_GB2312" w:eastAsia="仿宋_GB2312" w:cs="仿宋_GB2312"/>
                <w:szCs w:val="24"/>
              </w:rPr>
              <w:t>6</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Operation</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47</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同步时间</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Time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48</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批次号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d</w:t>
            </w:r>
            <w:r>
              <w:rPr>
                <w:rFonts w:ascii="仿宋_GB2312" w:hAnsi="仿宋_GB2312" w:eastAsia="仿宋_GB2312" w:cs="仿宋_GB2312"/>
                <w:szCs w:val="24"/>
              </w:rPr>
              <w:softHyphen/>
            </w:r>
            <w:r>
              <w:rPr>
                <w:rFonts w:ascii="仿宋_GB2312" w:hAnsi="仿宋_GB2312" w:eastAsia="仿宋_GB2312" w:cs="仿宋_GB2312"/>
                <w:szCs w:val="24"/>
              </w:rPr>
              <w:t>_</w:t>
            </w:r>
            <w:r>
              <w:rPr>
                <w:rFonts w:hint="eastAsia" w:ascii="仿宋_GB2312" w:hAnsi="仿宋_GB2312" w:eastAsia="仿宋_GB2312" w:cs="仿宋_GB2312"/>
                <w:szCs w:val="24"/>
              </w:rPr>
              <w:t>Batch</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49</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数据提供部门行政区划代码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ProDataRegionCode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50</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数据提供部门统一社会信用代码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数据提供部门名称</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bl>
    <w:p>
      <w:pPr>
        <w:pStyle w:val="125"/>
        <w:pageBreakBefore w:val="0"/>
        <w:numPr>
          <w:ilvl w:val="0"/>
          <w:numId w:val="93"/>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办件过程信息</w:t>
      </w:r>
    </w:p>
    <w:tbl>
      <w:tblPr>
        <w:tblStyle w:val="76"/>
        <w:tblW w:w="92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202"/>
        <w:gridCol w:w="1767"/>
        <w:gridCol w:w="1276"/>
        <w:gridCol w:w="1827"/>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blHeader/>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220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名称</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必填项</w:t>
            </w:r>
          </w:p>
        </w:tc>
        <w:tc>
          <w:tcPr>
            <w:tcW w:w="128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记录唯一标识</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RowGuid</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办件编号</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ProjectNo</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业务办理项编码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TaskHandleItem</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业务动作</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EventName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办理环节名称</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ProcessName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6</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办理部门所在地行政区域代码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RegionCode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办理部门统一社会信用代码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OrgCode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办理部门名称</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OrgName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办理人姓名</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HandleUserNa 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办理人统一身份认证平台账号</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HandleUserIdCode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环节开始时间</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EventStartTime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　</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环节结束时间</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EventEndTime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　</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办理意见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HandleExplain</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Remark</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15</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投资项目统一代码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ProjectCo</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C..32</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w:t>
            </w:r>
            <w:r>
              <w:rPr>
                <w:rFonts w:ascii="仿宋_GB2312" w:hAnsi="仿宋_GB2312" w:eastAsia="仿宋_GB2312" w:cs="仿宋_GB2312"/>
                <w:szCs w:val="24"/>
              </w:rPr>
              <w:t>务</w:t>
            </w:r>
            <w:r>
              <w:rPr>
                <w:rFonts w:hint="eastAsia" w:ascii="仿宋_GB2312" w:hAnsi="仿宋_GB2312" w:eastAsia="仿宋_GB2312" w:cs="仿宋_GB2312"/>
                <w:szCs w:val="24"/>
              </w:rPr>
              <w:t>系统名称</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ystemName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同步类型</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Operation</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同步时间</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Time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批次号</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d</w:t>
            </w:r>
            <w:r>
              <w:rPr>
                <w:rFonts w:ascii="仿宋_GB2312" w:hAnsi="仿宋_GB2312" w:eastAsia="仿宋_GB2312" w:cs="仿宋_GB2312"/>
                <w:szCs w:val="24"/>
              </w:rPr>
              <w:softHyphen/>
            </w:r>
            <w:r>
              <w:rPr>
                <w:rFonts w:ascii="仿宋_GB2312" w:hAnsi="仿宋_GB2312" w:eastAsia="仿宋_GB2312" w:cs="仿宋_GB2312"/>
                <w:szCs w:val="24"/>
              </w:rPr>
              <w:t>_</w:t>
            </w:r>
            <w:r>
              <w:rPr>
                <w:rFonts w:hint="eastAsia" w:ascii="仿宋_GB2312" w:hAnsi="仿宋_GB2312" w:eastAsia="仿宋_GB2312" w:cs="仿宋_GB2312"/>
                <w:szCs w:val="24"/>
              </w:rPr>
              <w:t>Batch</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20</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数据提供部门行政区划代码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ProDataRegionCode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21</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数据提供部门统一社会信用代码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ProDataOrgCode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数据提供部门名称</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ProDataOrgName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bl>
    <w:p>
      <w:pPr>
        <w:pStyle w:val="125"/>
        <w:numPr>
          <w:ilvl w:val="0"/>
          <w:numId w:val="93"/>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办件结果信息</w:t>
      </w:r>
    </w:p>
    <w:tbl>
      <w:tblPr>
        <w:tblStyle w:val="7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103"/>
        <w:gridCol w:w="2236"/>
        <w:gridCol w:w="1415"/>
        <w:gridCol w:w="1318"/>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blHeader/>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2103"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名称</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必填项</w:t>
            </w:r>
          </w:p>
        </w:tc>
        <w:tc>
          <w:tcPr>
            <w:tcW w:w="1232"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记录唯一标识</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RowGuid</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办件编号</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ProjectNo</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业务办理项编码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TaskHandleItem</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办理部门所在地行政区域代码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RegionCode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办理部门统一社会信用代码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OrgCode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办理部门名称</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OrgName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办结人员姓名</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UserName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办结时间</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ResultDate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办理结果</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ResultType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办件结果描述</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ResultExplain</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收费金额</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Charge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N..16.2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金额单位代码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MonetaryUnitCode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结果证照类型</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ResultCetrType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4</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结果证照名称</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ResultCetrName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 C..2000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5</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结果证照编号</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ResultCetrNo</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6</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是否快递递送结果</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IsDeliveryResults</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7</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满意度</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Satisfaction</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8</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Remark</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19</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投资项目统一代码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ProjectCo</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20</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同步类型</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Operation</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21</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同步时间</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Time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22</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批次号</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d</w:t>
            </w:r>
            <w:r>
              <w:rPr>
                <w:rFonts w:ascii="仿宋_GB2312" w:hAnsi="仿宋_GB2312" w:eastAsia="仿宋_GB2312" w:cs="仿宋_GB2312"/>
                <w:szCs w:val="24"/>
              </w:rPr>
              <w:softHyphen/>
            </w:r>
            <w:r>
              <w:rPr>
                <w:rFonts w:ascii="仿宋_GB2312" w:hAnsi="仿宋_GB2312" w:eastAsia="仿宋_GB2312" w:cs="仿宋_GB2312"/>
                <w:szCs w:val="24"/>
              </w:rPr>
              <w:t>_</w:t>
            </w:r>
            <w:r>
              <w:rPr>
                <w:rFonts w:hint="eastAsia" w:ascii="仿宋_GB2312" w:hAnsi="仿宋_GB2312" w:eastAsia="仿宋_GB2312" w:cs="仿宋_GB2312"/>
                <w:szCs w:val="24"/>
              </w:rPr>
              <w:t>Batch</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23</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数据提供部门行政区划代码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ProDataRegionCode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24</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数据提供部门统一社会信用代码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ProDataOrgCode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25</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数据提供部门名称</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ProDataOrgName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bl>
    <w:p>
      <w:pPr>
        <w:numPr>
          <w:ilvl w:val="0"/>
          <w:numId w:val="0"/>
        </w:numPr>
        <w:kinsoku/>
        <w:wordWrap/>
        <w:overflowPunct/>
        <w:topLinePunct w:val="0"/>
        <w:autoSpaceDE/>
        <w:autoSpaceDN/>
        <w:bidi w:val="0"/>
        <w:adjustRightInd/>
        <w:spacing w:line="340" w:lineRule="exact"/>
        <w:textAlignment w:val="auto"/>
        <w:rPr>
          <w:rFonts w:hint="eastAsia" w:ascii="仿宋_GB2312" w:hAnsi="黑体" w:eastAsia="仿宋_GB2312" w:cs="黑体"/>
          <w:b/>
          <w:bCs/>
          <w:sz w:val="32"/>
          <w:szCs w:val="32"/>
          <w:lang w:val="en-US" w:eastAsia="zh-CN"/>
        </w:rPr>
      </w:pPr>
    </w:p>
    <w:p>
      <w:pPr>
        <w:numPr>
          <w:ilvl w:val="0"/>
          <w:numId w:val="0"/>
        </w:numPr>
        <w:kinsoku/>
        <w:wordWrap/>
        <w:overflowPunct/>
        <w:topLinePunct w:val="0"/>
        <w:autoSpaceDE/>
        <w:autoSpaceDN/>
        <w:bidi w:val="0"/>
        <w:adjustRightInd/>
        <w:spacing w:line="340" w:lineRule="exact"/>
        <w:ind w:firstLine="680" w:firstLineChars="200"/>
        <w:textAlignment w:val="auto"/>
        <w:rPr>
          <w:rFonts w:hint="eastAsia" w:ascii="仿宋_GB2312" w:hAnsi="黑体" w:eastAsia="仿宋_GB2312" w:cs="黑体"/>
          <w:b/>
          <w:bCs/>
          <w:sz w:val="32"/>
          <w:szCs w:val="32"/>
          <w:lang w:val="en-US" w:eastAsia="zh-CN"/>
        </w:rPr>
      </w:pPr>
      <w:r>
        <w:rPr>
          <w:rFonts w:hint="eastAsia" w:ascii="仿宋_GB2312" w:hAnsi="黑体" w:eastAsia="仿宋_GB2312" w:cs="黑体"/>
          <w:b/>
          <w:bCs/>
          <w:sz w:val="32"/>
          <w:szCs w:val="32"/>
          <w:lang w:val="en-US" w:eastAsia="zh-CN"/>
        </w:rPr>
        <w:t>服务方式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firstLine="52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w:t>
      </w:r>
      <w:r>
        <w:rPr>
          <w:rFonts w:hint="default" w:ascii="宋体" w:hAnsi="宋体" w:eastAsia="宋体" w:cs="宋体"/>
          <w:sz w:val="24"/>
          <w:szCs w:val="24"/>
          <w:lang w:val="en-US" w:eastAsia="zh-CN"/>
        </w:rPr>
        <w:t>数据处理运营服务提供</w:t>
      </w:r>
      <w:r>
        <w:rPr>
          <w:rFonts w:hint="eastAsia" w:ascii="宋体" w:hAnsi="宋体" w:eastAsia="宋体" w:cs="宋体"/>
          <w:sz w:val="24"/>
          <w:szCs w:val="24"/>
          <w:lang w:val="en-US" w:eastAsia="zh-CN"/>
        </w:rPr>
        <w:t>采用</w:t>
      </w:r>
      <w:r>
        <w:rPr>
          <w:rFonts w:hint="default" w:ascii="宋体" w:hAnsi="宋体" w:eastAsia="宋体" w:cs="宋体"/>
          <w:sz w:val="24"/>
          <w:szCs w:val="24"/>
          <w:lang w:val="en-US" w:eastAsia="zh-CN"/>
        </w:rPr>
        <w:t>远程技术支持等形式，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firstLine="520" w:firstLineChars="200"/>
        <w:jc w:val="both"/>
        <w:textAlignment w:val="auto"/>
        <w:rPr>
          <w:rFonts w:hint="eastAsia" w:ascii="仿宋_GB2312" w:hAnsi="仿宋_GB2312" w:eastAsia="仿宋_GB2312" w:cs="仿宋_GB2312"/>
          <w:sz w:val="28"/>
          <w:szCs w:val="28"/>
        </w:rPr>
      </w:pPr>
      <w:r>
        <w:rPr>
          <w:rFonts w:hint="default" w:ascii="宋体" w:hAnsi="宋体" w:eastAsia="宋体" w:cs="宋体"/>
          <w:sz w:val="24"/>
          <w:szCs w:val="24"/>
          <w:lang w:val="en-US" w:eastAsia="zh-CN"/>
        </w:rPr>
        <w:t>数据来源</w:t>
      </w:r>
      <w:r>
        <w:rPr>
          <w:rFonts w:hint="eastAsia" w:ascii="宋体" w:hAnsi="宋体" w:eastAsia="宋体" w:cs="宋体"/>
          <w:sz w:val="24"/>
          <w:szCs w:val="24"/>
          <w:lang w:val="en-US" w:eastAsia="zh-CN"/>
        </w:rPr>
        <w:t>：</w:t>
      </w:r>
      <w:r>
        <w:rPr>
          <w:rFonts w:hint="eastAsia" w:ascii="仿宋_GB2312" w:hAnsi="仿宋_GB2312" w:eastAsia="仿宋_GB2312" w:cs="仿宋_GB2312"/>
          <w:sz w:val="28"/>
          <w:szCs w:val="28"/>
        </w:rPr>
        <w:t>食品生产经营许可审批系统</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firstLine="52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处理流程和方式</w:t>
      </w:r>
      <w:r>
        <w:rPr>
          <w:rFonts w:hint="eastAsia" w:ascii="宋体" w:hAnsi="宋体" w:eastAsia="宋体" w:cs="宋体"/>
          <w:sz w:val="24"/>
          <w:szCs w:val="24"/>
          <w:lang w:val="en-US" w:eastAsia="zh-CN"/>
        </w:rPr>
        <w:t>：采用远程数据核查、较验、转化和入库；</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firstLine="520" w:firstLineChars="200"/>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交付成果</w:t>
      </w:r>
      <w:r>
        <w:rPr>
          <w:rFonts w:hint="eastAsia" w:ascii="宋体" w:hAnsi="宋体" w:eastAsia="宋体" w:cs="宋体"/>
          <w:sz w:val="24"/>
          <w:szCs w:val="24"/>
          <w:lang w:val="en-US" w:eastAsia="zh-CN"/>
        </w:rPr>
        <w:t>：数据治理方案、数据共享方案、数据标准、治理成效报告；</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firstLine="52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服务需要</w:t>
      </w:r>
      <w:r>
        <w:rPr>
          <w:rFonts w:hint="eastAsia" w:ascii="宋体" w:hAnsi="宋体" w:eastAsia="宋体" w:cs="宋体"/>
          <w:sz w:val="24"/>
          <w:szCs w:val="24"/>
          <w:lang w:val="en-US" w:eastAsia="zh-CN"/>
        </w:rPr>
        <w:t>和</w:t>
      </w:r>
      <w:r>
        <w:rPr>
          <w:rFonts w:hint="default" w:ascii="宋体" w:hAnsi="宋体" w:eastAsia="宋体" w:cs="宋体"/>
          <w:sz w:val="24"/>
          <w:szCs w:val="24"/>
          <w:lang w:val="en-US" w:eastAsia="zh-CN"/>
        </w:rPr>
        <w:t>所投入运营人员的数量及专业等级</w:t>
      </w:r>
      <w:r>
        <w:rPr>
          <w:rFonts w:hint="eastAsia" w:ascii="宋体" w:hAnsi="宋体" w:eastAsia="宋体" w:cs="宋体"/>
          <w:sz w:val="24"/>
          <w:szCs w:val="24"/>
          <w:lang w:val="en-US" w:eastAsia="zh-CN"/>
        </w:rPr>
        <w:t>详看下表：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firstLine="52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（1）系统业务运营服务</w:t>
      </w:r>
    </w:p>
    <w:tbl>
      <w:tblPr>
        <w:tblStyle w:val="76"/>
        <w:tblW w:w="8914" w:type="dxa"/>
        <w:tblInd w:w="0" w:type="dxa"/>
        <w:tblLayout w:type="fixed"/>
        <w:tblCellMar>
          <w:top w:w="0" w:type="dxa"/>
          <w:left w:w="108" w:type="dxa"/>
          <w:bottom w:w="0" w:type="dxa"/>
          <w:right w:w="108" w:type="dxa"/>
        </w:tblCellMar>
      </w:tblPr>
      <w:tblGrid>
        <w:gridCol w:w="701"/>
        <w:gridCol w:w="3412"/>
        <w:gridCol w:w="1263"/>
        <w:gridCol w:w="2562"/>
        <w:gridCol w:w="976"/>
      </w:tblGrid>
      <w:tr>
        <w:tblPrEx>
          <w:tblCellMar>
            <w:top w:w="0" w:type="dxa"/>
            <w:left w:w="108" w:type="dxa"/>
            <w:bottom w:w="0" w:type="dxa"/>
            <w:right w:w="108" w:type="dxa"/>
          </w:tblCellMar>
        </w:tblPrEx>
        <w:trPr>
          <w:trHeight w:val="626" w:hRule="atLeast"/>
        </w:trPr>
        <w:tc>
          <w:tcPr>
            <w:tcW w:w="701" w:type="dxa"/>
            <w:tcBorders>
              <w:top w:val="single" w:color="auto" w:sz="8" w:space="0"/>
              <w:left w:val="single" w:color="auto" w:sz="8" w:space="0"/>
              <w:bottom w:val="single" w:color="auto" w:sz="8" w:space="0"/>
              <w:right w:val="single" w:color="auto" w:sz="8"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3412" w:type="dxa"/>
            <w:tcBorders>
              <w:top w:val="single" w:color="auto" w:sz="8" w:space="0"/>
              <w:left w:val="nil"/>
              <w:bottom w:val="single" w:color="auto" w:sz="8" w:space="0"/>
              <w:right w:val="single" w:color="auto" w:sz="8"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服务内容</w:t>
            </w:r>
          </w:p>
        </w:tc>
        <w:tc>
          <w:tcPr>
            <w:tcW w:w="1263" w:type="dxa"/>
            <w:tcBorders>
              <w:top w:val="single" w:color="auto" w:sz="8" w:space="0"/>
              <w:left w:val="nil"/>
              <w:bottom w:val="single" w:color="auto" w:sz="8" w:space="0"/>
              <w:right w:val="single" w:color="auto" w:sz="8"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人员级别</w:t>
            </w:r>
          </w:p>
        </w:tc>
        <w:tc>
          <w:tcPr>
            <w:tcW w:w="2562" w:type="dxa"/>
            <w:tcBorders>
              <w:top w:val="single" w:color="auto" w:sz="8" w:space="0"/>
              <w:left w:val="nil"/>
              <w:bottom w:val="single" w:color="auto" w:sz="8" w:space="0"/>
              <w:right w:val="single" w:color="auto" w:sz="8"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工作量评估（人月）</w:t>
            </w:r>
          </w:p>
        </w:tc>
        <w:tc>
          <w:tcPr>
            <w:tcW w:w="976" w:type="dxa"/>
            <w:tcBorders>
              <w:top w:val="single" w:color="auto" w:sz="8" w:space="0"/>
              <w:left w:val="nil"/>
              <w:bottom w:val="single" w:color="auto" w:sz="8" w:space="0"/>
              <w:right w:val="single" w:color="auto" w:sz="8"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CellMar>
            <w:top w:w="0" w:type="dxa"/>
            <w:left w:w="108" w:type="dxa"/>
            <w:bottom w:w="0" w:type="dxa"/>
            <w:right w:w="108" w:type="dxa"/>
          </w:tblCellMar>
        </w:tblPrEx>
        <w:trPr>
          <w:trHeight w:val="33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3412" w:type="dxa"/>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总体规划设计</w:t>
            </w:r>
          </w:p>
        </w:tc>
        <w:tc>
          <w:tcPr>
            <w:tcW w:w="1263" w:type="dxa"/>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0</w:t>
            </w:r>
          </w:p>
        </w:tc>
        <w:tc>
          <w:tcPr>
            <w:tcW w:w="976" w:type="dxa"/>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66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许可证品种明细信息治理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禁业人员信息治理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99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3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食品安全专业技术人员及食品安全管理人员信息治理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66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3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食品生产许可主要设备设施信息治理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现场核查结果信息治理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核查结果明细信息治理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3412" w:type="dxa"/>
            <w:tcBorders>
              <w:top w:val="nil"/>
              <w:left w:val="nil"/>
              <w:bottom w:val="single" w:color="auto" w:sz="4" w:space="0"/>
              <w:right w:val="single" w:color="auto" w:sz="4" w:space="0"/>
            </w:tcBorders>
            <w:shd w:val="clear" w:color="auto" w:fill="auto"/>
            <w:noWrap/>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合计</w:t>
            </w:r>
          </w:p>
        </w:tc>
        <w:tc>
          <w:tcPr>
            <w:tcW w:w="1263" w:type="dxa"/>
            <w:tcBorders>
              <w:top w:val="nil"/>
              <w:left w:val="nil"/>
              <w:bottom w:val="single" w:color="auto" w:sz="4" w:space="0"/>
              <w:right w:val="single" w:color="auto" w:sz="4" w:space="0"/>
            </w:tcBorders>
            <w:shd w:val="clear" w:color="auto" w:fill="auto"/>
            <w:noWrap/>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c>
          <w:tcPr>
            <w:tcW w:w="2562" w:type="dxa"/>
            <w:tcBorders>
              <w:top w:val="nil"/>
              <w:left w:val="nil"/>
              <w:bottom w:val="single" w:color="auto" w:sz="4" w:space="0"/>
              <w:right w:val="single" w:color="auto" w:sz="4" w:space="0"/>
            </w:tcBorders>
            <w:shd w:val="clear" w:color="auto" w:fill="auto"/>
            <w:noWrap/>
            <w:vAlign w:val="center"/>
          </w:tcPr>
          <w:p>
            <w:pPr>
              <w:kinsoku/>
              <w:wordWrap/>
              <w:overflowPunct/>
              <w:topLinePunct w:val="0"/>
              <w:autoSpaceDE/>
              <w:autoSpaceDN/>
              <w:bidi w:val="0"/>
              <w:adjustRightInd/>
              <w:spacing w:line="340" w:lineRule="exact"/>
              <w:ind w:firstLine="0"/>
              <w:jc w:val="center"/>
              <w:textAlignment w:val="auto"/>
              <w:rPr>
                <w:rFonts w:hint="default"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8</w:t>
            </w:r>
          </w:p>
        </w:tc>
        <w:tc>
          <w:tcPr>
            <w:tcW w:w="976" w:type="dxa"/>
            <w:tcBorders>
              <w:top w:val="nil"/>
              <w:left w:val="nil"/>
              <w:bottom w:val="single" w:color="auto" w:sz="4" w:space="0"/>
              <w:right w:val="single" w:color="auto" w:sz="4" w:space="0"/>
            </w:tcBorders>
            <w:shd w:val="clear" w:color="auto" w:fill="auto"/>
            <w:noWrap/>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bl>
    <w:p>
      <w:pPr>
        <w:numPr>
          <w:ilvl w:val="0"/>
          <w:numId w:val="0"/>
        </w:numPr>
        <w:kinsoku/>
        <w:wordWrap/>
        <w:overflowPunct/>
        <w:topLinePunct w:val="0"/>
        <w:autoSpaceDE/>
        <w:autoSpaceDN/>
        <w:bidi w:val="0"/>
        <w:adjustRightInd/>
        <w:spacing w:line="340" w:lineRule="exact"/>
        <w:ind w:firstLine="420" w:firstLineChars="0"/>
        <w:textAlignment w:val="auto"/>
        <w:rPr>
          <w:rFonts w:hint="eastAsia" w:ascii="仿宋_GB2312" w:hAnsi="黑体" w:eastAsia="仿宋_GB2312" w:cs="黑体"/>
          <w:b/>
          <w:bCs/>
          <w:sz w:val="32"/>
          <w:szCs w:val="32"/>
          <w:lang w:val="en-US" w:eastAsia="zh-CN"/>
        </w:rPr>
      </w:pPr>
      <w:r>
        <w:rPr>
          <w:rFonts w:hint="eastAsia" w:ascii="仿宋_GB2312" w:hAnsi="黑体" w:eastAsia="仿宋_GB2312" w:cs="黑体"/>
          <w:b/>
          <w:bCs/>
          <w:sz w:val="32"/>
          <w:szCs w:val="32"/>
          <w:lang w:val="en-US" w:eastAsia="zh-CN"/>
        </w:rPr>
        <w:t xml:space="preserve">  </w:t>
      </w:r>
    </w:p>
    <w:p>
      <w:pPr>
        <w:numPr>
          <w:ilvl w:val="0"/>
          <w:numId w:val="94"/>
        </w:numPr>
        <w:kinsoku/>
        <w:wordWrap/>
        <w:overflowPunct/>
        <w:topLinePunct w:val="0"/>
        <w:autoSpaceDE/>
        <w:autoSpaceDN/>
        <w:bidi w:val="0"/>
        <w:adjustRightInd/>
        <w:spacing w:line="340" w:lineRule="exact"/>
        <w:ind w:left="840" w:leftChars="0" w:firstLine="0" w:firstLineChars="0"/>
        <w:textAlignment w:val="auto"/>
        <w:rPr>
          <w:rFonts w:hint="eastAsia" w:ascii="宋体" w:hAnsi="宋体" w:eastAsia="宋体" w:cs="宋体"/>
          <w:spacing w:val="10"/>
          <w:sz w:val="24"/>
          <w:szCs w:val="24"/>
          <w:lang w:val="en-US" w:eastAsia="zh-CN" w:bidi="ar-SA"/>
        </w:rPr>
      </w:pPr>
      <w:r>
        <w:rPr>
          <w:rFonts w:hint="eastAsia" w:ascii="宋体" w:hAnsi="宋体" w:eastAsia="宋体" w:cs="宋体"/>
          <w:spacing w:val="10"/>
          <w:sz w:val="24"/>
          <w:szCs w:val="24"/>
          <w:lang w:val="en-US" w:eastAsia="zh-CN" w:bidi="ar-SA"/>
        </w:rPr>
        <w:t>数据共享服务</w:t>
      </w:r>
    </w:p>
    <w:tbl>
      <w:tblPr>
        <w:tblStyle w:val="76"/>
        <w:tblW w:w="5000" w:type="pct"/>
        <w:tblInd w:w="0" w:type="dxa"/>
        <w:tblLayout w:type="autofit"/>
        <w:tblCellMar>
          <w:top w:w="0" w:type="dxa"/>
          <w:left w:w="108" w:type="dxa"/>
          <w:bottom w:w="0" w:type="dxa"/>
          <w:right w:w="108" w:type="dxa"/>
        </w:tblCellMar>
      </w:tblPr>
      <w:tblGrid>
        <w:gridCol w:w="916"/>
        <w:gridCol w:w="4329"/>
        <w:gridCol w:w="1540"/>
        <w:gridCol w:w="1472"/>
        <w:gridCol w:w="1031"/>
      </w:tblGrid>
      <w:tr>
        <w:tblPrEx>
          <w:tblCellMar>
            <w:top w:w="0" w:type="dxa"/>
            <w:left w:w="108" w:type="dxa"/>
            <w:bottom w:w="0" w:type="dxa"/>
            <w:right w:w="108" w:type="dxa"/>
          </w:tblCellMar>
        </w:tblPrEx>
        <w:trPr>
          <w:trHeight w:val="540" w:hRule="atLeast"/>
        </w:trPr>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b/>
                <w:bCs/>
                <w:color w:val="000000"/>
                <w:szCs w:val="24"/>
              </w:rPr>
            </w:pPr>
            <w:r>
              <w:rPr>
                <w:rFonts w:ascii="仿宋_GB2312" w:eastAsia="仿宋_GB2312"/>
                <w:b/>
                <w:bCs/>
                <w:color w:val="000000"/>
                <w:szCs w:val="24"/>
              </w:rPr>
              <w:t>序号</w:t>
            </w:r>
          </w:p>
        </w:tc>
        <w:tc>
          <w:tcPr>
            <w:tcW w:w="2330"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b/>
                <w:bCs/>
                <w:color w:val="000000"/>
                <w:szCs w:val="24"/>
              </w:rPr>
            </w:pPr>
            <w:r>
              <w:rPr>
                <w:rFonts w:ascii="仿宋_GB2312" w:eastAsia="仿宋_GB2312"/>
                <w:b/>
                <w:bCs/>
                <w:color w:val="000000"/>
                <w:szCs w:val="24"/>
              </w:rPr>
              <w:t>服务内容</w:t>
            </w:r>
          </w:p>
        </w:tc>
        <w:tc>
          <w:tcPr>
            <w:tcW w:w="829"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b/>
                <w:bCs/>
                <w:color w:val="000000"/>
                <w:szCs w:val="24"/>
              </w:rPr>
            </w:pPr>
            <w:r>
              <w:rPr>
                <w:rFonts w:ascii="仿宋_GB2312" w:eastAsia="仿宋_GB2312"/>
                <w:b/>
                <w:bCs/>
                <w:color w:val="000000"/>
                <w:szCs w:val="24"/>
              </w:rPr>
              <w:t>人员级别</w:t>
            </w:r>
          </w:p>
        </w:tc>
        <w:tc>
          <w:tcPr>
            <w:tcW w:w="792"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b/>
                <w:bCs/>
                <w:color w:val="000000"/>
                <w:szCs w:val="24"/>
              </w:rPr>
            </w:pPr>
            <w:r>
              <w:rPr>
                <w:rFonts w:ascii="仿宋_GB2312" w:eastAsia="仿宋_GB2312"/>
                <w:b/>
                <w:bCs/>
                <w:color w:val="000000"/>
                <w:szCs w:val="24"/>
              </w:rPr>
              <w:t>工作量评估（人月）</w:t>
            </w:r>
          </w:p>
        </w:tc>
        <w:tc>
          <w:tcPr>
            <w:tcW w:w="555"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b/>
                <w:bCs/>
                <w:color w:val="000000"/>
                <w:szCs w:val="24"/>
              </w:rPr>
            </w:pPr>
            <w:r>
              <w:rPr>
                <w:rFonts w:ascii="仿宋_GB2312" w:eastAsia="仿宋_GB2312"/>
                <w:b/>
                <w:bCs/>
                <w:color w:val="000000"/>
                <w:szCs w:val="24"/>
              </w:rPr>
              <w:t>备注</w:t>
            </w:r>
          </w:p>
        </w:tc>
      </w:tr>
      <w:tr>
        <w:tblPrEx>
          <w:tblCellMar>
            <w:top w:w="0" w:type="dxa"/>
            <w:left w:w="108" w:type="dxa"/>
            <w:bottom w:w="0" w:type="dxa"/>
            <w:right w:w="108" w:type="dxa"/>
          </w:tblCellMar>
        </w:tblPrEx>
        <w:trPr>
          <w:trHeight w:val="285"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color w:val="000000"/>
                <w:szCs w:val="24"/>
              </w:rPr>
            </w:pPr>
            <w:r>
              <w:rPr>
                <w:rFonts w:ascii="仿宋_GB2312" w:eastAsia="仿宋_GB2312"/>
                <w:color w:val="000000"/>
                <w:szCs w:val="24"/>
              </w:rPr>
              <w:t>1</w:t>
            </w:r>
          </w:p>
        </w:tc>
        <w:tc>
          <w:tcPr>
            <w:tcW w:w="2330" w:type="pct"/>
            <w:tcBorders>
              <w:top w:val="nil"/>
              <w:left w:val="nil"/>
              <w:bottom w:val="single" w:color="auto" w:sz="4" w:space="0"/>
              <w:right w:val="single" w:color="auto" w:sz="4"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与广东省“</w:t>
            </w:r>
            <w:r>
              <w:rPr>
                <w:rFonts w:hint="eastAsia" w:ascii="仿宋_GB2312" w:eastAsia="仿宋_GB2312"/>
                <w:color w:val="000000"/>
                <w:szCs w:val="24"/>
                <w:lang w:eastAsia="zh-CN"/>
              </w:rPr>
              <w:t>广东省市场监督管理局综合许可管理系统</w:t>
            </w:r>
            <w:r>
              <w:rPr>
                <w:rFonts w:ascii="仿宋_GB2312" w:eastAsia="仿宋_GB2312"/>
                <w:color w:val="000000"/>
                <w:szCs w:val="24"/>
              </w:rPr>
              <w:t>”数据中心的数据</w:t>
            </w:r>
            <w:r>
              <w:rPr>
                <w:rFonts w:hint="eastAsia" w:ascii="仿宋_GB2312" w:eastAsia="仿宋_GB2312"/>
                <w:color w:val="000000"/>
                <w:szCs w:val="24"/>
                <w:lang w:eastAsia="zh-CN"/>
              </w:rPr>
              <w:t>对接</w:t>
            </w:r>
            <w:r>
              <w:rPr>
                <w:rFonts w:ascii="仿宋_GB2312" w:eastAsia="仿宋_GB2312"/>
                <w:color w:val="000000"/>
                <w:szCs w:val="24"/>
              </w:rPr>
              <w:t>服务</w:t>
            </w:r>
          </w:p>
        </w:tc>
        <w:tc>
          <w:tcPr>
            <w:tcW w:w="8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中级</w:t>
            </w:r>
          </w:p>
        </w:tc>
        <w:tc>
          <w:tcPr>
            <w:tcW w:w="79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right"/>
              <w:textAlignment w:val="auto"/>
              <w:rPr>
                <w:rFonts w:hint="default" w:ascii="仿宋_GB2312" w:eastAsia="仿宋_GB2312"/>
                <w:color w:val="000000"/>
                <w:szCs w:val="24"/>
                <w:lang w:val="en-US" w:eastAsia="zh-CN"/>
              </w:rPr>
            </w:pPr>
            <w:r>
              <w:rPr>
                <w:rFonts w:hint="eastAsia" w:ascii="仿宋_GB2312" w:eastAsia="仿宋_GB2312"/>
                <w:color w:val="000000"/>
                <w:szCs w:val="24"/>
                <w:lang w:val="en-US" w:eastAsia="zh-CN"/>
              </w:rPr>
              <w:t>1.5</w:t>
            </w:r>
          </w:p>
        </w:tc>
        <w:tc>
          <w:tcPr>
            <w:tcW w:w="5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r>
      <w:tr>
        <w:tblPrEx>
          <w:tblCellMar>
            <w:top w:w="0" w:type="dxa"/>
            <w:left w:w="108" w:type="dxa"/>
            <w:bottom w:w="0" w:type="dxa"/>
            <w:right w:w="108" w:type="dxa"/>
          </w:tblCellMar>
        </w:tblPrEx>
        <w:trPr>
          <w:trHeight w:val="285"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color w:val="000000"/>
                <w:szCs w:val="24"/>
              </w:rPr>
            </w:pPr>
            <w:r>
              <w:rPr>
                <w:rFonts w:ascii="仿宋_GB2312" w:eastAsia="仿宋_GB2312"/>
                <w:color w:val="000000"/>
                <w:szCs w:val="24"/>
              </w:rPr>
              <w:t>2</w:t>
            </w:r>
          </w:p>
        </w:tc>
        <w:tc>
          <w:tcPr>
            <w:tcW w:w="2330" w:type="pct"/>
            <w:tcBorders>
              <w:top w:val="nil"/>
              <w:left w:val="nil"/>
              <w:bottom w:val="single" w:color="auto" w:sz="4" w:space="0"/>
              <w:right w:val="single" w:color="auto" w:sz="4"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与广东省市场监督管理局质量信息公示平台的数据共享服务</w:t>
            </w:r>
          </w:p>
        </w:tc>
        <w:tc>
          <w:tcPr>
            <w:tcW w:w="8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中级</w:t>
            </w:r>
          </w:p>
        </w:tc>
        <w:tc>
          <w:tcPr>
            <w:tcW w:w="79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right"/>
              <w:textAlignment w:val="auto"/>
              <w:rPr>
                <w:rFonts w:hint="default" w:ascii="仿宋_GB2312" w:eastAsia="仿宋_GB2312"/>
                <w:color w:val="000000"/>
                <w:szCs w:val="24"/>
                <w:lang w:val="en-US" w:eastAsia="zh-CN"/>
              </w:rPr>
            </w:pPr>
            <w:r>
              <w:rPr>
                <w:rFonts w:hint="eastAsia" w:ascii="仿宋_GB2312" w:eastAsia="仿宋_GB2312"/>
                <w:color w:val="000000"/>
                <w:szCs w:val="24"/>
                <w:lang w:val="en-US" w:eastAsia="zh-CN"/>
              </w:rPr>
              <w:t>1.5</w:t>
            </w:r>
          </w:p>
        </w:tc>
        <w:tc>
          <w:tcPr>
            <w:tcW w:w="5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r>
      <w:tr>
        <w:tblPrEx>
          <w:tblCellMar>
            <w:top w:w="0" w:type="dxa"/>
            <w:left w:w="108" w:type="dxa"/>
            <w:bottom w:w="0" w:type="dxa"/>
            <w:right w:w="108" w:type="dxa"/>
          </w:tblCellMar>
        </w:tblPrEx>
        <w:trPr>
          <w:trHeight w:val="540"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color w:val="000000"/>
                <w:szCs w:val="24"/>
              </w:rPr>
            </w:pPr>
            <w:r>
              <w:rPr>
                <w:rFonts w:ascii="仿宋_GB2312" w:eastAsia="仿宋_GB2312"/>
                <w:color w:val="000000"/>
                <w:szCs w:val="24"/>
              </w:rPr>
              <w:t>3</w:t>
            </w:r>
          </w:p>
        </w:tc>
        <w:tc>
          <w:tcPr>
            <w:tcW w:w="2330" w:type="pct"/>
            <w:tcBorders>
              <w:top w:val="nil"/>
              <w:left w:val="nil"/>
              <w:bottom w:val="single" w:color="auto" w:sz="4" w:space="0"/>
              <w:right w:val="single" w:color="auto" w:sz="4"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与广东省数据资源“一网共享”平台的数据共享服务</w:t>
            </w:r>
          </w:p>
        </w:tc>
        <w:tc>
          <w:tcPr>
            <w:tcW w:w="8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中级</w:t>
            </w:r>
          </w:p>
        </w:tc>
        <w:tc>
          <w:tcPr>
            <w:tcW w:w="79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right"/>
              <w:textAlignment w:val="auto"/>
              <w:rPr>
                <w:rFonts w:hint="default" w:ascii="仿宋_GB2312" w:eastAsia="仿宋_GB2312"/>
                <w:color w:val="000000"/>
                <w:szCs w:val="24"/>
                <w:lang w:val="en-US" w:eastAsia="zh-CN"/>
              </w:rPr>
            </w:pPr>
            <w:r>
              <w:rPr>
                <w:rFonts w:hint="eastAsia" w:ascii="仿宋_GB2312" w:eastAsia="仿宋_GB2312"/>
                <w:color w:val="000000"/>
                <w:szCs w:val="24"/>
                <w:lang w:val="en-US" w:eastAsia="zh-CN"/>
              </w:rPr>
              <w:t>2</w:t>
            </w:r>
          </w:p>
        </w:tc>
        <w:tc>
          <w:tcPr>
            <w:tcW w:w="5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r>
      <w:tr>
        <w:tblPrEx>
          <w:tblCellMar>
            <w:top w:w="0" w:type="dxa"/>
            <w:left w:w="108" w:type="dxa"/>
            <w:bottom w:w="0" w:type="dxa"/>
            <w:right w:w="108" w:type="dxa"/>
          </w:tblCellMar>
        </w:tblPrEx>
        <w:trPr>
          <w:trHeight w:val="615"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c>
          <w:tcPr>
            <w:tcW w:w="2330"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ascii="仿宋_GB2312" w:eastAsia="仿宋_GB2312"/>
                <w:color w:val="000000"/>
                <w:szCs w:val="24"/>
              </w:rPr>
            </w:pPr>
            <w:r>
              <w:rPr>
                <w:rFonts w:ascii="仿宋_GB2312" w:eastAsia="仿宋_GB2312"/>
                <w:color w:val="000000"/>
                <w:szCs w:val="24"/>
              </w:rPr>
              <w:t>合计</w:t>
            </w:r>
          </w:p>
        </w:tc>
        <w:tc>
          <w:tcPr>
            <w:tcW w:w="829"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c>
          <w:tcPr>
            <w:tcW w:w="792"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right"/>
              <w:textAlignment w:val="auto"/>
              <w:rPr>
                <w:rFonts w:ascii="仿宋_GB2312" w:eastAsia="仿宋_GB2312"/>
                <w:color w:val="000000"/>
                <w:szCs w:val="24"/>
              </w:rPr>
            </w:pPr>
            <w:r>
              <w:rPr>
                <w:rFonts w:hint="eastAsia" w:ascii="仿宋_GB2312" w:eastAsia="仿宋_GB2312"/>
                <w:color w:val="000000"/>
                <w:szCs w:val="24"/>
                <w:lang w:val="en-US" w:eastAsia="zh-CN"/>
              </w:rPr>
              <w:t>5</w:t>
            </w:r>
            <w:r>
              <w:rPr>
                <w:rFonts w:ascii="仿宋_GB2312" w:eastAsia="仿宋_GB2312"/>
                <w:color w:val="000000"/>
                <w:szCs w:val="24"/>
              </w:rPr>
              <w:t xml:space="preserve"> </w:t>
            </w:r>
          </w:p>
        </w:tc>
        <w:tc>
          <w:tcPr>
            <w:tcW w:w="555"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r>
    </w:tbl>
    <w:p>
      <w:pPr>
        <w:numPr>
          <w:ilvl w:val="0"/>
          <w:numId w:val="0"/>
        </w:numPr>
        <w:kinsoku/>
        <w:wordWrap/>
        <w:overflowPunct/>
        <w:topLinePunct w:val="0"/>
        <w:autoSpaceDE/>
        <w:autoSpaceDN/>
        <w:bidi w:val="0"/>
        <w:adjustRightInd/>
        <w:spacing w:line="340" w:lineRule="exact"/>
        <w:textAlignment w:val="auto"/>
        <w:rPr>
          <w:rFonts w:hint="default" w:ascii="宋体" w:hAnsi="宋体" w:eastAsia="宋体" w:cs="宋体"/>
          <w:spacing w:val="10"/>
          <w:sz w:val="24"/>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Autospacing="0" w:line="340" w:lineRule="exact"/>
        <w:ind w:firstLine="680" w:firstLineChars="200"/>
        <w:textAlignment w:val="auto"/>
        <w:rPr>
          <w:rFonts w:hint="eastAsia" w:ascii="仿宋_GB2312" w:hAnsi="黑体" w:eastAsia="仿宋_GB2312" w:cs="黑体"/>
          <w:b/>
          <w:bCs/>
          <w:sz w:val="32"/>
          <w:szCs w:val="32"/>
          <w:lang w:val="en-US" w:eastAsia="zh-CN"/>
        </w:rPr>
      </w:pPr>
      <w:r>
        <w:rPr>
          <w:rFonts w:hint="eastAsia" w:ascii="仿宋_GB2312" w:hAnsi="黑体" w:eastAsia="仿宋_GB2312" w:cs="黑体"/>
          <w:b/>
          <w:bCs/>
          <w:sz w:val="32"/>
          <w:szCs w:val="32"/>
          <w:lang w:val="en-US" w:eastAsia="zh-CN"/>
        </w:rPr>
        <w:t>风险和对应策略</w:t>
      </w:r>
    </w:p>
    <w:p>
      <w:pPr>
        <w:keepNext w:val="0"/>
        <w:keepLines w:val="0"/>
        <w:pageBreakBefore w:val="0"/>
        <w:numPr>
          <w:ilvl w:val="0"/>
          <w:numId w:val="0"/>
        </w:numPr>
        <w:kinsoku/>
        <w:wordWrap/>
        <w:overflowPunct/>
        <w:topLinePunct w:val="0"/>
        <w:autoSpaceDE/>
        <w:autoSpaceDN/>
        <w:bidi w:val="0"/>
        <w:adjustRightInd/>
        <w:snapToGrid/>
        <w:spacing w:beforeAutospacing="0" w:line="340" w:lineRule="exact"/>
        <w:ind w:firstLine="520" w:firstLineChars="200"/>
        <w:textAlignment w:val="auto"/>
        <w:rPr>
          <w:b/>
          <w:bCs/>
        </w:rPr>
      </w:pPr>
      <w:r>
        <w:rPr>
          <w:rFonts w:hint="eastAsia" w:eastAsia="仿宋_GB2312"/>
          <w:b/>
          <w:bCs/>
          <w:lang w:val="en-US" w:eastAsia="zh-CN"/>
        </w:rPr>
        <w:t>（1）</w:t>
      </w:r>
      <w:r>
        <w:rPr>
          <w:rFonts w:hint="default"/>
          <w:b/>
          <w:bCs/>
        </w:rPr>
        <w:t>、数据安全风险</w:t>
      </w:r>
    </w:p>
    <w:p>
      <w:pPr>
        <w:pStyle w:val="7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600" w:firstLineChars="200"/>
        <w:textAlignment w:val="auto"/>
        <w:rPr>
          <w:rFonts w:hint="eastAsia" w:ascii="仿宋_GB2312" w:hAnsi="仿宋_GB2312" w:eastAsia="仿宋_GB2312" w:cs="仿宋_GB2312"/>
          <w:bCs w:val="0"/>
          <w:spacing w:val="10"/>
          <w:sz w:val="28"/>
          <w:szCs w:val="28"/>
          <w:lang w:val="en-US" w:eastAsia="zh-CN" w:bidi="ar-SA"/>
        </w:rPr>
      </w:pPr>
      <w:r>
        <w:rPr>
          <w:rFonts w:hint="default" w:ascii="仿宋_GB2312" w:hAnsi="仿宋_GB2312" w:eastAsia="仿宋_GB2312" w:cs="仿宋_GB2312"/>
          <w:bCs w:val="0"/>
          <w:spacing w:val="10"/>
          <w:sz w:val="28"/>
          <w:szCs w:val="28"/>
          <w:lang w:val="en-US" w:eastAsia="zh-CN" w:bidi="ar-SA"/>
        </w:rPr>
        <w:t>风险表现：数据泄露（内部或外部）</w:t>
      </w:r>
      <w:r>
        <w:rPr>
          <w:rFonts w:hint="eastAsia" w:ascii="仿宋_GB2312" w:hAnsi="仿宋_GB2312" w:eastAsia="仿宋_GB2312" w:cs="仿宋_GB2312"/>
          <w:bCs w:val="0"/>
          <w:spacing w:val="10"/>
          <w:sz w:val="28"/>
          <w:szCs w:val="28"/>
          <w:lang w:val="en-US" w:eastAsia="zh-CN" w:bidi="ar-SA"/>
        </w:rPr>
        <w:t>、</w:t>
      </w:r>
      <w:r>
        <w:rPr>
          <w:rFonts w:hint="default" w:ascii="仿宋_GB2312" w:hAnsi="仿宋_GB2312" w:eastAsia="仿宋_GB2312" w:cs="仿宋_GB2312"/>
          <w:bCs w:val="0"/>
          <w:spacing w:val="10"/>
          <w:sz w:val="28"/>
          <w:szCs w:val="28"/>
          <w:lang w:val="en-US" w:eastAsia="zh-CN" w:bidi="ar-SA"/>
        </w:rPr>
        <w:t>未经授权的数据访问</w:t>
      </w:r>
      <w:r>
        <w:rPr>
          <w:rFonts w:hint="eastAsia" w:ascii="仿宋_GB2312" w:hAnsi="仿宋_GB2312" w:eastAsia="仿宋_GB2312" w:cs="仿宋_GB2312"/>
          <w:bCs w:val="0"/>
          <w:spacing w:val="10"/>
          <w:sz w:val="28"/>
          <w:szCs w:val="28"/>
          <w:lang w:val="en-US" w:eastAsia="zh-CN" w:bidi="ar-SA"/>
        </w:rPr>
        <w:t>、</w:t>
      </w:r>
      <w:r>
        <w:rPr>
          <w:rFonts w:hint="default" w:ascii="仿宋_GB2312" w:hAnsi="仿宋_GB2312" w:eastAsia="仿宋_GB2312" w:cs="仿宋_GB2312"/>
          <w:bCs w:val="0"/>
          <w:spacing w:val="10"/>
          <w:sz w:val="28"/>
          <w:szCs w:val="28"/>
          <w:lang w:val="en-US" w:eastAsia="zh-CN" w:bidi="ar-SA"/>
        </w:rPr>
        <w:t>数据被篡改或破坏</w:t>
      </w:r>
      <w:r>
        <w:rPr>
          <w:rFonts w:hint="eastAsia" w:ascii="仿宋_GB2312" w:hAnsi="仿宋_GB2312" w:eastAsia="仿宋_GB2312" w:cs="仿宋_GB2312"/>
          <w:bCs w:val="0"/>
          <w:spacing w:val="10"/>
          <w:sz w:val="28"/>
          <w:szCs w:val="28"/>
          <w:lang w:val="en-US" w:eastAsia="zh-CN" w:bidi="ar-SA"/>
        </w:rPr>
        <w:t>。</w:t>
      </w:r>
    </w:p>
    <w:p>
      <w:pPr>
        <w:pStyle w:val="7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600" w:firstLineChars="200"/>
        <w:textAlignment w:val="auto"/>
        <w:rPr>
          <w:rFonts w:hint="eastAsia" w:ascii="仿宋_GB2312" w:hAnsi="仿宋_GB2312" w:eastAsia="仿宋_GB2312" w:cs="仿宋_GB2312"/>
          <w:bCs w:val="0"/>
          <w:spacing w:val="10"/>
          <w:sz w:val="28"/>
          <w:szCs w:val="28"/>
          <w:lang w:val="en-US" w:eastAsia="zh-CN" w:bidi="ar-SA"/>
        </w:rPr>
      </w:pPr>
      <w:r>
        <w:rPr>
          <w:rFonts w:hint="default" w:ascii="仿宋_GB2312" w:hAnsi="仿宋_GB2312" w:eastAsia="仿宋_GB2312" w:cs="仿宋_GB2312"/>
          <w:bCs w:val="0"/>
          <w:spacing w:val="10"/>
          <w:sz w:val="28"/>
          <w:szCs w:val="28"/>
          <w:lang w:val="en-US" w:eastAsia="zh-CN" w:bidi="ar-SA"/>
        </w:rPr>
        <w:t>应对策略：实施严格的数据访问控制和权限管理</w:t>
      </w:r>
      <w:r>
        <w:rPr>
          <w:rFonts w:hint="eastAsia" w:ascii="仿宋_GB2312" w:hAnsi="仿宋_GB2312" w:eastAsia="仿宋_GB2312" w:cs="仿宋_GB2312"/>
          <w:bCs w:val="0"/>
          <w:spacing w:val="10"/>
          <w:sz w:val="28"/>
          <w:szCs w:val="28"/>
          <w:lang w:val="en-US" w:eastAsia="zh-CN" w:bidi="ar-SA"/>
        </w:rPr>
        <w:t>、</w:t>
      </w:r>
      <w:r>
        <w:rPr>
          <w:rFonts w:hint="default" w:ascii="仿宋_GB2312" w:hAnsi="仿宋_GB2312" w:eastAsia="仿宋_GB2312" w:cs="仿宋_GB2312"/>
          <w:bCs w:val="0"/>
          <w:spacing w:val="10"/>
          <w:sz w:val="28"/>
          <w:szCs w:val="28"/>
          <w:lang w:val="en-US" w:eastAsia="zh-CN" w:bidi="ar-SA"/>
        </w:rPr>
        <w:t>采用数据加密技术（传输加密和存储加密）</w:t>
      </w:r>
      <w:r>
        <w:rPr>
          <w:rFonts w:hint="eastAsia" w:ascii="仿宋_GB2312" w:hAnsi="仿宋_GB2312" w:eastAsia="仿宋_GB2312" w:cs="仿宋_GB2312"/>
          <w:bCs w:val="0"/>
          <w:spacing w:val="10"/>
          <w:sz w:val="28"/>
          <w:szCs w:val="28"/>
          <w:lang w:val="en-US" w:eastAsia="zh-CN" w:bidi="ar-SA"/>
        </w:rPr>
        <w:t>、</w:t>
      </w:r>
      <w:r>
        <w:rPr>
          <w:rFonts w:hint="default" w:ascii="仿宋_GB2312" w:hAnsi="仿宋_GB2312" w:eastAsia="仿宋_GB2312" w:cs="仿宋_GB2312"/>
          <w:bCs w:val="0"/>
          <w:spacing w:val="10"/>
          <w:sz w:val="28"/>
          <w:szCs w:val="28"/>
          <w:lang w:val="en-US" w:eastAsia="zh-CN" w:bidi="ar-SA"/>
        </w:rPr>
        <w:t>建立完善的数据备份和恢复机制</w:t>
      </w:r>
      <w:r>
        <w:rPr>
          <w:rFonts w:hint="eastAsia" w:ascii="仿宋_GB2312" w:hAnsi="仿宋_GB2312" w:eastAsia="仿宋_GB2312" w:cs="仿宋_GB2312"/>
          <w:bCs w:val="0"/>
          <w:spacing w:val="10"/>
          <w:sz w:val="28"/>
          <w:szCs w:val="28"/>
          <w:lang w:val="en-US" w:eastAsia="zh-CN" w:bidi="ar-SA"/>
        </w:rPr>
        <w:t>、</w:t>
      </w:r>
      <w:r>
        <w:rPr>
          <w:rFonts w:hint="default" w:ascii="仿宋_GB2312" w:hAnsi="仿宋_GB2312" w:eastAsia="仿宋_GB2312" w:cs="仿宋_GB2312"/>
          <w:bCs w:val="0"/>
          <w:spacing w:val="10"/>
          <w:sz w:val="28"/>
          <w:szCs w:val="28"/>
          <w:lang w:val="en-US" w:eastAsia="zh-CN" w:bidi="ar-SA"/>
        </w:rPr>
        <w:t>定期进行安全审计和漏洞扫描</w:t>
      </w:r>
      <w:r>
        <w:rPr>
          <w:rFonts w:hint="eastAsia" w:ascii="仿宋_GB2312" w:hAnsi="仿宋_GB2312" w:eastAsia="仿宋_GB2312" w:cs="仿宋_GB2312"/>
          <w:bCs w:val="0"/>
          <w:spacing w:val="10"/>
          <w:sz w:val="28"/>
          <w:szCs w:val="28"/>
          <w:lang w:val="en-US" w:eastAsia="zh-CN" w:bidi="ar-SA"/>
        </w:rPr>
        <w:t>。</w:t>
      </w:r>
    </w:p>
    <w:p>
      <w:pPr>
        <w:pStyle w:val="7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640" w:firstLineChars="200"/>
        <w:textAlignment w:val="auto"/>
        <w:rPr>
          <w:rFonts w:hint="eastAsia"/>
          <w:b/>
          <w:bCs/>
          <w:sz w:val="32"/>
          <w:szCs w:val="32"/>
        </w:rPr>
      </w:pPr>
      <w:r>
        <w:rPr>
          <w:rFonts w:hint="eastAsia"/>
          <w:b/>
          <w:bCs/>
          <w:sz w:val="32"/>
          <w:szCs w:val="32"/>
          <w:lang w:val="en-US" w:eastAsia="zh-CN"/>
        </w:rPr>
        <w:t>四、服务内容</w:t>
      </w:r>
    </w:p>
    <w:p>
      <w:pPr>
        <w:pStyle w:val="6"/>
        <w:pageBreakBefore w:val="0"/>
        <w:numPr>
          <w:ilvl w:val="0"/>
          <w:numId w:val="95"/>
        </w:numPr>
        <w:kinsoku/>
        <w:wordWrap/>
        <w:overflowPunct/>
        <w:topLinePunct w:val="0"/>
        <w:autoSpaceDE/>
        <w:autoSpaceDN/>
        <w:bidi w:val="0"/>
        <w:adjustRightInd/>
        <w:snapToGrid/>
        <w:spacing w:afterAutospacing="0" w:line="400" w:lineRule="exact"/>
        <w:ind w:left="1860" w:leftChars="0" w:firstLineChars="0"/>
        <w:textAlignment w:val="auto"/>
        <w:rPr>
          <w:rFonts w:hint="eastAsia" w:ascii="仿宋_GB2312" w:hAnsi="仿宋_GB2312" w:eastAsia="仿宋_GB2312" w:cs="仿宋_GB2312"/>
          <w:b w:val="0"/>
          <w:bCs w:val="0"/>
          <w:spacing w:val="10"/>
          <w:kern w:val="0"/>
          <w:sz w:val="28"/>
          <w:szCs w:val="28"/>
          <w:lang w:val="en-US" w:eastAsia="zh-CN" w:bidi="ar-SA"/>
        </w:rPr>
      </w:pPr>
      <w:bookmarkStart w:id="21" w:name="_Toc1719801727"/>
      <w:r>
        <w:rPr>
          <w:rFonts w:hint="eastAsia" w:ascii="仿宋_GB2312" w:hAnsi="仿宋_GB2312" w:eastAsia="仿宋_GB2312" w:cs="仿宋_GB2312"/>
          <w:b w:val="0"/>
          <w:bCs w:val="0"/>
          <w:spacing w:val="10"/>
          <w:kern w:val="0"/>
          <w:sz w:val="28"/>
          <w:szCs w:val="28"/>
          <w:lang w:val="en-US" w:eastAsia="zh-CN" w:bidi="ar-SA"/>
        </w:rPr>
        <w:t>数据处理运营服务</w:t>
      </w:r>
      <w:bookmarkEnd w:id="21"/>
    </w:p>
    <w:p>
      <w:pPr>
        <w:pStyle w:val="7"/>
        <w:pageBreakBefore w:val="0"/>
        <w:numPr>
          <w:ilvl w:val="0"/>
          <w:numId w:val="0"/>
        </w:numPr>
        <w:kinsoku/>
        <w:wordWrap/>
        <w:overflowPunct/>
        <w:topLinePunct w:val="0"/>
        <w:autoSpaceDE/>
        <w:autoSpaceDN/>
        <w:bidi w:val="0"/>
        <w:adjustRightInd/>
        <w:snapToGrid/>
        <w:spacing w:afterAutospacing="0" w:line="400" w:lineRule="exact"/>
        <w:ind w:leftChars="0" w:firstLine="600" w:firstLineChars="200"/>
        <w:textAlignment w:val="auto"/>
        <w:rPr>
          <w:rFonts w:hint="eastAsia"/>
        </w:rPr>
      </w:pPr>
      <w:bookmarkStart w:id="22" w:name="_Hlk177636557"/>
      <w:r>
        <w:t>（1）服务目标</w:t>
      </w:r>
    </w:p>
    <w:p>
      <w:pPr>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按照国家总局《关于开展企业信用监管数据质量全面提升行动的通知》要求，本数据治理服务致力于提升行政许可业务数据的质量。具体而言，服务将确保数据的全面性、及时性、完整性、规范性、非冗余性、关联性和准确性，以支持市场监管部门更高效、更精准地进行企业信用监管，提升整体监管效能。</w:t>
      </w:r>
    </w:p>
    <w:p>
      <w:pPr>
        <w:pStyle w:val="7"/>
        <w:pageBreakBefore w:val="0"/>
        <w:widowControl w:val="0"/>
        <w:numPr>
          <w:ilvl w:val="0"/>
          <w:numId w:val="0"/>
        </w:numPr>
        <w:kinsoku/>
        <w:wordWrap/>
        <w:overflowPunct/>
        <w:topLinePunct w:val="0"/>
        <w:autoSpaceDE/>
        <w:autoSpaceDN/>
        <w:bidi w:val="0"/>
        <w:adjustRightInd/>
        <w:snapToGrid/>
        <w:spacing w:line="400" w:lineRule="exact"/>
        <w:ind w:leftChars="0" w:firstLine="600" w:firstLineChars="200"/>
        <w:textAlignment w:val="auto"/>
        <w:rPr>
          <w:rFonts w:hint="default" w:eastAsia="黑体"/>
          <w:lang w:val="en-US" w:eastAsia="zh-CN"/>
        </w:rPr>
      </w:pPr>
      <w:r>
        <w:t>（2）</w:t>
      </w:r>
      <w:r>
        <w:rPr>
          <w:rFonts w:hint="eastAsia"/>
          <w:lang w:val="en-US" w:eastAsia="zh-CN"/>
        </w:rPr>
        <w:t>数据治理标准</w:t>
      </w:r>
    </w:p>
    <w:p>
      <w:pPr>
        <w:pageBreakBefore w:val="0"/>
        <w:widowControl w:val="0"/>
        <w:kinsoku/>
        <w:wordWrap/>
        <w:overflowPunct/>
        <w:topLinePunct w:val="0"/>
        <w:autoSpaceDE/>
        <w:autoSpaceDN/>
        <w:bidi w:val="0"/>
        <w:adjustRightInd/>
        <w:snapToGrid/>
        <w:spacing w:line="400" w:lineRule="exact"/>
        <w:ind w:left="0" w:leftChars="0"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数据标准采用</w:t>
      </w:r>
      <w:r>
        <w:rPr>
          <w:rFonts w:ascii="仿宋_GB2312" w:hAnsi="仿宋_GB2312" w:eastAsia="仿宋_GB2312" w:cs="仿宋_GB2312"/>
          <w:sz w:val="28"/>
          <w:szCs w:val="28"/>
        </w:rPr>
        <w:t>国家总局《关于开展企业信用监管数据质量全面提升行动的通知》</w:t>
      </w:r>
      <w:r>
        <w:rPr>
          <w:rFonts w:hint="eastAsia" w:ascii="仿宋_GB2312" w:hAnsi="仿宋_GB2312" w:eastAsia="仿宋_GB2312" w:cs="仿宋_GB2312"/>
          <w:sz w:val="28"/>
          <w:szCs w:val="28"/>
          <w:lang w:val="en-US" w:eastAsia="zh-CN"/>
        </w:rPr>
        <w:t>相关标准</w:t>
      </w:r>
      <w:r>
        <w:rPr>
          <w:rFonts w:ascii="仿宋_GB2312" w:hAnsi="仿宋_GB2312" w:eastAsia="仿宋_GB2312" w:cs="仿宋_GB2312"/>
          <w:sz w:val="28"/>
          <w:szCs w:val="28"/>
        </w:rPr>
        <w:t>，本服务将对商事主体的食品药品经营许可、食品生产许可信息、食品生产小作坊信息等进行全面检测。检测内容将涵盖数据的所有关键方面，包括完整性、规范性、冗余性、关联性、准确性和及时性，以确保数据的真实可靠。此外，服务还将协助江门市局对检查中发现的数据问题进行核实及修正，通过深入分析数据问题产生的原因，跟踪问题数据处理进度，并对问题数据进行有效的修复，从而保障数据的整体质量和可用性。为了实现这一目标，服务将采用先进的数据分析工具和技术，对市场监管部门的数据进行深度挖掘和分析。</w:t>
      </w:r>
    </w:p>
    <w:p>
      <w:pPr>
        <w:pStyle w:val="7"/>
        <w:numPr>
          <w:ilvl w:val="0"/>
          <w:numId w:val="0"/>
        </w:numPr>
        <w:bidi w:val="0"/>
        <w:ind w:leftChars="0" w:firstLine="600" w:firstLineChars="200"/>
        <w:rPr>
          <w:rFonts w:hint="eastAsia"/>
        </w:rPr>
      </w:pPr>
      <w:r>
        <w:rPr>
          <w:rFonts w:hint="default"/>
          <w:lang w:val="en-US"/>
        </w:rPr>
        <w:t>(3)</w:t>
      </w:r>
      <w:r>
        <w:rPr>
          <w:rFonts w:hint="eastAsia"/>
        </w:rPr>
        <w:t>总体规划设计</w:t>
      </w:r>
    </w:p>
    <w:p>
      <w:pPr>
        <w:pStyle w:val="125"/>
        <w:numPr>
          <w:ilvl w:val="0"/>
          <w:numId w:val="96"/>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数据检测规则</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本服务采用先进的数据检测平台，</w:t>
      </w:r>
      <w:bookmarkStart w:id="127" w:name="_GoBack"/>
      <w:r>
        <w:rPr>
          <w:rFonts w:ascii="仿宋_GB2312" w:hAnsi="仿宋_GB2312" w:eastAsia="仿宋_GB2312" w:cs="仿宋_GB2312"/>
          <w:sz w:val="28"/>
          <w:szCs w:val="28"/>
        </w:rPr>
        <w:t>对市场监管部门在依法履职中产生的行政许可信息进行全面、深入的数据检测和清洗。</w:t>
      </w:r>
      <w:bookmarkEnd w:id="127"/>
      <w:r>
        <w:rPr>
          <w:rFonts w:ascii="仿宋_GB2312" w:hAnsi="仿宋_GB2312" w:eastAsia="仿宋_GB2312" w:cs="仿宋_GB2312"/>
          <w:sz w:val="28"/>
          <w:szCs w:val="28"/>
        </w:rPr>
        <w:t>检测工作主要从七个方面进行：全面性检测将确保数据的覆盖范围和完整性；及时性检测将关注数据的更新速度和时效性；完整性检测将检查数据的字段是否完整无缺失；规范性检测将确保数据符合预设的格式和标准；冗余性检测将识别并消除数据中的重复和冗余信息；关联性检测将分析数据之间的内在联系和逻辑关系；准确性检测将验证数据的真实性和准确性。通过这些检测工作，可以确保数据的各个方面都符合高标准的质量要求。</w:t>
      </w:r>
    </w:p>
    <w:p>
      <w:pPr>
        <w:pStyle w:val="125"/>
        <w:numPr>
          <w:ilvl w:val="0"/>
          <w:numId w:val="96"/>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数据清洗总规则</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数据清洗总规则旨在确保数据的准确性和一致性。服务将采用标准化的数据清洗流程，包括数据去重、错误修正、格式统一等步骤，以消除数据中的冗余、错误和不一致性。为了确保数据清洗的准确性和有效性，服务将建立严格的数据清洗标准和规范，并对清洗过程进行严格的监控和管理。同时，服务还将建立数据清洗的反馈机制，对清洗过程中发现的问题进行记录和分析，以便不断优化数据清洗规则和提高数据质量。</w:t>
      </w:r>
    </w:p>
    <w:p>
      <w:pPr>
        <w:pStyle w:val="125"/>
        <w:numPr>
          <w:ilvl w:val="0"/>
          <w:numId w:val="96"/>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数据检测设计</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数据检测设计将围绕数据检测的目标和规则展开。服务将设计一套科学、合理的数据检测指标体系，包括数据质量指标、数据完整性指标、数据规范性指标等，以全面评估数据的质量状况。为了实现实时监测和定期检测，服务将采用自动化的数据检测工具和技术，如数据挖掘、机器学习等，对市场监管部门的数据进行深度分析和挖掘。同时，服务还将建立数据检测的报告和反馈机制，定期向市场监管部门提供数据质量检测报告和改进建议。</w:t>
      </w:r>
    </w:p>
    <w:p>
      <w:pPr>
        <w:pStyle w:val="125"/>
        <w:numPr>
          <w:ilvl w:val="0"/>
          <w:numId w:val="96"/>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数据问题分类和处理</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在数据检测过程中，服务将对数据问题进行细致的分类和记录。根据问题的性质和严重程度，将数据问题分为错误数据、缺失数据、冗余数据等类别。针对不同类型的数据问题，服务将制定相应的处理策略和措施。对于错误数据，将进行修正或删除处理；对于缺失数据，将进行补充或估算处理；对于冗余数据，将进行删除或合并处理。同时，服务还将建立数据问题的跟踪和处理机制，确保数据问题的及时发现和解决。为了提高数据问题的处理效率和质量，服务还将采用先进的数据处理工具和技术，如数据清洗工具、数据挖掘工具等。</w:t>
      </w:r>
    </w:p>
    <w:bookmarkEnd w:id="22"/>
    <w:p>
      <w:pPr>
        <w:pStyle w:val="7"/>
        <w:numPr>
          <w:ilvl w:val="0"/>
          <w:numId w:val="0"/>
        </w:numPr>
        <w:bidi w:val="0"/>
        <w:ind w:leftChars="0" w:firstLine="600" w:firstLineChars="200"/>
        <w:rPr>
          <w:rFonts w:hint="default"/>
          <w:lang w:val="en-US" w:eastAsia="zh-CN"/>
        </w:rPr>
      </w:pPr>
      <w:bookmarkStart w:id="23" w:name="_Hlk177646381"/>
      <w:r>
        <w:rPr>
          <w:rFonts w:hint="default"/>
          <w:lang w:val="en-US" w:eastAsia="zh-CN"/>
        </w:rPr>
        <w:t>(4)</w:t>
      </w:r>
      <w:r>
        <w:rPr>
          <w:rFonts w:hint="eastAsia"/>
          <w:lang w:val="en-US" w:eastAsia="zh-CN"/>
        </w:rPr>
        <w:t>服务原则</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通过一系列科学、系统的措施，全面提升业务数据的质量。具体而言，服务将确保数据的各个维度均达到高标准要求，包括：</w:t>
      </w:r>
    </w:p>
    <w:p>
      <w:pPr>
        <w:kinsoku/>
        <w:wordWrap/>
        <w:overflowPunct/>
        <w:topLinePunct w:val="0"/>
        <w:autoSpaceDE/>
        <w:autoSpaceDN/>
        <w:bidi w:val="0"/>
        <w:adjustRightInd/>
        <w:spacing w:line="340" w:lineRule="exact"/>
        <w:ind w:left="0" w:leftChars="0"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全面性：确保所有应收集的数据均已纳入系统，无遗漏。</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及时性：保证数据的更新速度与业务实际发展同步，反映最新状态。</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完整性：每个数据项均完整无缺失，满足业务分析需求。</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规范性：数据格式、编码等符合预设标准和规范。</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非冗余性：消除数据中的重复和冗余信息，减少存储和处理负担。</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关联性：确保数据之间的逻辑关系清晰，便于进行关联分析。</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准确性：验证数据的真实性和准确性，为决策提供可靠依据。</w:t>
      </w:r>
    </w:p>
    <w:p>
      <w:pPr>
        <w:bidi w:val="0"/>
        <w:ind w:left="0" w:leftChars="0" w:firstLine="520" w:firstLineChars="200"/>
        <w:rPr>
          <w:rFonts w:hint="eastAsia"/>
          <w:b/>
          <w:bCs/>
          <w:lang w:val="en-US" w:eastAsia="zh-CN"/>
        </w:rPr>
      </w:pPr>
      <w:r>
        <w:rPr>
          <w:rFonts w:hint="eastAsia"/>
          <w:b/>
          <w:bCs/>
          <w:lang w:val="en-US" w:eastAsia="zh-CN"/>
        </w:rPr>
        <w:t>问题核实与修正</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在检测过程中发现的数据问题，将进行详细的核实和修正。具体步骤包括：</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问题记录：对发现的问题进行详细记录，包括问题类型、涉及字段、问题描述等。</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问题核实：通过查阅原始资料、与相关部门沟通等方式，对问题进行核实。</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问题修正：根据核实结果，对错误数据进行修正，对缺失数据进行补充，对冗余数据进行删除或合并。</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进度跟踪：建立问题处理进度跟踪机制，确保问题得到及时解决。</w:t>
      </w:r>
    </w:p>
    <w:p>
      <w:pPr>
        <w:bidi w:val="0"/>
        <w:ind w:left="0" w:leftChars="0" w:firstLine="520" w:firstLineChars="200"/>
        <w:rPr>
          <w:rFonts w:hint="eastAsia"/>
          <w:b/>
          <w:bCs/>
          <w:lang w:val="en-US" w:eastAsia="zh-CN"/>
        </w:rPr>
      </w:pPr>
      <w:r>
        <w:rPr>
          <w:rFonts w:hint="eastAsia"/>
          <w:b/>
          <w:bCs/>
          <w:lang w:val="en-US" w:eastAsia="zh-CN"/>
        </w:rPr>
        <w:t>数据清洗</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采用标准化的数据清洗流程，对信息数据进行深度清洗，以消除数据中的冗余、错误和不一致性。具体步骤包括：</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数据去重：通过比对关键字段（如许可证编号、统一社会信用代码等），识别并删除重复记录。</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错误修正：对格式错误、逻辑错误等进行修正，确保数据的准确性和规范性。</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格式统一：按照预设的数据格式和标准，对字段进行格式统一处理。</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反馈机制：建立数据清洗的反馈机制，对清洗过程中发现的问题进行记录和分析，以便持续优化数据清洗规则。</w:t>
      </w:r>
    </w:p>
    <w:p>
      <w:pPr>
        <w:bidi w:val="0"/>
        <w:ind w:left="0" w:leftChars="0" w:firstLine="520" w:firstLineChars="200"/>
        <w:rPr>
          <w:rFonts w:hint="eastAsia"/>
          <w:b/>
          <w:bCs/>
          <w:lang w:val="en-US" w:eastAsia="zh-CN"/>
        </w:rPr>
      </w:pPr>
      <w:r>
        <w:rPr>
          <w:rFonts w:hint="eastAsia"/>
          <w:b/>
          <w:bCs/>
          <w:lang w:val="en-US" w:eastAsia="zh-CN"/>
        </w:rPr>
        <w:t>数据质量监控</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为了确保数据质量的持续提升，将建立数据质量监控机制。具体措施包括：</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定期检测：定期信息数据进行全面检测，评估数据质量状况。</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实时监控：采用自动化监控工具，对关键数据指标进行实时监控，及时发现潜在问题。</w:t>
      </w:r>
    </w:p>
    <w:p>
      <w:pPr>
        <w:pageBreakBefore w:val="0"/>
        <w:widowControl w:val="0"/>
        <w:kinsoku/>
        <w:wordWrap/>
        <w:overflowPunct/>
        <w:topLinePunct w:val="0"/>
        <w:autoSpaceDE/>
        <w:autoSpaceDN/>
        <w:bidi w:val="0"/>
        <w:adjustRightInd/>
        <w:snapToGrid/>
        <w:spacing w:line="340" w:lineRule="exact"/>
        <w:ind w:firstLine="600" w:firstLineChars="200"/>
        <w:textAlignment w:val="auto"/>
        <w:rPr>
          <w:rFonts w:hint="default" w:ascii="宋体" w:hAnsi="宋体" w:eastAsia="宋体" w:cs="宋体"/>
          <w:sz w:val="24"/>
          <w:szCs w:val="24"/>
          <w:highlight w:val="none"/>
          <w:lang w:val="en-US" w:eastAsia="zh-CN"/>
        </w:rPr>
      </w:pPr>
      <w:r>
        <w:rPr>
          <w:rFonts w:hint="eastAsia" w:ascii="仿宋_GB2312" w:hAnsi="仿宋_GB2312" w:eastAsia="仿宋_GB2312" w:cs="仿宋_GB2312"/>
          <w:sz w:val="28"/>
          <w:szCs w:val="28"/>
        </w:rPr>
        <w:t>报告与反馈：定期向市场监管部门提供数据质量检测报告和改进建议，促进数据质量的持续改进。</w:t>
      </w:r>
    </w:p>
    <w:p>
      <w:pPr>
        <w:pStyle w:val="7"/>
        <w:pageBreakBefore w:val="0"/>
        <w:widowControl w:val="0"/>
        <w:numPr>
          <w:ilvl w:val="0"/>
          <w:numId w:val="0"/>
        </w:numPr>
        <w:kinsoku/>
        <w:wordWrap/>
        <w:overflowPunct/>
        <w:topLinePunct w:val="0"/>
        <w:autoSpaceDE/>
        <w:autoSpaceDN/>
        <w:bidi w:val="0"/>
        <w:adjustRightInd/>
        <w:snapToGrid/>
        <w:spacing w:line="340" w:lineRule="exact"/>
        <w:ind w:firstLine="300" w:firstLineChars="100"/>
        <w:textAlignment w:val="auto"/>
        <w:rPr>
          <w:rFonts w:hint="eastAsia"/>
          <w:lang w:val="en-US" w:eastAsia="zh-CN"/>
        </w:rPr>
      </w:pPr>
      <w:r>
        <w:rPr>
          <w:rFonts w:hint="eastAsia"/>
          <w:lang w:val="en-US" w:eastAsia="zh-CN"/>
        </w:rPr>
        <w:t>（5）数据治量范围</w:t>
      </w:r>
    </w:p>
    <w:p>
      <w:pPr>
        <w:pageBreakBefore w:val="0"/>
        <w:widowControl w:val="0"/>
        <w:numPr>
          <w:ilvl w:val="0"/>
          <w:numId w:val="0"/>
        </w:numPr>
        <w:kinsoku/>
        <w:wordWrap/>
        <w:overflowPunct/>
        <w:topLinePunct w:val="0"/>
        <w:autoSpaceDE/>
        <w:autoSpaceDN/>
        <w:bidi w:val="0"/>
        <w:adjustRightInd/>
        <w:snapToGrid/>
        <w:spacing w:line="340" w:lineRule="exact"/>
        <w:ind w:firstLine="420" w:firstLineChars="0"/>
        <w:textAlignment w:val="auto"/>
        <w:rPr>
          <w:rFonts w:hint="eastAsia"/>
          <w:lang w:val="en-US" w:eastAsia="zh-CN"/>
        </w:rPr>
      </w:pPr>
      <w:r>
        <w:rPr>
          <w:rFonts w:ascii="仿宋_GB2312" w:hAnsi="仿宋_GB2312" w:eastAsia="仿宋_GB2312" w:cs="仿宋_GB2312"/>
          <w:sz w:val="28"/>
          <w:szCs w:val="28"/>
        </w:rPr>
        <w:t>商事主体的食品药品经营许可、食品生产许可信息、食品生产小作坊信息等进行全面</w:t>
      </w:r>
      <w:r>
        <w:rPr>
          <w:rFonts w:hint="eastAsia" w:ascii="仿宋_GB2312" w:hAnsi="仿宋_GB2312" w:eastAsia="仿宋_GB2312" w:cs="仿宋_GB2312"/>
          <w:sz w:val="28"/>
          <w:szCs w:val="28"/>
          <w:lang w:val="en-US" w:eastAsia="zh-CN"/>
        </w:rPr>
        <w:t>治理</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治理</w:t>
      </w:r>
      <w:r>
        <w:rPr>
          <w:rFonts w:ascii="仿宋_GB2312" w:hAnsi="仿宋_GB2312" w:eastAsia="仿宋_GB2312" w:cs="仿宋_GB2312"/>
          <w:sz w:val="28"/>
          <w:szCs w:val="28"/>
        </w:rPr>
        <w:t>内容将涵盖</w:t>
      </w:r>
      <w:r>
        <w:rPr>
          <w:rFonts w:hint="eastAsia" w:ascii="仿宋_GB2312" w:hAnsi="仿宋_GB2312" w:eastAsia="仿宋_GB2312" w:cs="仿宋_GB2312"/>
          <w:sz w:val="28"/>
          <w:szCs w:val="28"/>
          <w:lang w:val="en-US" w:eastAsia="zh-CN"/>
        </w:rPr>
        <w:t>本系统所有</w:t>
      </w:r>
      <w:r>
        <w:rPr>
          <w:rFonts w:ascii="仿宋_GB2312" w:hAnsi="仿宋_GB2312" w:eastAsia="仿宋_GB2312" w:cs="仿宋_GB2312"/>
          <w:sz w:val="28"/>
          <w:szCs w:val="28"/>
        </w:rPr>
        <w:t>数据</w:t>
      </w:r>
      <w:r>
        <w:rPr>
          <w:rFonts w:hint="eastAsia" w:ascii="仿宋_GB2312" w:hAnsi="仿宋_GB2312" w:eastAsia="仿宋_GB2312" w:cs="仿宋_GB2312"/>
          <w:sz w:val="28"/>
          <w:szCs w:val="28"/>
          <w:lang w:val="en-US" w:eastAsia="zh-CN"/>
        </w:rPr>
        <w:t>资源。</w:t>
      </w:r>
    </w:p>
    <w:p>
      <w:pPr>
        <w:pStyle w:val="7"/>
        <w:pageBreakBefore w:val="0"/>
        <w:widowControl w:val="0"/>
        <w:numPr>
          <w:ilvl w:val="0"/>
          <w:numId w:val="0"/>
        </w:numPr>
        <w:kinsoku/>
        <w:wordWrap/>
        <w:overflowPunct/>
        <w:topLinePunct w:val="0"/>
        <w:autoSpaceDE/>
        <w:autoSpaceDN/>
        <w:bidi w:val="0"/>
        <w:adjustRightInd/>
        <w:snapToGrid/>
        <w:spacing w:line="340" w:lineRule="exact"/>
        <w:ind w:leftChars="0" w:firstLine="300" w:firstLineChars="100"/>
        <w:textAlignment w:val="auto"/>
        <w:rPr>
          <w:rFonts w:hint="eastAsia"/>
          <w:lang w:val="en-US" w:eastAsia="zh-CN"/>
        </w:rPr>
      </w:pPr>
      <w:r>
        <w:rPr>
          <w:rFonts w:hint="eastAsia"/>
          <w:lang w:val="en-US" w:eastAsia="zh-CN"/>
        </w:rPr>
        <w:t>（6）数据来源</w:t>
      </w:r>
    </w:p>
    <w:p>
      <w:pPr>
        <w:pageBreakBefore w:val="0"/>
        <w:widowControl w:val="0"/>
        <w:numPr>
          <w:ilvl w:val="0"/>
          <w:numId w:val="0"/>
        </w:numPr>
        <w:kinsoku/>
        <w:wordWrap/>
        <w:overflowPunct/>
        <w:topLinePunct w:val="0"/>
        <w:autoSpaceDE/>
        <w:autoSpaceDN/>
        <w:bidi w:val="0"/>
        <w:adjustRightInd/>
        <w:snapToGrid/>
        <w:spacing w:line="340" w:lineRule="exact"/>
        <w:ind w:firstLine="420" w:firstLineChars="0"/>
        <w:textAlignment w:val="auto"/>
        <w:rPr>
          <w:rFonts w:hint="eastAsia" w:eastAsia="仿宋_GB2312"/>
          <w:lang w:val="en-US" w:eastAsia="zh-CN"/>
        </w:rPr>
      </w:pPr>
      <w:r>
        <w:rPr>
          <w:rFonts w:hint="eastAsia" w:ascii="仿宋_GB2312" w:hAnsi="仿宋_GB2312" w:eastAsia="仿宋_GB2312" w:cs="仿宋_GB2312"/>
          <w:sz w:val="28"/>
          <w:szCs w:val="28"/>
        </w:rPr>
        <w:t>市市场监管局许可一网通办审批平台</w:t>
      </w:r>
      <w:r>
        <w:rPr>
          <w:rFonts w:hint="eastAsia" w:ascii="仿宋_GB2312" w:hAnsi="仿宋_GB2312" w:eastAsia="仿宋_GB2312" w:cs="仿宋_GB2312"/>
          <w:sz w:val="28"/>
          <w:szCs w:val="28"/>
          <w:lang w:eastAsia="zh-CN"/>
        </w:rPr>
        <w:t>。</w:t>
      </w:r>
    </w:p>
    <w:p>
      <w:pPr>
        <w:pStyle w:val="7"/>
        <w:pageBreakBefore w:val="0"/>
        <w:widowControl w:val="0"/>
        <w:numPr>
          <w:ilvl w:val="0"/>
          <w:numId w:val="0"/>
        </w:numPr>
        <w:kinsoku/>
        <w:wordWrap/>
        <w:overflowPunct/>
        <w:topLinePunct w:val="0"/>
        <w:autoSpaceDE/>
        <w:autoSpaceDN/>
        <w:bidi w:val="0"/>
        <w:adjustRightInd/>
        <w:snapToGrid/>
        <w:spacing w:line="340" w:lineRule="exact"/>
        <w:ind w:leftChars="0" w:firstLine="300" w:firstLineChars="100"/>
        <w:textAlignment w:val="auto"/>
        <w:rPr>
          <w:rFonts w:hint="default"/>
          <w:lang w:val="en-US" w:eastAsia="zh-CN"/>
        </w:rPr>
      </w:pPr>
      <w:r>
        <w:rPr>
          <w:rFonts w:hint="eastAsia"/>
          <w:lang w:val="en-US" w:eastAsia="zh-CN"/>
        </w:rPr>
        <w:t>（7）交付成果</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数据治理清单；</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数据标准清单；</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数据资源目录清单</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数据共享清单；</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标准数据表。</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数据治理方案；</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数据共享方案；</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数据标准；</w:t>
      </w:r>
    </w:p>
    <w:p>
      <w:pPr>
        <w:pageBreakBefore w:val="0"/>
        <w:widowControl w:val="0"/>
        <w:kinsoku/>
        <w:wordWrap/>
        <w:overflowPunct/>
        <w:topLinePunct w:val="0"/>
        <w:autoSpaceDE/>
        <w:autoSpaceDN/>
        <w:bidi w:val="0"/>
        <w:adjustRightInd/>
        <w:snapToGrid/>
        <w:spacing w:line="340" w:lineRule="exact"/>
        <w:ind w:firstLine="52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治理成效报告，</w:t>
      </w:r>
    </w:p>
    <w:p>
      <w:pPr>
        <w:pStyle w:val="7"/>
        <w:pageBreakBefore w:val="0"/>
        <w:widowControl w:val="0"/>
        <w:numPr>
          <w:ilvl w:val="0"/>
          <w:numId w:val="97"/>
        </w:numPr>
        <w:kinsoku/>
        <w:wordWrap/>
        <w:overflowPunct/>
        <w:topLinePunct w:val="0"/>
        <w:autoSpaceDE/>
        <w:autoSpaceDN/>
        <w:bidi w:val="0"/>
        <w:adjustRightInd/>
        <w:snapToGrid/>
        <w:spacing w:line="340" w:lineRule="exact"/>
        <w:ind w:leftChars="0" w:firstLine="300" w:firstLineChars="100"/>
        <w:textAlignment w:val="auto"/>
        <w:rPr>
          <w:rFonts w:hint="eastAsia"/>
          <w:lang w:val="en-US" w:eastAsia="zh-CN"/>
        </w:rPr>
      </w:pPr>
      <w:r>
        <w:rPr>
          <w:rFonts w:hint="eastAsia"/>
          <w:lang w:val="en-US" w:eastAsia="zh-CN"/>
        </w:rPr>
        <w:t>数据量清单</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5133"/>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numPr>
                <w:ilvl w:val="0"/>
                <w:numId w:val="0"/>
              </w:numPr>
              <w:rPr>
                <w:rFonts w:hint="default"/>
                <w:vertAlign w:val="baseline"/>
                <w:lang w:val="en-US" w:eastAsia="zh-CN"/>
              </w:rPr>
            </w:pPr>
            <w:r>
              <w:rPr>
                <w:rFonts w:hint="eastAsia"/>
                <w:vertAlign w:val="baseline"/>
                <w:lang w:val="en-US" w:eastAsia="zh-CN"/>
              </w:rPr>
              <w:t>序号</w:t>
            </w:r>
          </w:p>
        </w:tc>
        <w:tc>
          <w:tcPr>
            <w:tcW w:w="5133" w:type="dxa"/>
          </w:tcPr>
          <w:p>
            <w:pPr>
              <w:numPr>
                <w:ilvl w:val="0"/>
                <w:numId w:val="0"/>
              </w:numPr>
              <w:rPr>
                <w:rFonts w:hint="default"/>
                <w:vertAlign w:val="baseline"/>
                <w:lang w:val="en-US" w:eastAsia="zh-CN"/>
              </w:rPr>
            </w:pPr>
            <w:r>
              <w:rPr>
                <w:rFonts w:hint="eastAsia"/>
                <w:vertAlign w:val="baseline"/>
                <w:lang w:val="en-US" w:eastAsia="zh-CN"/>
              </w:rPr>
              <w:t>表名</w:t>
            </w:r>
          </w:p>
        </w:tc>
        <w:tc>
          <w:tcPr>
            <w:tcW w:w="3096" w:type="dxa"/>
          </w:tcPr>
          <w:p>
            <w:pPr>
              <w:numPr>
                <w:ilvl w:val="0"/>
                <w:numId w:val="0"/>
              </w:numPr>
              <w:rPr>
                <w:rFonts w:hint="default"/>
                <w:vertAlign w:val="baseline"/>
                <w:lang w:val="en-US" w:eastAsia="zh-CN"/>
              </w:rPr>
            </w:pPr>
            <w:r>
              <w:rPr>
                <w:rFonts w:hint="eastAsia"/>
                <w:vertAlign w:val="baseline"/>
                <w:lang w:val="en-US" w:eastAsia="zh-CN"/>
              </w:rPr>
              <w:t>数据量（条）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numPr>
                <w:ilvl w:val="0"/>
                <w:numId w:val="0"/>
              </w:numPr>
              <w:rPr>
                <w:rFonts w:hint="default"/>
                <w:color w:val="auto"/>
                <w:vertAlign w:val="baseline"/>
                <w:lang w:val="en-US" w:eastAsia="zh-CN"/>
              </w:rPr>
            </w:pPr>
            <w:r>
              <w:rPr>
                <w:rFonts w:hint="eastAsia"/>
                <w:color w:val="auto"/>
                <w:vertAlign w:val="baseline"/>
                <w:lang w:val="en-US" w:eastAsia="zh-CN"/>
              </w:rPr>
              <w:t>1</w:t>
            </w:r>
          </w:p>
        </w:tc>
        <w:tc>
          <w:tcPr>
            <w:tcW w:w="5133" w:type="dxa"/>
          </w:tcPr>
          <w:p>
            <w:pPr>
              <w:numPr>
                <w:ilvl w:val="0"/>
                <w:numId w:val="0"/>
              </w:numPr>
              <w:rPr>
                <w:rFonts w:hint="eastAsia"/>
                <w:color w:val="auto"/>
                <w:vertAlign w:val="baseline"/>
                <w:lang w:val="en-US" w:eastAsia="zh-CN"/>
              </w:rPr>
            </w:pPr>
            <w:r>
              <w:rPr>
                <w:rFonts w:hint="eastAsia"/>
                <w:color w:val="auto"/>
                <w:lang w:val="en-US" w:eastAsia="zh-CN"/>
              </w:rPr>
              <w:t>生产许可证信息治理</w:t>
            </w:r>
          </w:p>
        </w:tc>
        <w:tc>
          <w:tcPr>
            <w:tcW w:w="3096" w:type="dxa"/>
          </w:tcPr>
          <w:p>
            <w:pPr>
              <w:numPr>
                <w:ilvl w:val="0"/>
                <w:numId w:val="0"/>
              </w:numPr>
              <w:rPr>
                <w:rFonts w:hint="default"/>
                <w:color w:val="auto"/>
                <w:vertAlign w:val="baseline"/>
                <w:lang w:val="en-US" w:eastAsia="zh-CN"/>
              </w:rPr>
            </w:pPr>
            <w:r>
              <w:rPr>
                <w:rFonts w:hint="eastAsia"/>
                <w:color w:val="auto"/>
                <w:vertAlign w:val="baseline"/>
                <w:lang w:val="en-US" w:eastAsia="zh-CN"/>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numPr>
                <w:ilvl w:val="0"/>
                <w:numId w:val="0"/>
              </w:numPr>
              <w:rPr>
                <w:rFonts w:hint="default"/>
                <w:color w:val="auto"/>
                <w:vertAlign w:val="baseline"/>
                <w:lang w:val="en-US" w:eastAsia="zh-CN"/>
              </w:rPr>
            </w:pPr>
            <w:r>
              <w:rPr>
                <w:rFonts w:hint="eastAsia"/>
                <w:color w:val="auto"/>
                <w:vertAlign w:val="baseline"/>
                <w:lang w:val="en-US" w:eastAsia="zh-CN"/>
              </w:rPr>
              <w:t>2</w:t>
            </w:r>
          </w:p>
        </w:tc>
        <w:tc>
          <w:tcPr>
            <w:tcW w:w="5133" w:type="dxa"/>
          </w:tcPr>
          <w:p>
            <w:pPr>
              <w:numPr>
                <w:ilvl w:val="0"/>
                <w:numId w:val="0"/>
              </w:numPr>
              <w:rPr>
                <w:rFonts w:hint="eastAsia"/>
                <w:color w:val="auto"/>
                <w:vertAlign w:val="baseline"/>
                <w:lang w:val="en-US" w:eastAsia="zh-CN"/>
              </w:rPr>
            </w:pPr>
            <w:r>
              <w:rPr>
                <w:rFonts w:hint="eastAsia"/>
                <w:color w:val="auto"/>
                <w:lang w:val="en-US" w:eastAsia="zh-CN"/>
              </w:rPr>
              <w:t>许可证品种明细信息治理</w:t>
            </w:r>
          </w:p>
        </w:tc>
        <w:tc>
          <w:tcPr>
            <w:tcW w:w="3096" w:type="dxa"/>
          </w:tcPr>
          <w:p>
            <w:pPr>
              <w:numPr>
                <w:ilvl w:val="0"/>
                <w:numId w:val="0"/>
              </w:numPr>
              <w:rPr>
                <w:rFonts w:hint="default"/>
                <w:color w:val="auto"/>
                <w:vertAlign w:val="baseline"/>
                <w:lang w:val="en-US" w:eastAsia="zh-CN"/>
              </w:rPr>
            </w:pPr>
            <w:r>
              <w:rPr>
                <w:rFonts w:hint="eastAsia"/>
                <w:color w:val="auto"/>
                <w:vertAlign w:val="baseline"/>
                <w:lang w:val="en-US" w:eastAsia="zh-CN"/>
              </w:rPr>
              <w:t>5830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9" w:type="dxa"/>
          </w:tcPr>
          <w:p>
            <w:pPr>
              <w:numPr>
                <w:ilvl w:val="0"/>
                <w:numId w:val="0"/>
              </w:numPr>
              <w:rPr>
                <w:rFonts w:hint="default"/>
                <w:color w:val="auto"/>
                <w:vertAlign w:val="baseline"/>
                <w:lang w:val="en-US" w:eastAsia="zh-CN"/>
              </w:rPr>
            </w:pPr>
            <w:r>
              <w:rPr>
                <w:rFonts w:hint="eastAsia"/>
                <w:color w:val="auto"/>
                <w:vertAlign w:val="baseline"/>
                <w:lang w:val="en-US" w:eastAsia="zh-CN"/>
              </w:rPr>
              <w:t>3</w:t>
            </w:r>
          </w:p>
        </w:tc>
        <w:tc>
          <w:tcPr>
            <w:tcW w:w="5133" w:type="dxa"/>
          </w:tcPr>
          <w:p>
            <w:pPr>
              <w:numPr>
                <w:ilvl w:val="0"/>
                <w:numId w:val="0"/>
              </w:numPr>
              <w:rPr>
                <w:rFonts w:hint="eastAsia"/>
                <w:color w:val="auto"/>
                <w:vertAlign w:val="baseline"/>
                <w:lang w:val="en-US" w:eastAsia="zh-CN"/>
              </w:rPr>
            </w:pPr>
            <w:r>
              <w:rPr>
                <w:rFonts w:hint="eastAsia"/>
                <w:color w:val="auto"/>
                <w:lang w:val="en-US" w:eastAsia="zh-CN"/>
              </w:rPr>
              <w:t>禁业人员信息治理</w:t>
            </w:r>
          </w:p>
        </w:tc>
        <w:tc>
          <w:tcPr>
            <w:tcW w:w="3096" w:type="dxa"/>
          </w:tcPr>
          <w:p>
            <w:pPr>
              <w:numPr>
                <w:ilvl w:val="0"/>
                <w:numId w:val="0"/>
              </w:numPr>
              <w:rPr>
                <w:rFonts w:hint="default"/>
                <w:color w:val="auto"/>
                <w:vertAlign w:val="baseline"/>
                <w:lang w:val="en-US" w:eastAsia="zh-CN"/>
              </w:rPr>
            </w:pPr>
            <w:r>
              <w:rPr>
                <w:rFonts w:hint="eastAsia"/>
                <w:color w:val="auto"/>
                <w:vertAlign w:val="baseline"/>
                <w:lang w:val="en-US" w:eastAsia="zh-CN"/>
              </w:rPr>
              <w:t>3255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numPr>
                <w:ilvl w:val="0"/>
                <w:numId w:val="0"/>
              </w:numPr>
              <w:rPr>
                <w:rFonts w:hint="default"/>
                <w:color w:val="auto"/>
                <w:vertAlign w:val="baseline"/>
                <w:lang w:val="en-US" w:eastAsia="zh-CN"/>
              </w:rPr>
            </w:pPr>
            <w:r>
              <w:rPr>
                <w:rFonts w:hint="eastAsia"/>
                <w:color w:val="auto"/>
                <w:vertAlign w:val="baseline"/>
                <w:lang w:val="en-US" w:eastAsia="zh-CN"/>
              </w:rPr>
              <w:t>4</w:t>
            </w:r>
          </w:p>
        </w:tc>
        <w:tc>
          <w:tcPr>
            <w:tcW w:w="5133" w:type="dxa"/>
          </w:tcPr>
          <w:p>
            <w:pPr>
              <w:numPr>
                <w:ilvl w:val="0"/>
                <w:numId w:val="0"/>
              </w:numPr>
              <w:rPr>
                <w:rFonts w:hint="eastAsia"/>
                <w:color w:val="auto"/>
                <w:vertAlign w:val="baseline"/>
                <w:lang w:val="en-US" w:eastAsia="zh-CN"/>
              </w:rPr>
            </w:pPr>
            <w:r>
              <w:rPr>
                <w:rFonts w:hint="eastAsia"/>
                <w:color w:val="auto"/>
                <w:lang w:val="en-US" w:eastAsia="zh-CN"/>
              </w:rPr>
              <w:t>法定代表人信息治理</w:t>
            </w:r>
          </w:p>
        </w:tc>
        <w:tc>
          <w:tcPr>
            <w:tcW w:w="3096" w:type="dxa"/>
          </w:tcPr>
          <w:p>
            <w:pPr>
              <w:numPr>
                <w:ilvl w:val="0"/>
                <w:numId w:val="0"/>
              </w:numPr>
              <w:rPr>
                <w:rFonts w:hint="default"/>
                <w:color w:val="auto"/>
                <w:vertAlign w:val="baseline"/>
                <w:lang w:val="en-US" w:eastAsia="zh-CN"/>
              </w:rPr>
            </w:pPr>
            <w:r>
              <w:rPr>
                <w:rFonts w:hint="eastAsia"/>
                <w:color w:val="auto"/>
                <w:vertAlign w:val="baseline"/>
                <w:lang w:val="en-US" w:eastAsia="zh-CN"/>
              </w:rPr>
              <w:t>157307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numPr>
                <w:ilvl w:val="0"/>
                <w:numId w:val="0"/>
              </w:numPr>
              <w:rPr>
                <w:rFonts w:hint="default"/>
                <w:color w:val="auto"/>
                <w:vertAlign w:val="baseline"/>
                <w:lang w:val="en-US" w:eastAsia="zh-CN"/>
              </w:rPr>
            </w:pPr>
            <w:r>
              <w:rPr>
                <w:rFonts w:hint="eastAsia"/>
                <w:color w:val="auto"/>
                <w:vertAlign w:val="baseline"/>
                <w:lang w:val="en-US" w:eastAsia="zh-CN"/>
              </w:rPr>
              <w:t>5</w:t>
            </w:r>
          </w:p>
        </w:tc>
        <w:tc>
          <w:tcPr>
            <w:tcW w:w="5133" w:type="dxa"/>
          </w:tcPr>
          <w:p>
            <w:pPr>
              <w:numPr>
                <w:ilvl w:val="0"/>
                <w:numId w:val="0"/>
              </w:numPr>
              <w:rPr>
                <w:rFonts w:hint="eastAsia"/>
                <w:color w:val="auto"/>
                <w:vertAlign w:val="baseline"/>
                <w:lang w:val="en-US" w:eastAsia="zh-CN"/>
              </w:rPr>
            </w:pPr>
            <w:r>
              <w:rPr>
                <w:rFonts w:hint="eastAsia"/>
                <w:color w:val="auto"/>
                <w:lang w:val="en-US" w:eastAsia="zh-CN"/>
              </w:rPr>
              <w:t>食品安全专业技术人员及食品安全管理人员信息治理</w:t>
            </w:r>
          </w:p>
        </w:tc>
        <w:tc>
          <w:tcPr>
            <w:tcW w:w="3096" w:type="dxa"/>
          </w:tcPr>
          <w:p>
            <w:pPr>
              <w:numPr>
                <w:ilvl w:val="0"/>
                <w:numId w:val="0"/>
              </w:numPr>
              <w:rPr>
                <w:rFonts w:hint="default"/>
                <w:color w:val="auto"/>
                <w:vertAlign w:val="baseline"/>
                <w:lang w:val="en-US" w:eastAsia="zh-CN"/>
              </w:rPr>
            </w:pPr>
            <w:r>
              <w:rPr>
                <w:rFonts w:hint="eastAsia"/>
                <w:color w:val="auto"/>
                <w:vertAlign w:val="baseline"/>
                <w:lang w:val="en-US" w:eastAsia="zh-CN"/>
              </w:rPr>
              <w:t>77709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numPr>
                <w:ilvl w:val="0"/>
                <w:numId w:val="0"/>
              </w:numPr>
              <w:rPr>
                <w:rFonts w:hint="default"/>
                <w:color w:val="auto"/>
                <w:vertAlign w:val="baseline"/>
                <w:lang w:val="en-US" w:eastAsia="zh-CN"/>
              </w:rPr>
            </w:pPr>
            <w:r>
              <w:rPr>
                <w:rFonts w:hint="eastAsia"/>
                <w:color w:val="auto"/>
                <w:vertAlign w:val="baseline"/>
                <w:lang w:val="en-US" w:eastAsia="zh-CN"/>
              </w:rPr>
              <w:t>6</w:t>
            </w:r>
          </w:p>
        </w:tc>
        <w:tc>
          <w:tcPr>
            <w:tcW w:w="5133" w:type="dxa"/>
          </w:tcPr>
          <w:p>
            <w:pPr>
              <w:numPr>
                <w:ilvl w:val="0"/>
                <w:numId w:val="0"/>
              </w:numPr>
              <w:rPr>
                <w:rFonts w:hint="eastAsia"/>
                <w:color w:val="auto"/>
                <w:vertAlign w:val="baseline"/>
                <w:lang w:val="en-US" w:eastAsia="zh-CN"/>
              </w:rPr>
            </w:pPr>
            <w:r>
              <w:rPr>
                <w:rFonts w:hint="eastAsia"/>
                <w:color w:val="auto"/>
                <w:lang w:val="en-US" w:eastAsia="zh-CN"/>
              </w:rPr>
              <w:t>食品生产许可主要设备设施信息治理</w:t>
            </w:r>
          </w:p>
        </w:tc>
        <w:tc>
          <w:tcPr>
            <w:tcW w:w="3096" w:type="dxa"/>
          </w:tcPr>
          <w:p>
            <w:pPr>
              <w:numPr>
                <w:ilvl w:val="0"/>
                <w:numId w:val="0"/>
              </w:numPr>
              <w:rPr>
                <w:rFonts w:hint="default"/>
                <w:color w:val="auto"/>
                <w:vertAlign w:val="baseline"/>
                <w:lang w:val="en-US" w:eastAsia="zh-CN"/>
              </w:rPr>
            </w:pPr>
            <w:r>
              <w:rPr>
                <w:rFonts w:hint="eastAsia"/>
                <w:color w:val="auto"/>
                <w:vertAlign w:val="baseline"/>
                <w:lang w:val="en-US" w:eastAsia="zh-CN"/>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9" w:type="dxa"/>
          </w:tcPr>
          <w:p>
            <w:pPr>
              <w:numPr>
                <w:ilvl w:val="0"/>
                <w:numId w:val="0"/>
              </w:numPr>
              <w:rPr>
                <w:rFonts w:hint="default"/>
                <w:color w:val="auto"/>
                <w:vertAlign w:val="baseline"/>
                <w:lang w:val="en-US" w:eastAsia="zh-CN"/>
              </w:rPr>
            </w:pPr>
            <w:r>
              <w:rPr>
                <w:rFonts w:hint="eastAsia"/>
                <w:color w:val="auto"/>
                <w:vertAlign w:val="baseline"/>
                <w:lang w:val="en-US" w:eastAsia="zh-CN"/>
              </w:rPr>
              <w:t>7</w:t>
            </w:r>
          </w:p>
        </w:tc>
        <w:tc>
          <w:tcPr>
            <w:tcW w:w="5133" w:type="dxa"/>
          </w:tcPr>
          <w:p>
            <w:pPr>
              <w:numPr>
                <w:ilvl w:val="0"/>
                <w:numId w:val="0"/>
              </w:numPr>
              <w:rPr>
                <w:rFonts w:hint="eastAsia"/>
                <w:color w:val="auto"/>
                <w:lang w:val="en-US" w:eastAsia="zh-CN"/>
              </w:rPr>
            </w:pPr>
            <w:r>
              <w:rPr>
                <w:rFonts w:hint="eastAsia"/>
                <w:color w:val="auto"/>
                <w:lang w:val="en-US" w:eastAsia="zh-CN"/>
              </w:rPr>
              <w:t>现场核查结果信息治理</w:t>
            </w:r>
          </w:p>
        </w:tc>
        <w:tc>
          <w:tcPr>
            <w:tcW w:w="3096" w:type="dxa"/>
          </w:tcPr>
          <w:p>
            <w:pPr>
              <w:numPr>
                <w:ilvl w:val="0"/>
                <w:numId w:val="0"/>
              </w:numPr>
              <w:rPr>
                <w:rFonts w:hint="default"/>
                <w:color w:val="auto"/>
                <w:vertAlign w:val="baseline"/>
                <w:lang w:val="en-US" w:eastAsia="zh-CN"/>
              </w:rPr>
            </w:pPr>
            <w:r>
              <w:rPr>
                <w:rFonts w:hint="eastAsia"/>
                <w:color w:val="auto"/>
                <w:vertAlign w:val="baseline"/>
                <w:lang w:val="en-US" w:eastAsia="zh-CN"/>
              </w:rPr>
              <w:t>1713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numPr>
                <w:ilvl w:val="0"/>
                <w:numId w:val="0"/>
              </w:numPr>
              <w:rPr>
                <w:rFonts w:hint="default"/>
                <w:color w:val="auto"/>
                <w:vertAlign w:val="baseline"/>
                <w:lang w:val="en-US" w:eastAsia="zh-CN"/>
              </w:rPr>
            </w:pPr>
            <w:r>
              <w:rPr>
                <w:rFonts w:hint="eastAsia"/>
                <w:color w:val="auto"/>
                <w:vertAlign w:val="baseline"/>
                <w:lang w:val="en-US" w:eastAsia="zh-CN"/>
              </w:rPr>
              <w:t>8</w:t>
            </w:r>
          </w:p>
        </w:tc>
        <w:tc>
          <w:tcPr>
            <w:tcW w:w="5133" w:type="dxa"/>
          </w:tcPr>
          <w:p>
            <w:pPr>
              <w:numPr>
                <w:ilvl w:val="0"/>
                <w:numId w:val="0"/>
              </w:numPr>
              <w:rPr>
                <w:rFonts w:hint="eastAsia"/>
                <w:color w:val="auto"/>
                <w:lang w:val="en-US" w:eastAsia="zh-CN"/>
              </w:rPr>
            </w:pPr>
            <w:r>
              <w:rPr>
                <w:rFonts w:hint="eastAsia"/>
                <w:color w:val="auto"/>
                <w:lang w:val="en-US" w:eastAsia="zh-CN"/>
              </w:rPr>
              <w:t>核查结果明细信息治理</w:t>
            </w:r>
          </w:p>
        </w:tc>
        <w:tc>
          <w:tcPr>
            <w:tcW w:w="3096" w:type="dxa"/>
          </w:tcPr>
          <w:p>
            <w:pPr>
              <w:numPr>
                <w:ilvl w:val="0"/>
                <w:numId w:val="0"/>
              </w:numPr>
              <w:rPr>
                <w:rFonts w:hint="default"/>
                <w:color w:val="auto"/>
                <w:vertAlign w:val="baseline"/>
                <w:lang w:val="en-US" w:eastAsia="zh-CN"/>
              </w:rPr>
            </w:pPr>
            <w:r>
              <w:rPr>
                <w:rFonts w:hint="eastAsia"/>
                <w:color w:val="auto"/>
                <w:vertAlign w:val="baseline"/>
                <w:lang w:val="en-US" w:eastAsia="zh-CN"/>
              </w:rPr>
              <w:t>178534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2" w:type="dxa"/>
            <w:gridSpan w:val="2"/>
          </w:tcPr>
          <w:p>
            <w:pPr>
              <w:numPr>
                <w:ilvl w:val="0"/>
                <w:numId w:val="0"/>
              </w:numPr>
              <w:rPr>
                <w:rFonts w:hint="default"/>
                <w:b/>
                <w:bCs/>
                <w:color w:val="auto"/>
                <w:lang w:val="en-US" w:eastAsia="zh-CN"/>
              </w:rPr>
            </w:pPr>
            <w:r>
              <w:rPr>
                <w:rFonts w:hint="eastAsia"/>
                <w:b/>
                <w:bCs/>
                <w:color w:val="auto"/>
                <w:lang w:val="en-US" w:eastAsia="zh-CN"/>
              </w:rPr>
              <w:t>合计</w:t>
            </w:r>
          </w:p>
        </w:tc>
        <w:tc>
          <w:tcPr>
            <w:tcW w:w="3096" w:type="dxa"/>
          </w:tcPr>
          <w:p>
            <w:pPr>
              <w:numPr>
                <w:ilvl w:val="0"/>
                <w:numId w:val="0"/>
              </w:numPr>
              <w:rPr>
                <w:rFonts w:hint="default"/>
                <w:b/>
                <w:bCs/>
                <w:color w:val="auto"/>
                <w:vertAlign w:val="baseline"/>
                <w:lang w:val="en-US" w:eastAsia="zh-CN"/>
              </w:rPr>
            </w:pPr>
            <w:r>
              <w:rPr>
                <w:rFonts w:hint="eastAsia"/>
                <w:b/>
                <w:bCs/>
                <w:color w:val="auto"/>
                <w:vertAlign w:val="baseline"/>
                <w:lang w:val="en-US" w:eastAsia="zh-CN"/>
              </w:rPr>
              <w:t>428763</w:t>
            </w:r>
          </w:p>
        </w:tc>
      </w:tr>
    </w:tbl>
    <w:p>
      <w:pPr>
        <w:pStyle w:val="7"/>
        <w:keepNext/>
        <w:keepLines/>
        <w:pageBreakBefore w:val="0"/>
        <w:widowControl w:val="0"/>
        <w:numPr>
          <w:ilvl w:val="0"/>
          <w:numId w:val="0"/>
        </w:numPr>
        <w:kinsoku/>
        <w:wordWrap/>
        <w:overflowPunct/>
        <w:topLinePunct w:val="0"/>
        <w:autoSpaceDE/>
        <w:autoSpaceDN/>
        <w:bidi w:val="0"/>
        <w:adjustRightInd/>
        <w:snapToGrid/>
        <w:spacing w:line="340" w:lineRule="exact"/>
        <w:ind w:firstLine="600" w:firstLineChars="200"/>
        <w:textAlignment w:val="auto"/>
      </w:pPr>
      <w:r>
        <w:rPr>
          <w:rFonts w:hint="eastAsia"/>
          <w:lang w:val="en-US" w:eastAsia="zh-CN"/>
        </w:rPr>
        <w:t>数据治理服务内容</w:t>
      </w:r>
    </w:p>
    <w:p>
      <w:pPr>
        <w:pStyle w:val="8"/>
        <w:keepNext/>
        <w:keepLines/>
        <w:pageBreakBefore w:val="0"/>
        <w:widowControl w:val="0"/>
        <w:kinsoku/>
        <w:wordWrap/>
        <w:overflowPunct/>
        <w:topLinePunct w:val="0"/>
        <w:autoSpaceDE/>
        <w:autoSpaceDN/>
        <w:bidi w:val="0"/>
        <w:adjustRightInd/>
        <w:snapToGrid/>
        <w:spacing w:line="340" w:lineRule="exact"/>
        <w:ind w:left="0" w:leftChars="0" w:firstLine="600" w:firstLineChars="200"/>
        <w:textAlignment w:val="auto"/>
        <w:rPr>
          <w:rFonts w:hint="eastAsia"/>
          <w:lang w:val="en-US" w:eastAsia="zh-CN"/>
        </w:rPr>
      </w:pPr>
      <w:r>
        <w:rPr>
          <w:rFonts w:hint="eastAsia"/>
          <w:lang w:val="en-US" w:eastAsia="zh-CN"/>
        </w:rPr>
        <w:t>1.</w:t>
      </w:r>
      <w:r>
        <w:rPr>
          <w:rFonts w:hint="eastAsia"/>
        </w:rPr>
        <w:t>生产许可证信息治理</w:t>
      </w:r>
    </w:p>
    <w:p>
      <w:pPr>
        <w:pageBreakBefore w:val="0"/>
        <w:widowControl w:val="0"/>
        <w:kinsoku/>
        <w:wordWrap/>
        <w:overflowPunct/>
        <w:topLinePunct w:val="0"/>
        <w:autoSpaceDE/>
        <w:autoSpaceDN/>
        <w:bidi w:val="0"/>
        <w:adjustRightInd/>
        <w:snapToGrid/>
        <w:spacing w:line="340" w:lineRule="exact"/>
        <w:ind w:left="0" w:leftChars="0"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针对信息表中的数据，进行全面、深入的检测。检测内容覆盖数据的所有关键方面，包括但不限于：</w:t>
      </w:r>
    </w:p>
    <w:p>
      <w:pPr>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生产者名称：检查名称是否准确、完整，与营业执照上的名称一致。</w:t>
      </w:r>
    </w:p>
    <w:p>
      <w:pPr>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法定代表人（负责人）：验证身份信息的真实性和准确性。</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许可证编号：检查编号格式是否符合规范，确保唯一性。</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统一社会信用代码：与官方数据库进行比对，验证其有效性。</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行政区划代码：确保代码准确反映企业的地理位置。</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住所和生产地址：检查地址信息的详细程度和准确性。</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食品类别：验证食品类别的准确性和完整性，确保无遗漏。</w:t>
      </w: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625"/>
        <w:gridCol w:w="1175"/>
        <w:gridCol w:w="267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41"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字段含义</w:t>
            </w:r>
          </w:p>
        </w:tc>
        <w:tc>
          <w:tcPr>
            <w:tcW w:w="874"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632"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填写要求</w:t>
            </w:r>
          </w:p>
        </w:tc>
        <w:tc>
          <w:tcPr>
            <w:tcW w:w="1439"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511"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XKZBH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16</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生产者名称</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SCZMC</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社会信用代码(身份证号码)</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(组织机构代码)</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SHXYM</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社会信用代码(身份证号码)为文本/</w:t>
            </w:r>
            <w:r>
              <w:rPr>
                <w:rFonts w:ascii="仿宋_GB2312" w:hAnsi="仿宋_GB2312" w:eastAsia="仿宋_GB2312" w:cs="仿宋_GB2312"/>
                <w:szCs w:val="24"/>
              </w:rPr>
              <w:t>18</w:t>
            </w:r>
            <w:r>
              <w:rPr>
                <w:rFonts w:hint="eastAsia" w:ascii="仿宋_GB2312" w:hAnsi="仿宋_GB2312" w:eastAsia="仿宋_GB2312" w:cs="仿宋_GB2312"/>
                <w:szCs w:val="24"/>
              </w:rPr>
              <w:t>个字符；组织机构代码为文本/</w:t>
            </w:r>
            <w:r>
              <w:rPr>
                <w:rFonts w:ascii="仿宋_GB2312" w:hAnsi="仿宋_GB2312" w:eastAsia="仿宋_GB2312" w:cs="仿宋_GB2312"/>
                <w:szCs w:val="24"/>
              </w:rPr>
              <w:t>10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工商注册号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GSZCH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法定代表人(负责人)</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FDDBR</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住所</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ZS</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w:t>
            </w:r>
            <w:r>
              <w:rPr>
                <w:rFonts w:hint="eastAsia" w:ascii="仿宋_GB2312" w:hAnsi="仿宋_GB2312" w:eastAsia="仿宋_GB2312" w:cs="仿宋_GB2312"/>
                <w:szCs w:val="24"/>
              </w:rPr>
              <w:t>500个字符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SCDZ</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文本/5</w:t>
            </w:r>
            <w:r>
              <w:rPr>
                <w:rFonts w:ascii="仿宋_GB2312" w:hAnsi="仿宋_GB2312" w:eastAsia="仿宋_GB2312" w:cs="仿宋_GB2312"/>
                <w:szCs w:val="24"/>
              </w:rPr>
              <w:t>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生产地址所在市</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SQZZZM</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生产地址所在区</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CDZSZQ</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食品类别</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SPLB</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不限</w:t>
            </w:r>
            <w:r>
              <w:rPr>
                <w:rFonts w:hint="eastAsia" w:ascii="仿宋_GB2312" w:hAnsi="仿宋_GB2312" w:eastAsia="仿宋_GB2312" w:cs="仿宋_GB2312"/>
                <w:szCs w:val="24"/>
                <w:lang w:val="en-US" w:eastAsia="zh-CN"/>
              </w:rPr>
              <w:t xml:space="preserve"> </w:t>
            </w:r>
            <w:r>
              <w:rPr>
                <w:rFonts w:ascii="仿宋_GB2312" w:hAnsi="仿宋_GB2312" w:eastAsia="仿宋_GB2312" w:cs="仿宋_GB2312"/>
                <w:szCs w:val="24"/>
              </w:rPr>
              <w:t>字典</w:t>
            </w:r>
            <w:r>
              <w:rPr>
                <w:rFonts w:hint="eastAsia" w:ascii="仿宋_GB2312" w:hAnsi="仿宋_GB2312" w:eastAsia="仿宋_GB2312" w:cs="仿宋_GB2312"/>
                <w:szCs w:val="24"/>
              </w:rPr>
              <w:t>多选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食品类别-中文</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SPLB_</w:t>
            </w:r>
            <w:r>
              <w:rPr>
                <w:rFonts w:ascii="仿宋_GB2312" w:hAnsi="仿宋_GB2312" w:eastAsia="仿宋_GB2312" w:cs="仿宋_GB2312"/>
                <w:szCs w:val="24"/>
              </w:rPr>
              <w:t>DETAIL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both"/>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r>
              <w:rPr>
                <w:rFonts w:hint="eastAsia" w:ascii="仿宋_GB2312" w:hAnsi="仿宋_GB2312" w:eastAsia="仿宋_GB2312" w:cs="仿宋_GB2312"/>
                <w:szCs w:val="24"/>
                <w:lang w:val="en-US" w:eastAsia="zh-CN"/>
              </w:rPr>
              <w:t xml:space="preserve"> </w:t>
            </w:r>
            <w:r>
              <w:rPr>
                <w:rFonts w:ascii="仿宋_GB2312" w:hAnsi="仿宋_GB2312" w:eastAsia="仿宋_GB2312" w:cs="仿宋_GB2312"/>
                <w:szCs w:val="24"/>
              </w:rPr>
              <w:t>字典</w:t>
            </w:r>
            <w:r>
              <w:rPr>
                <w:rFonts w:hint="eastAsia" w:ascii="仿宋_GB2312" w:hAnsi="仿宋_GB2312" w:eastAsia="仿宋_GB2312" w:cs="仿宋_GB2312"/>
                <w:szCs w:val="24"/>
              </w:rPr>
              <w:t>多选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日常监督管理机构</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RCJDGLJG</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日常监督管理人员</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RCJD</w:t>
            </w:r>
            <w:r>
              <w:rPr>
                <w:rFonts w:ascii="仿宋_GB2312" w:hAnsi="仿宋_GB2312" w:eastAsia="仿宋_GB2312" w:cs="仿宋_GB2312"/>
                <w:szCs w:val="24"/>
              </w:rPr>
              <w:t>GLRY</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投诉电话</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TXDH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520" w:firstLineChars="200"/>
              <w:jc w:val="both"/>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520" w:firstLineChars="200"/>
              <w:jc w:val="both"/>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lang w:eastAsia="zh-CN"/>
              </w:rPr>
              <w:t>，</w:t>
            </w:r>
            <w:r>
              <w:rPr>
                <w:rFonts w:ascii="仿宋_GB2312" w:hAnsi="仿宋_GB2312" w:eastAsia="仿宋_GB2312" w:cs="仿宋_GB2312"/>
                <w:szCs w:val="24"/>
              </w:rPr>
              <w:t>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发证机关-中文</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FZJG_</w:t>
            </w:r>
            <w:r>
              <w:rPr>
                <w:rFonts w:ascii="仿宋_GB2312" w:hAnsi="仿宋_GB2312" w:eastAsia="仿宋_GB2312" w:cs="仿宋_GB2312"/>
                <w:szCs w:val="24"/>
              </w:rPr>
              <w:t>DETAIL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33</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签发人</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QFR</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有效期至</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YXQZ</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发证日期</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FZRQ</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外设仓库地址</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WSCKDZ</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w:t>
            </w:r>
            <w:r>
              <w:rPr>
                <w:rFonts w:ascii="仿宋_GB2312" w:hAnsi="仿宋_GB2312" w:eastAsia="仿宋_GB2312" w:cs="仿宋_GB2312"/>
                <w:szCs w:val="24"/>
              </w:rPr>
              <w:t>类型</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YWLX</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个字符，字典，单选,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w:t>
            </w:r>
            <w:r>
              <w:rPr>
                <w:rFonts w:ascii="仿宋_GB2312" w:hAnsi="仿宋_GB2312" w:eastAsia="仿宋_GB2312" w:cs="仿宋_GB2312"/>
                <w:szCs w:val="24"/>
              </w:rPr>
              <w:t>类型</w:t>
            </w:r>
            <w:r>
              <w:rPr>
                <w:rFonts w:hint="eastAsia" w:ascii="仿宋_GB2312" w:hAnsi="仿宋_GB2312" w:eastAsia="仿宋_GB2312" w:cs="仿宋_GB2312"/>
                <w:szCs w:val="24"/>
              </w:rPr>
              <w:t>中文</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YWLX</w:t>
            </w:r>
            <w:r>
              <w:rPr>
                <w:rFonts w:ascii="仿宋_GB2312" w:hAnsi="仿宋_GB2312" w:eastAsia="仿宋_GB2312" w:cs="仿宋_GB2312"/>
                <w:szCs w:val="24"/>
              </w:rPr>
              <w:t>_DETAIL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w:t>
            </w:r>
            <w:r>
              <w:rPr>
                <w:rFonts w:hint="eastAsia" w:ascii="仿宋_GB2312" w:hAnsi="仿宋_GB2312" w:eastAsia="仿宋_GB2312" w:cs="仿宋_GB2312"/>
                <w:szCs w:val="24"/>
              </w:rPr>
              <w:t>个字符，字典，单选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许可明细</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XKMX</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300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二维码（预留）</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EWM</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变更历史记录</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BGLSJL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状态标注原因</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ZTBZYY</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状态标注时间</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ZTBZSJ</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日期YYYY-MM-DD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婴幼儿配方食品注册号</w:t>
            </w:r>
          </w:p>
        </w:tc>
        <w:tc>
          <w:tcPr>
            <w:tcW w:w="874"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YYEPFSPZCH</w:t>
            </w:r>
          </w:p>
        </w:tc>
        <w:tc>
          <w:tcPr>
            <w:tcW w:w="632"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特殊医学用途配方食品注册号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TSYXYTPFSPZCH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保健食品注册号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BJSPZCH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保健食品许可备案号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BJSPXK</w:t>
            </w:r>
            <w:r>
              <w:rPr>
                <w:rFonts w:hint="eastAsia" w:ascii="仿宋_GB2312" w:hAnsi="仿宋_GB2312" w:eastAsia="仿宋_GB2312" w:cs="仿宋_GB2312"/>
                <w:szCs w:val="24"/>
              </w:rPr>
              <w:t>BAH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bl>
    <w:p>
      <w:pPr>
        <w:pStyle w:val="8"/>
        <w:pageBreakBefore w:val="0"/>
        <w:widowControl w:val="0"/>
        <w:kinsoku/>
        <w:wordWrap/>
        <w:overflowPunct/>
        <w:topLinePunct w:val="0"/>
        <w:autoSpaceDE/>
        <w:autoSpaceDN/>
        <w:bidi w:val="0"/>
        <w:adjustRightInd/>
        <w:snapToGrid/>
        <w:spacing w:line="340" w:lineRule="exact"/>
        <w:ind w:left="0" w:leftChars="0" w:firstLine="600" w:firstLineChars="200"/>
        <w:textAlignment w:val="auto"/>
        <w:rPr>
          <w:rFonts w:hint="eastAsia"/>
        </w:rPr>
      </w:pPr>
      <w:r>
        <w:rPr>
          <w:rFonts w:hint="eastAsia"/>
          <w:lang w:val="en-US" w:eastAsia="zh-CN"/>
        </w:rPr>
        <w:t>2.</w:t>
      </w:r>
      <w:r>
        <w:rPr>
          <w:rFonts w:hint="eastAsia"/>
        </w:rPr>
        <w:t>许可证品种明细信息治理</w:t>
      </w:r>
    </w:p>
    <w:p>
      <w:pPr>
        <w:pageBreakBefore w:val="0"/>
        <w:widowControl w:val="0"/>
        <w:kinsoku/>
        <w:wordWrap/>
        <w:overflowPunct/>
        <w:topLinePunct w:val="0"/>
        <w:autoSpaceDE/>
        <w:autoSpaceDN/>
        <w:bidi w:val="0"/>
        <w:adjustRightInd/>
        <w:snapToGrid/>
        <w:spacing w:line="340" w:lineRule="exact"/>
        <w:ind w:left="0" w:leftChars="0"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发证机关及发证机关代码：确认发证机关的合法性和代码的准确性。</w:t>
      </w:r>
    </w:p>
    <w:p>
      <w:pPr>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证照颁发日期和证照有效期截止日期：确保日期的准确性和时效性。</w:t>
      </w:r>
    </w:p>
    <w:p>
      <w:pPr>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二维码：检查二维码的完整性和可读性。</w:t>
      </w:r>
    </w:p>
    <w:p>
      <w:pPr>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是否采用电子证照：确认电子证照的使用情况。</w:t>
      </w:r>
    </w:p>
    <w:tbl>
      <w:tblPr>
        <w:tblStyle w:val="76"/>
        <w:tblpPr w:leftFromText="180" w:rightFromText="180" w:vertAnchor="text" w:horzAnchor="page" w:tblpX="1410" w:tblpY="45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2277"/>
        <w:gridCol w:w="1195"/>
        <w:gridCol w:w="248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字段含义</w:t>
            </w:r>
          </w:p>
        </w:tc>
        <w:tc>
          <w:tcPr>
            <w:tcW w:w="122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643"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说明</w:t>
            </w:r>
          </w:p>
        </w:tc>
        <w:tc>
          <w:tcPr>
            <w:tcW w:w="133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50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XKZBH</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16</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XH</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文本/50个字符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食品、食品添加剂类别</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SPTJJLB_</w:t>
            </w:r>
            <w:r>
              <w:rPr>
                <w:rFonts w:ascii="仿宋_GB2312" w:hAnsi="仿宋_GB2312" w:eastAsia="仿宋_GB2312" w:cs="仿宋_GB2312"/>
                <w:szCs w:val="24"/>
              </w:rPr>
              <w:t>DETAIL</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类别编码</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LBBM</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类别名称</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LBMC</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品种明细</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PZMX</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4000</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BZ</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4000</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主表ID</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（主表的P</w:t>
            </w:r>
            <w:r>
              <w:rPr>
                <w:rFonts w:ascii="仿宋_GB2312" w:hAnsi="仿宋_GB2312" w:eastAsia="仿宋_GB2312" w:cs="仿宋_GB2312"/>
                <w:szCs w:val="24"/>
              </w:rPr>
              <w:t>_ID</w:t>
            </w:r>
            <w:r>
              <w:rPr>
                <w:rFonts w:hint="eastAsia" w:ascii="仿宋_GB2312" w:hAnsi="仿宋_GB2312" w:eastAsia="仿宋_GB2312" w:cs="仿宋_GB2312"/>
                <w:szCs w:val="24"/>
              </w:rPr>
              <w:t>）</w:t>
            </w:r>
          </w:p>
        </w:tc>
        <w:tc>
          <w:tcPr>
            <w:tcW w:w="1225"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MAIN</w:t>
            </w:r>
            <w:r>
              <w:rPr>
                <w:rFonts w:hint="eastAsia" w:ascii="仿宋_GB2312" w:hAnsi="仿宋_GB2312" w:eastAsia="仿宋_GB2312" w:cs="仿宋_GB2312"/>
                <w:szCs w:val="24"/>
              </w:rPr>
              <w:t>ID</w:t>
            </w:r>
          </w:p>
        </w:tc>
        <w:tc>
          <w:tcPr>
            <w:tcW w:w="643"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05"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bl>
    <w:p>
      <w:pPr>
        <w:pStyle w:val="8"/>
        <w:keepNext/>
        <w:keepLines/>
        <w:pageBreakBefore w:val="0"/>
        <w:widowControl w:val="0"/>
        <w:numPr>
          <w:ilvl w:val="0"/>
          <w:numId w:val="98"/>
        </w:numPr>
        <w:kinsoku/>
        <w:wordWrap/>
        <w:overflowPunct/>
        <w:topLinePunct w:val="0"/>
        <w:autoSpaceDE/>
        <w:autoSpaceDN/>
        <w:bidi w:val="0"/>
        <w:adjustRightInd/>
        <w:snapToGrid/>
        <w:spacing w:line="340" w:lineRule="exact"/>
        <w:ind w:firstLine="600" w:firstLineChars="200"/>
        <w:textAlignment w:val="auto"/>
        <w:rPr>
          <w:rFonts w:hint="eastAsia"/>
        </w:rPr>
      </w:pPr>
      <w:r>
        <w:rPr>
          <w:rFonts w:hint="eastAsia"/>
        </w:rPr>
        <w:t>禁业人员信息治理</w:t>
      </w:r>
    </w:p>
    <w:p>
      <w:pPr>
        <w:pStyle w:val="8"/>
        <w:keepNext/>
        <w:keepLines/>
        <w:pageBreakBefore w:val="0"/>
        <w:widowControl w:val="0"/>
        <w:numPr>
          <w:ilvl w:val="0"/>
          <w:numId w:val="0"/>
        </w:numPr>
        <w:kinsoku/>
        <w:wordWrap/>
        <w:overflowPunct/>
        <w:topLinePunct w:val="0"/>
        <w:autoSpaceDE/>
        <w:autoSpaceDN/>
        <w:bidi w:val="0"/>
        <w:adjustRightInd/>
        <w:snapToGrid/>
        <w:spacing w:line="340" w:lineRule="exact"/>
        <w:ind w:firstLine="600" w:firstLineChars="200"/>
        <w:textAlignment w:val="auto"/>
        <w:rPr>
          <w:rFonts w:hint="default" w:eastAsia="宋体"/>
          <w:lang w:val="en-US" w:eastAsia="zh-CN"/>
        </w:rPr>
      </w:pPr>
      <w:r>
        <w:rPr>
          <w:rFonts w:hint="eastAsia" w:ascii="仿宋_GB2312" w:hAnsi="仿宋_GB2312" w:eastAsia="仿宋_GB2312" w:cs="仿宋_GB2312"/>
          <w:b w:val="0"/>
          <w:bCs w:val="0"/>
          <w:spacing w:val="10"/>
          <w:sz w:val="28"/>
          <w:szCs w:val="28"/>
          <w:lang w:val="en-US" w:eastAsia="zh-CN" w:bidi="ar-SA"/>
        </w:rPr>
        <w:t>禁业人员上报机关、姓名、证件类型、证件号、禁业原因、起始日期等进行治理。</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187"/>
        <w:gridCol w:w="228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18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283"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1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禁业人员表主键</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上报机关</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REPORT_ORG</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p>
        </w:tc>
        <w:tc>
          <w:tcPr>
            <w:tcW w:w="116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上报机关代码</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REPORT_ORG_CODE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p>
        </w:tc>
        <w:tc>
          <w:tcPr>
            <w:tcW w:w="116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禁业原因</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REASON</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1000</w:t>
            </w:r>
            <w:r>
              <w:rPr>
                <w:rFonts w:hint="eastAsia" w:ascii="仿宋_GB2312" w:hAnsi="仿宋_GB2312" w:eastAsia="仿宋_GB2312" w:cs="仿宋_GB2312"/>
                <w:szCs w:val="24"/>
              </w:rPr>
              <w:t>)</w:t>
            </w:r>
          </w:p>
        </w:tc>
        <w:tc>
          <w:tcPr>
            <w:tcW w:w="1167"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禁业起始日期</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START_DATE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禁业终止日期</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EXPIRY_DATE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联系电话</w:t>
            </w:r>
            <w:r>
              <w:rPr>
                <w:rFonts w:hint="eastAsia" w:ascii="仿宋_GB2312" w:hAnsi="仿宋_GB2312" w:eastAsia="仿宋_GB2312" w:cs="仿宋_GB2312"/>
                <w:szCs w:val="24"/>
              </w:rPr>
              <w:t>-</w:t>
            </w:r>
            <w:r>
              <w:rPr>
                <w:rFonts w:ascii="仿宋_GB2312" w:hAnsi="仿宋_GB2312" w:eastAsia="仿宋_GB2312" w:cs="仿宋_GB2312"/>
                <w:szCs w:val="24"/>
              </w:rPr>
              <w:t>手机</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PHONE_NUMBER</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ARCHAR2(18)</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联系电话</w:t>
            </w:r>
            <w:r>
              <w:rPr>
                <w:rFonts w:hint="eastAsia" w:ascii="仿宋_GB2312" w:hAnsi="仿宋_GB2312" w:eastAsia="仿宋_GB2312" w:cs="仿宋_GB2312"/>
                <w:szCs w:val="24"/>
              </w:rPr>
              <w:t>-</w:t>
            </w:r>
            <w:r>
              <w:rPr>
                <w:rFonts w:ascii="仿宋_GB2312" w:hAnsi="仿宋_GB2312" w:eastAsia="仿宋_GB2312" w:cs="仿宋_GB2312"/>
                <w:szCs w:val="24"/>
              </w:rPr>
              <w:t>固定电话</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TELEPHONE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ARCHAR2(18)</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8"/>
        <w:numPr>
          <w:ilvl w:val="0"/>
          <w:numId w:val="99"/>
        </w:numPr>
        <w:bidi w:val="0"/>
        <w:ind w:firstLine="600" w:firstLineChars="200"/>
        <w:rPr>
          <w:rFonts w:hint="eastAsia"/>
        </w:rPr>
      </w:pPr>
      <w:r>
        <w:rPr>
          <w:rFonts w:hint="eastAsia"/>
        </w:rPr>
        <w:t>法定代表人信息治理</w:t>
      </w:r>
    </w:p>
    <w:p>
      <w:pPr>
        <w:pStyle w:val="8"/>
        <w:keepNext/>
        <w:keepLines/>
        <w:pageBreakBefore w:val="0"/>
        <w:widowControl w:val="0"/>
        <w:numPr>
          <w:ilvl w:val="0"/>
          <w:numId w:val="0"/>
        </w:numPr>
        <w:kinsoku/>
        <w:wordWrap/>
        <w:overflowPunct/>
        <w:topLinePunct w:val="0"/>
        <w:autoSpaceDE/>
        <w:autoSpaceDN/>
        <w:bidi w:val="0"/>
        <w:adjustRightInd/>
        <w:snapToGrid/>
        <w:spacing w:line="340" w:lineRule="exact"/>
        <w:ind w:firstLine="600" w:firstLineChars="200"/>
        <w:textAlignment w:val="auto"/>
        <w:rPr>
          <w:rFonts w:hint="default" w:ascii="仿宋_GB2312" w:hAnsi="仿宋_GB2312" w:eastAsia="仿宋_GB2312" w:cs="仿宋_GB2312"/>
          <w:b w:val="0"/>
          <w:bCs w:val="0"/>
          <w:spacing w:val="10"/>
          <w:sz w:val="28"/>
          <w:szCs w:val="28"/>
          <w:lang w:val="en-US" w:eastAsia="zh-CN" w:bidi="ar-SA"/>
        </w:rPr>
      </w:pPr>
      <w:r>
        <w:rPr>
          <w:rFonts w:hint="eastAsia" w:ascii="仿宋_GB2312" w:hAnsi="仿宋_GB2312" w:eastAsia="仿宋_GB2312" w:cs="仿宋_GB2312"/>
          <w:b w:val="0"/>
          <w:bCs w:val="0"/>
          <w:spacing w:val="10"/>
          <w:sz w:val="28"/>
          <w:szCs w:val="28"/>
          <w:lang w:val="en-US" w:eastAsia="zh-CN" w:bidi="ar-SA"/>
        </w:rPr>
        <w:t>对法定代表人、姓名、证件类型和证件号进行治理。</w:t>
      </w:r>
    </w:p>
    <w:tbl>
      <w:tblPr>
        <w:tblStyle w:val="7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3432"/>
        <w:gridCol w:w="202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43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2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168"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法定代表人表主键</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2(2)</w:t>
            </w:r>
          </w:p>
        </w:tc>
        <w:tc>
          <w:tcPr>
            <w:tcW w:w="1168"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2(50)</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8"/>
        <w:numPr>
          <w:ilvl w:val="0"/>
          <w:numId w:val="99"/>
        </w:numPr>
        <w:bidi w:val="0"/>
        <w:ind w:left="0" w:leftChars="0" w:firstLine="600" w:firstLineChars="200"/>
        <w:rPr>
          <w:rFonts w:hint="eastAsia"/>
        </w:rPr>
      </w:pPr>
      <w:r>
        <w:rPr>
          <w:rFonts w:hint="eastAsia"/>
        </w:rPr>
        <w:t>食品安全专业技术人员及食品安全管理人员信息治理</w:t>
      </w:r>
    </w:p>
    <w:p>
      <w:pPr>
        <w:pStyle w:val="8"/>
        <w:keepNext/>
        <w:keepLines/>
        <w:pageBreakBefore w:val="0"/>
        <w:widowControl w:val="0"/>
        <w:numPr>
          <w:ilvl w:val="0"/>
          <w:numId w:val="0"/>
        </w:numPr>
        <w:kinsoku/>
        <w:wordWrap/>
        <w:overflowPunct/>
        <w:topLinePunct w:val="0"/>
        <w:autoSpaceDE/>
        <w:autoSpaceDN/>
        <w:bidi w:val="0"/>
        <w:adjustRightInd/>
        <w:snapToGrid/>
        <w:spacing w:line="340" w:lineRule="exact"/>
        <w:ind w:firstLine="600" w:firstLineChars="200"/>
        <w:textAlignment w:val="auto"/>
        <w:rPr>
          <w:rFonts w:hint="default" w:ascii="仿宋_GB2312" w:hAnsi="仿宋_GB2312" w:eastAsia="仿宋_GB2312" w:cs="仿宋_GB2312"/>
          <w:b w:val="0"/>
          <w:bCs w:val="0"/>
          <w:spacing w:val="10"/>
          <w:sz w:val="28"/>
          <w:szCs w:val="28"/>
          <w:lang w:val="en-US" w:eastAsia="zh-CN" w:bidi="ar-SA"/>
        </w:rPr>
      </w:pPr>
      <w:r>
        <w:rPr>
          <w:rFonts w:hint="eastAsia" w:ascii="仿宋_GB2312" w:hAnsi="仿宋_GB2312" w:eastAsia="仿宋_GB2312" w:cs="仿宋_GB2312"/>
          <w:b w:val="0"/>
          <w:bCs w:val="0"/>
          <w:spacing w:val="10"/>
          <w:sz w:val="28"/>
          <w:szCs w:val="28"/>
          <w:lang w:val="en-US" w:eastAsia="zh-CN" w:bidi="ar-SA"/>
        </w:rPr>
        <w:t>对生产许可证信息编号、证件类型、证件号、职务等信息进行治理。</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2957"/>
        <w:gridCol w:w="184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295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1843"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9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食品安全专业技术人员及食品安全管理人员表主键</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297"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职务</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POSITION</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297"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文化程度</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EDUCATION</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297"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专业</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MAJOR</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80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人员类别</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PERSONNEL_CATEGORY</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ARCHAR2(2)</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专职/兼职情况</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FULL_OR_PART_TIME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ARCHAR2(2)</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8"/>
        <w:numPr>
          <w:ilvl w:val="0"/>
          <w:numId w:val="99"/>
        </w:numPr>
        <w:bidi w:val="0"/>
        <w:ind w:left="0" w:leftChars="0" w:firstLine="600" w:firstLineChars="200"/>
        <w:rPr>
          <w:rFonts w:hint="eastAsia"/>
        </w:rPr>
      </w:pPr>
      <w:r>
        <w:rPr>
          <w:rFonts w:hint="eastAsia"/>
        </w:rPr>
        <w:t>食品生产许可主要设备设施信息治理</w:t>
      </w:r>
    </w:p>
    <w:tbl>
      <w:tblPr>
        <w:tblStyle w:val="77"/>
        <w:tblpPr w:leftFromText="180" w:rightFromText="180" w:vertAnchor="text" w:horzAnchor="page" w:tblpX="1524" w:tblpY="9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3380"/>
        <w:gridCol w:w="195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80"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1950"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307"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食品生产许可主要设备设施表主键</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30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名称</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规格/型号</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SPECIFICATIONS_MODEL</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307" w:type="dxa"/>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数量</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COUNT</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NUMBER</w:t>
            </w:r>
          </w:p>
        </w:tc>
        <w:tc>
          <w:tcPr>
            <w:tcW w:w="130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使用场所</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OPERATION_PLACE</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307" w:type="dxa"/>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8"/>
        <w:numPr>
          <w:ilvl w:val="0"/>
          <w:numId w:val="0"/>
        </w:numPr>
        <w:bidi w:val="0"/>
        <w:ind w:firstLine="600" w:firstLineChars="200"/>
        <w:rPr>
          <w:rFonts w:hint="default" w:eastAsia="宋体"/>
          <w:lang w:val="en-US" w:eastAsia="zh-CN"/>
        </w:rPr>
      </w:pPr>
      <w:r>
        <w:rPr>
          <w:rFonts w:hint="eastAsia" w:ascii="仿宋_GB2312" w:hAnsi="仿宋_GB2312" w:eastAsia="仿宋_GB2312" w:cs="仿宋_GB2312"/>
          <w:b w:val="0"/>
          <w:bCs w:val="0"/>
          <w:spacing w:val="10"/>
          <w:sz w:val="28"/>
          <w:szCs w:val="28"/>
          <w:lang w:val="en-US" w:eastAsia="zh-CN" w:bidi="ar-SA"/>
        </w:rPr>
        <w:t>对食品许可证编号、名称、规格、数量和使用场所进行治理</w:t>
      </w:r>
      <w:r>
        <w:rPr>
          <w:rFonts w:hint="eastAsia"/>
          <w:lang w:val="en-US" w:eastAsia="zh-CN"/>
        </w:rPr>
        <w:t>。</w:t>
      </w:r>
    </w:p>
    <w:p>
      <w:pPr>
        <w:pStyle w:val="8"/>
        <w:numPr>
          <w:ilvl w:val="0"/>
          <w:numId w:val="99"/>
        </w:numPr>
        <w:bidi w:val="0"/>
        <w:ind w:left="0" w:leftChars="0" w:firstLine="600" w:firstLineChars="200"/>
        <w:rPr>
          <w:rFonts w:hint="eastAsia"/>
        </w:rPr>
      </w:pPr>
      <w:r>
        <w:rPr>
          <w:rFonts w:hint="eastAsia"/>
        </w:rPr>
        <w:t>现场核查结果信息治理</w:t>
      </w:r>
    </w:p>
    <w:p>
      <w:pPr>
        <w:pStyle w:val="8"/>
        <w:keepNext/>
        <w:keepLines/>
        <w:pageBreakBefore w:val="0"/>
        <w:widowControl w:val="0"/>
        <w:numPr>
          <w:ilvl w:val="0"/>
          <w:numId w:val="0"/>
        </w:numPr>
        <w:kinsoku/>
        <w:wordWrap/>
        <w:overflowPunct/>
        <w:topLinePunct w:val="0"/>
        <w:autoSpaceDE/>
        <w:autoSpaceDN/>
        <w:bidi w:val="0"/>
        <w:adjustRightInd/>
        <w:snapToGrid/>
        <w:spacing w:line="340" w:lineRule="exact"/>
        <w:ind w:left="592" w:leftChars="228" w:firstLine="12" w:firstLineChars="4"/>
        <w:jc w:val="both"/>
        <w:textAlignment w:val="auto"/>
        <w:rPr>
          <w:rFonts w:hint="default" w:ascii="仿宋_GB2312" w:hAnsi="仿宋_GB2312" w:eastAsia="仿宋_GB2312" w:cs="仿宋_GB2312"/>
          <w:b w:val="0"/>
          <w:bCs w:val="0"/>
          <w:spacing w:val="10"/>
          <w:sz w:val="28"/>
          <w:szCs w:val="28"/>
          <w:lang w:val="en-US" w:eastAsia="zh-CN" w:bidi="ar-SA"/>
        </w:rPr>
      </w:pPr>
      <w:r>
        <w:rPr>
          <w:rFonts w:hint="eastAsia" w:ascii="仿宋_GB2312" w:hAnsi="仿宋_GB2312" w:eastAsia="仿宋_GB2312" w:cs="仿宋_GB2312"/>
          <w:b w:val="0"/>
          <w:bCs w:val="0"/>
          <w:spacing w:val="10"/>
          <w:sz w:val="28"/>
          <w:szCs w:val="28"/>
          <w:lang w:val="en-US" w:eastAsia="zh-CN" w:bidi="ar-SA"/>
        </w:rPr>
        <w:t>对生产许可证信息现场核查进行治理，包含许可证编号、统一社信用代码、开始时间和结束时间、申请人意见等。</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3337"/>
        <w:gridCol w:w="200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3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0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6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核查结果表主键</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PRODUCTION_LICENCE_ID</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VARCHAR2(64)</w:t>
            </w:r>
          </w:p>
        </w:tc>
        <w:tc>
          <w:tcPr>
            <w:tcW w:w="1264"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开展现场核查</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ON_SITE_VERIFICATION</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CHAR</w:t>
            </w:r>
            <w:r>
              <w:rPr>
                <w:rFonts w:ascii="仿宋_GB2312" w:hAnsi="仿宋_GB2312" w:eastAsia="仿宋_GB2312" w:cs="仿宋_GB2312"/>
                <w:szCs w:val="24"/>
              </w:rPr>
              <w:t>(1)</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企业统一社会信用代码</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SOCIAL_CREDIT_CODE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申请企业名称</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ENT_NAME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现场核查开始时间</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START_DATE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4"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现场核查结束时间</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END_DATE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4"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申请人意见</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OPINION</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264"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报告日期</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4"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8"/>
        <w:numPr>
          <w:ilvl w:val="0"/>
          <w:numId w:val="0"/>
        </w:numPr>
        <w:bidi w:val="0"/>
        <w:ind w:firstLine="600" w:firstLineChars="200"/>
        <w:rPr>
          <w:rFonts w:hint="eastAsia"/>
        </w:rPr>
      </w:pPr>
      <w:r>
        <w:rPr>
          <w:rFonts w:hint="eastAsia"/>
          <w:lang w:val="en-US" w:eastAsia="zh-CN"/>
        </w:rPr>
        <w:t>5.</w:t>
      </w:r>
      <w:r>
        <w:rPr>
          <w:rFonts w:hint="eastAsia"/>
        </w:rPr>
        <w:t>核查结果明细信息治理</w:t>
      </w:r>
    </w:p>
    <w:p>
      <w:pPr>
        <w:pStyle w:val="8"/>
        <w:keepNext/>
        <w:keepLines/>
        <w:pageBreakBefore w:val="0"/>
        <w:widowControl w:val="0"/>
        <w:numPr>
          <w:ilvl w:val="0"/>
          <w:numId w:val="0"/>
        </w:numPr>
        <w:kinsoku/>
        <w:wordWrap/>
        <w:overflowPunct/>
        <w:topLinePunct w:val="0"/>
        <w:autoSpaceDE/>
        <w:autoSpaceDN/>
        <w:bidi w:val="0"/>
        <w:adjustRightInd/>
        <w:snapToGrid/>
        <w:spacing w:line="340" w:lineRule="exact"/>
        <w:ind w:left="592" w:leftChars="228" w:firstLine="12" w:firstLineChars="4"/>
        <w:jc w:val="left"/>
        <w:textAlignment w:val="auto"/>
        <w:rPr>
          <w:rFonts w:hint="default" w:ascii="仿宋_GB2312" w:hAnsi="仿宋_GB2312" w:eastAsia="仿宋_GB2312" w:cs="仿宋_GB2312"/>
          <w:b w:val="0"/>
          <w:bCs w:val="0"/>
          <w:spacing w:val="10"/>
          <w:sz w:val="28"/>
          <w:szCs w:val="28"/>
          <w:lang w:val="en-US" w:eastAsia="zh-CN" w:bidi="ar-SA"/>
        </w:rPr>
      </w:pPr>
      <w:r>
        <w:rPr>
          <w:rFonts w:hint="eastAsia" w:ascii="仿宋_GB2312" w:hAnsi="仿宋_GB2312" w:eastAsia="仿宋_GB2312" w:cs="仿宋_GB2312"/>
          <w:b w:val="0"/>
          <w:bCs w:val="0"/>
          <w:spacing w:val="10"/>
          <w:sz w:val="28"/>
          <w:szCs w:val="28"/>
          <w:lang w:val="en-US" w:eastAsia="zh-CN" w:bidi="ar-SA"/>
        </w:rPr>
        <w:t>对现场核查的结果明细治理，包含类别、品种明细、执行标准、实际得分、总分等。</w:t>
      </w:r>
    </w:p>
    <w:tbl>
      <w:tblPr>
        <w:tblStyle w:val="77"/>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3311"/>
        <w:gridCol w:w="205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1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5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6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核查结果明细表主键</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5"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核查结果表主键</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VERIFICATION_RESULTS_ID</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6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食品、食品添加剂类别</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ARCHAR2(8)</w:t>
            </w:r>
          </w:p>
        </w:tc>
        <w:tc>
          <w:tcPr>
            <w:tcW w:w="1265"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类别编号</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FOOD_CATEGORY_TWO_CODE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类别名称</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FOOD_CATEGORY_TWO_NAME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ARCHAR2(100)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品种明细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FOOD_CATEGORY_DETAIL</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ARCHAR2(100)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执行标准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EXECUTIVE_STANDARD</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2(100)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标准编号 </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STANDARD_NUMBER</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2(60)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实际得分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ACTUAL_SCORE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总分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TOTAL_POINTS</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得分率</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SCORING_AVERAGE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零分项</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ZERO_COMPONENT</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核查人员</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INSPECTORS</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核查时间</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CHECK_OUT_TIME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核查过程发现的问题汇总</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SUMMARY_PROBLEMS</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核查结论</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VERIFICATION_CONCLUSION</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bookmarkEnd w:id="23"/>
    </w:tbl>
    <w:p>
      <w:pPr>
        <w:pStyle w:val="7"/>
        <w:numPr>
          <w:ilvl w:val="0"/>
          <w:numId w:val="0"/>
        </w:numPr>
        <w:bidi w:val="0"/>
        <w:ind w:leftChars="0"/>
      </w:pPr>
      <w:r>
        <w:rPr>
          <w:rFonts w:hint="eastAsia"/>
          <w:lang w:eastAsia="zh-CN"/>
        </w:rPr>
        <w:t>（</w:t>
      </w:r>
      <w:r>
        <w:rPr>
          <w:rFonts w:hint="eastAsia"/>
          <w:lang w:val="en-US" w:eastAsia="zh-CN"/>
        </w:rPr>
        <w:t>9</w:t>
      </w:r>
      <w:r>
        <w:rPr>
          <w:rFonts w:hint="eastAsia"/>
          <w:lang w:eastAsia="zh-CN"/>
        </w:rPr>
        <w:t>）</w:t>
      </w:r>
      <w:r>
        <w:rPr>
          <w:rFonts w:hint="eastAsia"/>
        </w:rPr>
        <w:t>服务工作量评估</w:t>
      </w:r>
    </w:p>
    <w:tbl>
      <w:tblPr>
        <w:tblStyle w:val="76"/>
        <w:tblW w:w="8914" w:type="dxa"/>
        <w:tblInd w:w="0" w:type="dxa"/>
        <w:tblLayout w:type="fixed"/>
        <w:tblCellMar>
          <w:top w:w="0" w:type="dxa"/>
          <w:left w:w="108" w:type="dxa"/>
          <w:bottom w:w="0" w:type="dxa"/>
          <w:right w:w="108" w:type="dxa"/>
        </w:tblCellMar>
      </w:tblPr>
      <w:tblGrid>
        <w:gridCol w:w="701"/>
        <w:gridCol w:w="3412"/>
        <w:gridCol w:w="1263"/>
        <w:gridCol w:w="2562"/>
        <w:gridCol w:w="976"/>
      </w:tblGrid>
      <w:tr>
        <w:tblPrEx>
          <w:tblCellMar>
            <w:top w:w="0" w:type="dxa"/>
            <w:left w:w="108" w:type="dxa"/>
            <w:bottom w:w="0" w:type="dxa"/>
            <w:right w:w="108" w:type="dxa"/>
          </w:tblCellMar>
        </w:tblPrEx>
        <w:trPr>
          <w:trHeight w:val="626" w:hRule="atLeast"/>
        </w:trPr>
        <w:tc>
          <w:tcPr>
            <w:tcW w:w="701" w:type="dxa"/>
            <w:tcBorders>
              <w:top w:val="single" w:color="auto" w:sz="8" w:space="0"/>
              <w:left w:val="single" w:color="auto" w:sz="8" w:space="0"/>
              <w:bottom w:val="single" w:color="auto" w:sz="8" w:space="0"/>
              <w:right w:val="single" w:color="auto" w:sz="8"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3412" w:type="dxa"/>
            <w:tcBorders>
              <w:top w:val="single" w:color="auto" w:sz="8" w:space="0"/>
              <w:left w:val="nil"/>
              <w:bottom w:val="single" w:color="auto" w:sz="8" w:space="0"/>
              <w:right w:val="single" w:color="auto" w:sz="8"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服务内容</w:t>
            </w:r>
          </w:p>
        </w:tc>
        <w:tc>
          <w:tcPr>
            <w:tcW w:w="1263" w:type="dxa"/>
            <w:tcBorders>
              <w:top w:val="single" w:color="auto" w:sz="8" w:space="0"/>
              <w:left w:val="nil"/>
              <w:bottom w:val="single" w:color="auto" w:sz="8" w:space="0"/>
              <w:right w:val="single" w:color="auto" w:sz="8"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人员级别</w:t>
            </w:r>
          </w:p>
        </w:tc>
        <w:tc>
          <w:tcPr>
            <w:tcW w:w="2562" w:type="dxa"/>
            <w:tcBorders>
              <w:top w:val="single" w:color="auto" w:sz="8" w:space="0"/>
              <w:left w:val="nil"/>
              <w:bottom w:val="single" w:color="auto" w:sz="8" w:space="0"/>
              <w:right w:val="single" w:color="auto" w:sz="8"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工作量评估（人月）</w:t>
            </w:r>
          </w:p>
        </w:tc>
        <w:tc>
          <w:tcPr>
            <w:tcW w:w="976" w:type="dxa"/>
            <w:tcBorders>
              <w:top w:val="single" w:color="auto" w:sz="8" w:space="0"/>
              <w:left w:val="nil"/>
              <w:bottom w:val="single" w:color="auto" w:sz="8" w:space="0"/>
              <w:right w:val="single" w:color="auto" w:sz="8"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CellMar>
            <w:top w:w="0" w:type="dxa"/>
            <w:left w:w="108" w:type="dxa"/>
            <w:bottom w:w="0" w:type="dxa"/>
            <w:right w:w="108" w:type="dxa"/>
          </w:tblCellMar>
        </w:tblPrEx>
        <w:trPr>
          <w:trHeight w:val="33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3412" w:type="dxa"/>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总体规划设计</w:t>
            </w:r>
          </w:p>
        </w:tc>
        <w:tc>
          <w:tcPr>
            <w:tcW w:w="1263" w:type="dxa"/>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0</w:t>
            </w:r>
          </w:p>
        </w:tc>
        <w:tc>
          <w:tcPr>
            <w:tcW w:w="976" w:type="dxa"/>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66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许可证品种明细信息治理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禁业人员信息治理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99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3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食品安全专业技术人员及食品安全管理人员信息治理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66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34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食品生产许可主要设备设施信息治理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现场核查结果信息治理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341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核查结果明细信息治理</w:t>
            </w:r>
          </w:p>
        </w:tc>
        <w:tc>
          <w:tcPr>
            <w:tcW w:w="1263"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中级</w:t>
            </w:r>
          </w:p>
        </w:tc>
        <w:tc>
          <w:tcPr>
            <w:tcW w:w="2562"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val="en-US" w:eastAsia="zh-CN"/>
              </w:rPr>
              <w:t>1</w:t>
            </w:r>
          </w:p>
        </w:tc>
        <w:tc>
          <w:tcPr>
            <w:tcW w:w="976" w:type="dxa"/>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r>
        <w:tblPrEx>
          <w:tblCellMar>
            <w:top w:w="0" w:type="dxa"/>
            <w:left w:w="108" w:type="dxa"/>
            <w:bottom w:w="0" w:type="dxa"/>
            <w:right w:w="108" w:type="dxa"/>
          </w:tblCellMar>
        </w:tblPrEx>
        <w:trPr>
          <w:trHeight w:val="33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3412" w:type="dxa"/>
            <w:tcBorders>
              <w:top w:val="nil"/>
              <w:left w:val="nil"/>
              <w:bottom w:val="single" w:color="auto" w:sz="4" w:space="0"/>
              <w:right w:val="single" w:color="auto" w:sz="4" w:space="0"/>
            </w:tcBorders>
            <w:shd w:val="clear" w:color="auto" w:fill="auto"/>
            <w:noWrap/>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合计</w:t>
            </w:r>
          </w:p>
        </w:tc>
        <w:tc>
          <w:tcPr>
            <w:tcW w:w="1263" w:type="dxa"/>
            <w:tcBorders>
              <w:top w:val="nil"/>
              <w:left w:val="nil"/>
              <w:bottom w:val="single" w:color="auto" w:sz="4" w:space="0"/>
              <w:right w:val="single" w:color="auto" w:sz="4" w:space="0"/>
            </w:tcBorders>
            <w:shd w:val="clear" w:color="auto" w:fill="auto"/>
            <w:noWrap/>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c>
          <w:tcPr>
            <w:tcW w:w="2562" w:type="dxa"/>
            <w:tcBorders>
              <w:top w:val="nil"/>
              <w:left w:val="nil"/>
              <w:bottom w:val="single" w:color="auto" w:sz="4" w:space="0"/>
              <w:right w:val="single" w:color="auto" w:sz="4" w:space="0"/>
            </w:tcBorders>
            <w:shd w:val="clear" w:color="auto" w:fill="auto"/>
            <w:noWrap/>
            <w:vAlign w:val="center"/>
          </w:tcPr>
          <w:p>
            <w:pPr>
              <w:kinsoku/>
              <w:wordWrap/>
              <w:overflowPunct/>
              <w:topLinePunct w:val="0"/>
              <w:autoSpaceDE/>
              <w:autoSpaceDN/>
              <w:bidi w:val="0"/>
              <w:adjustRightInd/>
              <w:spacing w:line="340" w:lineRule="exact"/>
              <w:ind w:firstLine="0"/>
              <w:jc w:val="center"/>
              <w:textAlignment w:val="auto"/>
              <w:rPr>
                <w:rFonts w:hint="default"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8</w:t>
            </w:r>
          </w:p>
        </w:tc>
        <w:tc>
          <w:tcPr>
            <w:tcW w:w="976" w:type="dxa"/>
            <w:tcBorders>
              <w:top w:val="nil"/>
              <w:left w:val="nil"/>
              <w:bottom w:val="single" w:color="auto" w:sz="4" w:space="0"/>
              <w:right w:val="single" w:color="auto" w:sz="4" w:space="0"/>
            </w:tcBorders>
            <w:shd w:val="clear" w:color="auto" w:fill="auto"/>
            <w:noWrap/>
            <w:vAlign w:val="center"/>
          </w:tcPr>
          <w:p>
            <w:pPr>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w:t>
            </w:r>
          </w:p>
        </w:tc>
      </w:tr>
    </w:tbl>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服务周期</w:t>
      </w:r>
      <w:r>
        <w:rPr>
          <w:rFonts w:hint="eastAsia" w:ascii="仿宋_GB2312" w:hAnsi="仿宋_GB2312" w:eastAsia="仿宋_GB2312" w:cs="仿宋_GB2312"/>
          <w:sz w:val="28"/>
          <w:szCs w:val="28"/>
          <w:lang w:val="en-US" w:eastAsia="zh-CN"/>
        </w:rPr>
        <w:t>4个月</w:t>
      </w:r>
      <w:r>
        <w:rPr>
          <w:rFonts w:hint="eastAsia" w:ascii="仿宋_GB2312" w:hAnsi="仿宋_GB2312" w:eastAsia="仿宋_GB2312" w:cs="仿宋_GB2312"/>
          <w:sz w:val="28"/>
          <w:szCs w:val="28"/>
        </w:rPr>
        <w:t>，预计需要</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名中级工程师。</w:t>
      </w:r>
    </w:p>
    <w:p>
      <w:pPr>
        <w:pStyle w:val="6"/>
        <w:numPr>
          <w:ilvl w:val="2"/>
          <w:numId w:val="0"/>
        </w:numPr>
        <w:tabs>
          <w:tab w:val="clear" w:pos="2880"/>
        </w:tabs>
        <w:bidi w:val="0"/>
        <w:ind w:firstLine="300" w:firstLineChars="100"/>
        <w:rPr>
          <w:rFonts w:hint="eastAsia"/>
        </w:rPr>
      </w:pPr>
      <w:bookmarkStart w:id="24" w:name="_Toc1725220716"/>
      <w:r>
        <w:rPr>
          <w:rFonts w:hint="eastAsia"/>
          <w:lang w:eastAsia="zh-CN"/>
        </w:rPr>
        <w:t>（二）</w:t>
      </w:r>
      <w:r>
        <w:rPr>
          <w:rFonts w:hint="eastAsia"/>
        </w:rPr>
        <w:t>数据共享服务</w:t>
      </w:r>
      <w:bookmarkEnd w:id="24"/>
    </w:p>
    <w:p>
      <w:pPr>
        <w:pStyle w:val="9"/>
        <w:kinsoku/>
        <w:wordWrap/>
        <w:overflowPunct/>
        <w:topLinePunct w:val="0"/>
        <w:autoSpaceDE/>
        <w:autoSpaceDN/>
        <w:bidi w:val="0"/>
        <w:adjustRightInd/>
        <w:spacing w:before="60" w:after="60" w:line="340" w:lineRule="exact"/>
        <w:ind w:firstLine="560" w:firstLineChars="200"/>
        <w:textAlignment w:val="auto"/>
        <w:rPr>
          <w:rFonts w:hint="eastAsia" w:eastAsia="仿宋_GB2312" w:cs="仿宋_GB2312"/>
          <w:b w:val="0"/>
          <w:bCs/>
          <w:i w:val="0"/>
          <w:iCs/>
          <w:sz w:val="28"/>
          <w:szCs w:val="28"/>
        </w:rPr>
      </w:pPr>
      <w:r>
        <w:rPr>
          <w:rFonts w:hint="eastAsia" w:eastAsia="仿宋_GB2312" w:cs="仿宋_GB2312"/>
          <w:b w:val="0"/>
          <w:bCs/>
          <w:i w:val="0"/>
          <w:iCs/>
          <w:sz w:val="28"/>
          <w:szCs w:val="28"/>
        </w:rPr>
        <w:t>（1）与广东省“</w:t>
      </w:r>
      <w:r>
        <w:rPr>
          <w:rFonts w:hint="eastAsia" w:eastAsia="仿宋_GB2312" w:cs="仿宋_GB2312"/>
          <w:b w:val="0"/>
          <w:bCs/>
          <w:i w:val="0"/>
          <w:iCs/>
          <w:sz w:val="28"/>
          <w:szCs w:val="28"/>
          <w:lang w:eastAsia="zh-CN"/>
        </w:rPr>
        <w:t>广东省市场监督管理局综合许可管理系统</w:t>
      </w:r>
      <w:r>
        <w:rPr>
          <w:rFonts w:hint="eastAsia" w:eastAsia="仿宋_GB2312" w:cs="仿宋_GB2312"/>
          <w:b w:val="0"/>
          <w:bCs/>
          <w:i w:val="0"/>
          <w:iCs/>
          <w:sz w:val="28"/>
          <w:szCs w:val="28"/>
        </w:rPr>
        <w:t>”数据中心</w:t>
      </w:r>
      <w:r>
        <w:rPr>
          <w:rFonts w:hint="eastAsia" w:eastAsia="仿宋_GB2312" w:cs="仿宋_GB2312"/>
          <w:b w:val="0"/>
          <w:bCs/>
          <w:i w:val="0"/>
          <w:iCs/>
          <w:sz w:val="28"/>
          <w:szCs w:val="28"/>
          <w:lang w:eastAsia="zh-CN"/>
        </w:rPr>
        <w:t>对接</w:t>
      </w:r>
      <w:r>
        <w:rPr>
          <w:rFonts w:hint="eastAsia" w:eastAsia="仿宋_GB2312" w:cs="仿宋_GB2312"/>
          <w:b w:val="0"/>
          <w:bCs/>
          <w:i w:val="0"/>
          <w:iCs/>
          <w:sz w:val="28"/>
          <w:szCs w:val="28"/>
        </w:rPr>
        <w:t>服务</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依据《广东省“</w:t>
      </w:r>
      <w:r>
        <w:rPr>
          <w:rFonts w:hint="eastAsia" w:ascii="仿宋_GB2312" w:hAnsi="仿宋_GB2312" w:eastAsia="仿宋_GB2312" w:cs="仿宋_GB2312"/>
          <w:sz w:val="28"/>
          <w:szCs w:val="28"/>
          <w:lang w:eastAsia="zh-CN"/>
        </w:rPr>
        <w:t>广东省市场监督管理局综合许可管理系统</w:t>
      </w:r>
      <w:r>
        <w:rPr>
          <w:rFonts w:hint="eastAsia" w:ascii="仿宋_GB2312" w:hAnsi="仿宋_GB2312" w:eastAsia="仿宋_GB2312" w:cs="仿宋_GB2312"/>
          <w:sz w:val="28"/>
          <w:szCs w:val="28"/>
        </w:rPr>
        <w:t>”支撑平台的地市许可业务数据归集标准》向广东省“</w:t>
      </w:r>
      <w:r>
        <w:rPr>
          <w:rFonts w:hint="eastAsia" w:ascii="仿宋_GB2312" w:hAnsi="仿宋_GB2312" w:eastAsia="仿宋_GB2312" w:cs="仿宋_GB2312"/>
          <w:sz w:val="28"/>
          <w:szCs w:val="28"/>
          <w:lang w:eastAsia="zh-CN"/>
        </w:rPr>
        <w:t>广东省市场监督管理局综合许可管理系统</w:t>
      </w:r>
      <w:r>
        <w:rPr>
          <w:rFonts w:hint="eastAsia" w:ascii="仿宋_GB2312" w:hAnsi="仿宋_GB2312" w:eastAsia="仿宋_GB2312" w:cs="仿宋_GB2312"/>
          <w:sz w:val="28"/>
          <w:szCs w:val="28"/>
        </w:rPr>
        <w:t>”数据中心推送政务数据，保障数据推送正常，维护推送数据正确性，并对异常数据进行处置。</w:t>
      </w:r>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服务信息清单有：</w:t>
      </w:r>
    </w:p>
    <w:p>
      <w:pPr>
        <w:pStyle w:val="125"/>
        <w:numPr>
          <w:ilvl w:val="0"/>
          <w:numId w:val="91"/>
        </w:numPr>
        <w:kinsoku/>
        <w:wordWrap/>
        <w:overflowPunct/>
        <w:topLinePunct w:val="0"/>
        <w:autoSpaceDE/>
        <w:autoSpaceDN/>
        <w:bidi w:val="0"/>
        <w:adjustRightInd/>
        <w:spacing w:line="340" w:lineRule="exact"/>
        <w:ind w:left="960" w:leftChars="0" w:firstLineChars="0"/>
        <w:textAlignment w:val="auto"/>
        <w:rPr>
          <w:rFonts w:hint="eastAsia" w:ascii="仿宋_GB2312" w:hAnsi="仿宋_GB2312" w:eastAsia="仿宋_GB2312" w:cs="仿宋_GB2312"/>
          <w:sz w:val="28"/>
          <w:szCs w:val="28"/>
        </w:rPr>
      </w:pPr>
      <w:bookmarkStart w:id="25" w:name="_Toc496020260"/>
      <w:bookmarkStart w:id="26" w:name="_Toc19384"/>
      <w:r>
        <w:rPr>
          <w:rFonts w:hint="eastAsia" w:ascii="仿宋_GB2312" w:hAnsi="仿宋_GB2312" w:eastAsia="仿宋_GB2312" w:cs="仿宋_GB2312"/>
          <w:sz w:val="28"/>
          <w:szCs w:val="28"/>
        </w:rPr>
        <w:t>食品经营许可证</w:t>
      </w:r>
      <w:bookmarkEnd w:id="25"/>
      <w:bookmarkEnd w:id="26"/>
    </w:p>
    <w:tbl>
      <w:tblPr>
        <w:tblStyle w:val="76"/>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687"/>
        <w:gridCol w:w="1688"/>
        <w:gridCol w:w="2401"/>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92"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字段含义</w:t>
            </w:r>
          </w:p>
        </w:tc>
        <w:tc>
          <w:tcPr>
            <w:tcW w:w="920"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921"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填写要求</w:t>
            </w:r>
          </w:p>
        </w:tc>
        <w:tc>
          <w:tcPr>
            <w:tcW w:w="1310"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454"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经营者名称</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JYZMC</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bookmarkStart w:id="27" w:name="OLE_LINK411"/>
            <w:bookmarkStart w:id="28" w:name="OLE_LINK409"/>
            <w:bookmarkStart w:id="29" w:name="OLE_LINK410"/>
            <w:bookmarkStart w:id="30" w:name="OLE_LINK408"/>
            <w:r>
              <w:rPr>
                <w:rFonts w:hint="eastAsia" w:ascii="仿宋_GB2312" w:hAnsi="仿宋_GB2312" w:eastAsia="仿宋_GB2312" w:cs="仿宋_GB2312"/>
                <w:szCs w:val="24"/>
              </w:rPr>
              <w:t>必填</w:t>
            </w:r>
            <w:bookmarkEnd w:id="27"/>
            <w:bookmarkEnd w:id="28"/>
            <w:bookmarkEnd w:id="29"/>
            <w:bookmarkEnd w:id="30"/>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社会信用代码(身份证号码)</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SHXYM</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文本/18个字符</w:t>
            </w:r>
          </w:p>
        </w:tc>
        <w:tc>
          <w:tcPr>
            <w:tcW w:w="454" w:type="pct"/>
            <w:shd w:val="clear" w:color="auto" w:fill="FFFF00"/>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组织机构代码</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ZZJGDM</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工商注册号</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GSZCH</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非必填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法定代表人（负责人</w:t>
            </w:r>
            <w:r>
              <w:rPr>
                <w:rFonts w:ascii="仿宋_GB2312" w:hAnsi="仿宋_GB2312" w:eastAsia="仿宋_GB2312" w:cs="仿宋_GB2312"/>
                <w:szCs w:val="24"/>
              </w:rPr>
              <w:t>）</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FDDBR</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住所</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经营场所</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JYCS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主体业态</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ZTYT</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 xml:space="preserve">不限多选 </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主体业态-中文</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ZTYT_</w:t>
            </w:r>
            <w:r>
              <w:rPr>
                <w:rFonts w:ascii="仿宋_GB2312" w:hAnsi="仿宋_GB2312" w:eastAsia="仿宋_GB2312" w:cs="仿宋_GB2312"/>
                <w:szCs w:val="24"/>
              </w:rPr>
              <w:t>DETAIL</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不限</w:t>
            </w:r>
            <w:r>
              <w:rPr>
                <w:rFonts w:hint="eastAsia" w:ascii="仿宋_GB2312" w:hAnsi="仿宋_GB2312" w:eastAsia="仿宋_GB2312" w:cs="仿宋_GB2312"/>
                <w:szCs w:val="24"/>
              </w:rPr>
              <w:t>多选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经营项目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JYXM</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文本/不限多选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经营项目-中文</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JYXM_</w:t>
            </w:r>
            <w:r>
              <w:rPr>
                <w:rFonts w:ascii="仿宋_GB2312" w:hAnsi="仿宋_GB2312" w:eastAsia="仿宋_GB2312" w:cs="仿宋_GB2312"/>
                <w:szCs w:val="24"/>
              </w:rPr>
              <w:t>DETAIL</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文本/不限多选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XKZBH</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16</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日常监督管理机构</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RCJDGLJG</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日常监督管理人员</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RCJDGLRY</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发证机关-中文</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bookmarkStart w:id="31" w:name="OLE_LINK108"/>
            <w:bookmarkStart w:id="32" w:name="OLE_LINK113"/>
            <w:r>
              <w:rPr>
                <w:rFonts w:hint="eastAsia" w:ascii="仿宋_GB2312" w:hAnsi="仿宋_GB2312" w:eastAsia="仿宋_GB2312" w:cs="仿宋_GB2312"/>
                <w:szCs w:val="24"/>
              </w:rPr>
              <w:t>FZJG_DETAIL</w:t>
            </w:r>
            <w:bookmarkEnd w:id="31"/>
            <w:bookmarkEnd w:id="32"/>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33</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签发人</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QFR</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有效期至</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YXKZ</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发证日期</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FZRQ</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经济性质</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w:t>
            </w:r>
            <w:r>
              <w:rPr>
                <w:rFonts w:ascii="仿宋_GB2312" w:hAnsi="仿宋_GB2312" w:eastAsia="仿宋_GB2312" w:cs="仿宋_GB2312"/>
                <w:szCs w:val="24"/>
              </w:rPr>
              <w:t>JXZ</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经营场所代码</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JYCSDM</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6</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实体门店</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STMD</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仓库地址</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CKDZ</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网络经营</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WLJY</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网站地址</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WZDZ</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中央厨房</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ZYCF</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集体用餐配送单位</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JTYCPSDW</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其他类食品销售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QTLSPXS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其他类食品制售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QTLSPZS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利用自动售货设备从事食品销售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LYZDSHSBCSSPXS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散装熟食销售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SZSSXS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自酿酒制售</w:t>
            </w:r>
          </w:p>
        </w:tc>
        <w:tc>
          <w:tcPr>
            <w:tcW w:w="92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ZNJZS</w:t>
            </w:r>
          </w:p>
        </w:tc>
        <w:tc>
          <w:tcPr>
            <w:tcW w:w="921"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bl>
    <w:p>
      <w:pPr>
        <w:pStyle w:val="125"/>
        <w:pageBreakBefore w:val="0"/>
        <w:numPr>
          <w:ilvl w:val="0"/>
          <w:numId w:val="91"/>
        </w:numPr>
        <w:kinsoku/>
        <w:wordWrap/>
        <w:overflowPunct/>
        <w:topLinePunct w:val="0"/>
        <w:autoSpaceDE/>
        <w:autoSpaceDN/>
        <w:bidi w:val="0"/>
        <w:adjustRightInd/>
        <w:spacing w:line="340" w:lineRule="exact"/>
        <w:ind w:left="960" w:leftChars="0" w:firstLineChars="0"/>
        <w:textAlignment w:val="auto"/>
        <w:rPr>
          <w:rFonts w:hint="eastAsia" w:ascii="仿宋_GB2312" w:hAnsi="仿宋_GB2312" w:eastAsia="仿宋_GB2312" w:cs="仿宋_GB2312"/>
          <w:sz w:val="28"/>
          <w:szCs w:val="28"/>
        </w:rPr>
      </w:pPr>
      <w:bookmarkStart w:id="33" w:name="_Toc496020266"/>
      <w:r>
        <w:rPr>
          <w:rFonts w:hint="eastAsia" w:ascii="仿宋_GB2312" w:hAnsi="仿宋_GB2312" w:eastAsia="仿宋_GB2312" w:cs="仿宋_GB2312"/>
          <w:sz w:val="28"/>
          <w:szCs w:val="28"/>
        </w:rPr>
        <w:t>食品生产许可证</w:t>
      </w:r>
      <w:bookmarkEnd w:id="33"/>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625"/>
        <w:gridCol w:w="1175"/>
        <w:gridCol w:w="267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41"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字段含义</w:t>
            </w:r>
          </w:p>
        </w:tc>
        <w:tc>
          <w:tcPr>
            <w:tcW w:w="874"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632"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填写要求</w:t>
            </w:r>
          </w:p>
        </w:tc>
        <w:tc>
          <w:tcPr>
            <w:tcW w:w="1439"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511"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XKZBH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bookmarkStart w:id="34" w:name="OLE_LINK690"/>
            <w:bookmarkStart w:id="35" w:name="OLE_LINK689"/>
            <w:r>
              <w:rPr>
                <w:rFonts w:hint="eastAsia" w:ascii="仿宋_GB2312" w:hAnsi="仿宋_GB2312" w:eastAsia="仿宋_GB2312" w:cs="仿宋_GB2312"/>
                <w:szCs w:val="24"/>
              </w:rPr>
              <w:t>必填</w:t>
            </w:r>
            <w:bookmarkEnd w:id="34"/>
            <w:bookmarkEnd w:id="35"/>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16</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生产者名称</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SCZMC</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bookmarkStart w:id="36" w:name="OLE_LINK691"/>
            <w:bookmarkStart w:id="37" w:name="OLE_LINK692"/>
            <w:bookmarkStart w:id="38" w:name="OLE_LINK695"/>
            <w:bookmarkStart w:id="39" w:name="OLE_LINK694"/>
            <w:bookmarkStart w:id="40" w:name="OLE_LINK696"/>
            <w:bookmarkStart w:id="41" w:name="OLE_LINK693"/>
            <w:r>
              <w:rPr>
                <w:rFonts w:hint="eastAsia" w:ascii="仿宋_GB2312" w:hAnsi="仿宋_GB2312" w:eastAsia="仿宋_GB2312" w:cs="仿宋_GB2312"/>
                <w:szCs w:val="24"/>
              </w:rPr>
              <w:t>必填</w:t>
            </w:r>
            <w:bookmarkEnd w:id="36"/>
            <w:bookmarkEnd w:id="37"/>
            <w:bookmarkEnd w:id="38"/>
            <w:bookmarkEnd w:id="39"/>
            <w:bookmarkEnd w:id="40"/>
            <w:bookmarkEnd w:id="41"/>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社会信用代码(身份证号码)</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(组织机构代码)</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SHXYM</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社会信用代码(身份证号码)为文本/</w:t>
            </w:r>
            <w:r>
              <w:rPr>
                <w:rFonts w:ascii="仿宋_GB2312" w:hAnsi="仿宋_GB2312" w:eastAsia="仿宋_GB2312" w:cs="仿宋_GB2312"/>
                <w:szCs w:val="24"/>
              </w:rPr>
              <w:t>18</w:t>
            </w:r>
            <w:r>
              <w:rPr>
                <w:rFonts w:hint="eastAsia" w:ascii="仿宋_GB2312" w:hAnsi="仿宋_GB2312" w:eastAsia="仿宋_GB2312" w:cs="仿宋_GB2312"/>
                <w:szCs w:val="24"/>
              </w:rPr>
              <w:t>个字符；组织机构代码为文本/</w:t>
            </w:r>
            <w:r>
              <w:rPr>
                <w:rFonts w:ascii="仿宋_GB2312" w:hAnsi="仿宋_GB2312" w:eastAsia="仿宋_GB2312" w:cs="仿宋_GB2312"/>
                <w:szCs w:val="24"/>
              </w:rPr>
              <w:t>10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工商注册号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GSZCH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法定代表人(负责人)</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FDDBR</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住所</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ZS</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w:t>
            </w:r>
            <w:r>
              <w:rPr>
                <w:rFonts w:hint="eastAsia" w:ascii="仿宋_GB2312" w:hAnsi="仿宋_GB2312" w:eastAsia="仿宋_GB2312" w:cs="仿宋_GB2312"/>
                <w:szCs w:val="24"/>
              </w:rPr>
              <w:t>500个字符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SCDZ</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文本/5</w:t>
            </w:r>
            <w:r>
              <w:rPr>
                <w:rFonts w:ascii="仿宋_GB2312" w:hAnsi="仿宋_GB2312" w:eastAsia="仿宋_GB2312" w:cs="仿宋_GB2312"/>
                <w:szCs w:val="24"/>
              </w:rPr>
              <w:t>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生产地址所在市</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SQZZZM</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生产地址所在区</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CDZSZQ</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食品类别</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SPLB</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不限</w:t>
            </w:r>
            <w:r>
              <w:rPr>
                <w:rFonts w:hint="eastAsia" w:ascii="仿宋_GB2312" w:hAnsi="仿宋_GB2312" w:eastAsia="仿宋_GB2312" w:cs="仿宋_GB2312"/>
                <w:szCs w:val="24"/>
                <w:lang w:val="en-US" w:eastAsia="zh-CN"/>
              </w:rPr>
              <w:t xml:space="preserve"> </w:t>
            </w:r>
            <w:r>
              <w:rPr>
                <w:rFonts w:ascii="仿宋_GB2312" w:hAnsi="仿宋_GB2312" w:eastAsia="仿宋_GB2312" w:cs="仿宋_GB2312"/>
                <w:szCs w:val="24"/>
              </w:rPr>
              <w:t>字典</w:t>
            </w:r>
            <w:r>
              <w:rPr>
                <w:rFonts w:hint="eastAsia" w:ascii="仿宋_GB2312" w:hAnsi="仿宋_GB2312" w:eastAsia="仿宋_GB2312" w:cs="仿宋_GB2312"/>
                <w:szCs w:val="24"/>
              </w:rPr>
              <w:t>多选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食品类别-中文</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SPLB_</w:t>
            </w:r>
            <w:r>
              <w:rPr>
                <w:rFonts w:ascii="仿宋_GB2312" w:hAnsi="仿宋_GB2312" w:eastAsia="仿宋_GB2312" w:cs="仿宋_GB2312"/>
                <w:szCs w:val="24"/>
              </w:rPr>
              <w:t>DETAIL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both"/>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r>
              <w:rPr>
                <w:rFonts w:hint="eastAsia" w:ascii="仿宋_GB2312" w:hAnsi="仿宋_GB2312" w:eastAsia="仿宋_GB2312" w:cs="仿宋_GB2312"/>
                <w:szCs w:val="24"/>
                <w:lang w:val="en-US" w:eastAsia="zh-CN"/>
              </w:rPr>
              <w:t xml:space="preserve"> </w:t>
            </w:r>
            <w:r>
              <w:rPr>
                <w:rFonts w:ascii="仿宋_GB2312" w:hAnsi="仿宋_GB2312" w:eastAsia="仿宋_GB2312" w:cs="仿宋_GB2312"/>
                <w:szCs w:val="24"/>
              </w:rPr>
              <w:t>字典</w:t>
            </w:r>
            <w:r>
              <w:rPr>
                <w:rFonts w:hint="eastAsia" w:ascii="仿宋_GB2312" w:hAnsi="仿宋_GB2312" w:eastAsia="仿宋_GB2312" w:cs="仿宋_GB2312"/>
                <w:szCs w:val="24"/>
              </w:rPr>
              <w:t>多选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日常监督管理机构</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RCJDGLJG</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日常监督管理人员</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RCJD</w:t>
            </w:r>
            <w:r>
              <w:rPr>
                <w:rFonts w:ascii="仿宋_GB2312" w:hAnsi="仿宋_GB2312" w:eastAsia="仿宋_GB2312" w:cs="仿宋_GB2312"/>
                <w:szCs w:val="24"/>
              </w:rPr>
              <w:t>GLRY</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投诉电话</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TXDH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520" w:firstLineChars="200"/>
              <w:jc w:val="both"/>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520" w:firstLineChars="200"/>
              <w:jc w:val="both"/>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lang w:eastAsia="zh-CN"/>
              </w:rPr>
              <w:t>，</w:t>
            </w:r>
            <w:r>
              <w:rPr>
                <w:rFonts w:ascii="仿宋_GB2312" w:hAnsi="仿宋_GB2312" w:eastAsia="仿宋_GB2312" w:cs="仿宋_GB2312"/>
                <w:szCs w:val="24"/>
              </w:rPr>
              <w:t>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发证机关-中文</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FZJG_</w:t>
            </w:r>
            <w:r>
              <w:rPr>
                <w:rFonts w:ascii="仿宋_GB2312" w:hAnsi="仿宋_GB2312" w:eastAsia="仿宋_GB2312" w:cs="仿宋_GB2312"/>
                <w:szCs w:val="24"/>
              </w:rPr>
              <w:t>DETAIL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33</w:t>
            </w:r>
            <w:r>
              <w:rPr>
                <w:rFonts w:hint="eastAsia" w:ascii="仿宋_GB2312" w:hAnsi="仿宋_GB2312" w:eastAsia="仿宋_GB2312" w:cs="仿宋_GB2312"/>
                <w:szCs w:val="24"/>
              </w:rPr>
              <w:t>个字符</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签发人</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QFR</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有效期至</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YXQZ</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发证日期</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FZRQ</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外设仓库地址</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WSCKDZ</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w:t>
            </w:r>
            <w:r>
              <w:rPr>
                <w:rFonts w:ascii="仿宋_GB2312" w:hAnsi="仿宋_GB2312" w:eastAsia="仿宋_GB2312" w:cs="仿宋_GB2312"/>
                <w:szCs w:val="24"/>
              </w:rPr>
              <w:t>类型</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YWLX</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个字符，字典，单选,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w:t>
            </w:r>
            <w:r>
              <w:rPr>
                <w:rFonts w:ascii="仿宋_GB2312" w:hAnsi="仿宋_GB2312" w:eastAsia="仿宋_GB2312" w:cs="仿宋_GB2312"/>
                <w:szCs w:val="24"/>
              </w:rPr>
              <w:t>类型</w:t>
            </w:r>
            <w:r>
              <w:rPr>
                <w:rFonts w:hint="eastAsia" w:ascii="仿宋_GB2312" w:hAnsi="仿宋_GB2312" w:eastAsia="仿宋_GB2312" w:cs="仿宋_GB2312"/>
                <w:szCs w:val="24"/>
              </w:rPr>
              <w:t>中文</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YWLX</w:t>
            </w:r>
            <w:r>
              <w:rPr>
                <w:rFonts w:ascii="仿宋_GB2312" w:hAnsi="仿宋_GB2312" w:eastAsia="仿宋_GB2312" w:cs="仿宋_GB2312"/>
                <w:szCs w:val="24"/>
              </w:rPr>
              <w:t>_DETAIL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w:t>
            </w:r>
            <w:r>
              <w:rPr>
                <w:rFonts w:hint="eastAsia" w:ascii="仿宋_GB2312" w:hAnsi="仿宋_GB2312" w:eastAsia="仿宋_GB2312" w:cs="仿宋_GB2312"/>
                <w:szCs w:val="24"/>
              </w:rPr>
              <w:t>个字符，字典，单选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许可明细</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XKMX</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300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二维码（预留）</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EWM</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变更历史记录</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BGLSJL</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状态标注原因</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ZTBZYY</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状态标注时间</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ZTBZSJ</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日期YYYY-MM-DD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bookmarkStart w:id="42" w:name="_Toc496020269"/>
            <w:r>
              <w:rPr>
                <w:rFonts w:hint="eastAsia" w:ascii="仿宋_GB2312" w:hAnsi="仿宋_GB2312" w:eastAsia="仿宋_GB2312" w:cs="仿宋_GB2312"/>
                <w:szCs w:val="24"/>
              </w:rPr>
              <w:t>婴幼儿配方食品注册号</w:t>
            </w:r>
          </w:p>
        </w:tc>
        <w:tc>
          <w:tcPr>
            <w:tcW w:w="874"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YYEPFSPZCH</w:t>
            </w:r>
          </w:p>
        </w:tc>
        <w:tc>
          <w:tcPr>
            <w:tcW w:w="632"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特殊医学用途配方食品注册号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TSYXYTPFSPZCH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保健食品注册号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BJSPZCH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保健食品许可备案号</w:t>
            </w:r>
          </w:p>
        </w:tc>
        <w:tc>
          <w:tcPr>
            <w:tcW w:w="87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BJSPXK</w:t>
            </w:r>
            <w:r>
              <w:rPr>
                <w:rFonts w:hint="eastAsia" w:ascii="仿宋_GB2312" w:hAnsi="仿宋_GB2312" w:eastAsia="仿宋_GB2312" w:cs="仿宋_GB2312"/>
                <w:szCs w:val="24"/>
              </w:rPr>
              <w:t>BAH</w:t>
            </w:r>
          </w:p>
        </w:tc>
        <w:tc>
          <w:tcPr>
            <w:tcW w:w="63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bl>
    <w:p>
      <w:pPr>
        <w:pStyle w:val="125"/>
        <w:pageBreakBefore w:val="0"/>
        <w:numPr>
          <w:ilvl w:val="0"/>
          <w:numId w:val="91"/>
        </w:numPr>
        <w:kinsoku/>
        <w:wordWrap/>
        <w:overflowPunct/>
        <w:topLinePunct w:val="0"/>
        <w:autoSpaceDE/>
        <w:autoSpaceDN/>
        <w:bidi w:val="0"/>
        <w:adjustRightInd/>
        <w:spacing w:line="340" w:lineRule="exact"/>
        <w:ind w:left="960" w:leftChars="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食品生产明细表</w:t>
      </w:r>
      <w:bookmarkEnd w:id="42"/>
    </w:p>
    <w:tbl>
      <w:tblPr>
        <w:tblStyle w:val="7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2277"/>
        <w:gridCol w:w="1195"/>
        <w:gridCol w:w="248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89"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字段含义</w:t>
            </w:r>
          </w:p>
        </w:tc>
        <w:tc>
          <w:tcPr>
            <w:tcW w:w="122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643"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说明</w:t>
            </w:r>
          </w:p>
        </w:tc>
        <w:tc>
          <w:tcPr>
            <w:tcW w:w="133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50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XKZBH</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bookmarkStart w:id="43" w:name="OLE_LINK814"/>
            <w:bookmarkStart w:id="44" w:name="OLE_LINK813"/>
            <w:r>
              <w:rPr>
                <w:rFonts w:hint="eastAsia" w:ascii="仿宋_GB2312" w:hAnsi="仿宋_GB2312" w:eastAsia="仿宋_GB2312" w:cs="仿宋_GB2312"/>
                <w:szCs w:val="24"/>
              </w:rPr>
              <w:t>必填</w:t>
            </w:r>
            <w:bookmarkEnd w:id="43"/>
            <w:bookmarkEnd w:id="44"/>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16</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XH</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文本/50个字符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食品、食品添加剂类别</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SPTJJLB_</w:t>
            </w:r>
            <w:r>
              <w:rPr>
                <w:rFonts w:ascii="仿宋_GB2312" w:hAnsi="仿宋_GB2312" w:eastAsia="仿宋_GB2312" w:cs="仿宋_GB2312"/>
                <w:szCs w:val="24"/>
              </w:rPr>
              <w:t>DETAIL</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类别编码</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LBBM</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类别名称</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LBMC</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品种明细</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PZMX</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4000</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122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BZ</w:t>
            </w:r>
          </w:p>
        </w:tc>
        <w:tc>
          <w:tcPr>
            <w:tcW w:w="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4000</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主表ID</w:t>
            </w:r>
          </w:p>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（主表的P</w:t>
            </w:r>
            <w:r>
              <w:rPr>
                <w:rFonts w:ascii="仿宋_GB2312" w:hAnsi="仿宋_GB2312" w:eastAsia="仿宋_GB2312" w:cs="仿宋_GB2312"/>
                <w:szCs w:val="24"/>
              </w:rPr>
              <w:t>_ID</w:t>
            </w:r>
            <w:r>
              <w:rPr>
                <w:rFonts w:hint="eastAsia" w:ascii="仿宋_GB2312" w:hAnsi="仿宋_GB2312" w:eastAsia="仿宋_GB2312" w:cs="仿宋_GB2312"/>
                <w:szCs w:val="24"/>
              </w:rPr>
              <w:t>）</w:t>
            </w:r>
          </w:p>
        </w:tc>
        <w:tc>
          <w:tcPr>
            <w:tcW w:w="1225"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MAIN</w:t>
            </w:r>
            <w:r>
              <w:rPr>
                <w:rFonts w:hint="eastAsia" w:ascii="仿宋_GB2312" w:hAnsi="仿宋_GB2312" w:eastAsia="仿宋_GB2312" w:cs="仿宋_GB2312"/>
                <w:szCs w:val="24"/>
              </w:rPr>
              <w:t>ID</w:t>
            </w:r>
          </w:p>
        </w:tc>
        <w:tc>
          <w:tcPr>
            <w:tcW w:w="643"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05"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bl>
    <w:p>
      <w:pPr>
        <w:pStyle w:val="9"/>
        <w:pageBreakBefore w:val="0"/>
        <w:kinsoku/>
        <w:wordWrap/>
        <w:overflowPunct/>
        <w:topLinePunct w:val="0"/>
        <w:autoSpaceDE/>
        <w:autoSpaceDN/>
        <w:bidi w:val="0"/>
        <w:adjustRightInd/>
        <w:spacing w:before="60" w:after="60" w:line="340" w:lineRule="exact"/>
        <w:ind w:firstLine="560" w:firstLineChars="200"/>
        <w:textAlignment w:val="auto"/>
        <w:rPr>
          <w:rFonts w:hint="eastAsia" w:eastAsia="仿宋_GB2312" w:cs="仿宋_GB2312"/>
          <w:b w:val="0"/>
          <w:bCs/>
          <w:i w:val="0"/>
          <w:iCs/>
          <w:sz w:val="28"/>
          <w:szCs w:val="28"/>
        </w:rPr>
      </w:pPr>
      <w:r>
        <w:rPr>
          <w:rFonts w:hint="eastAsia" w:eastAsia="仿宋_GB2312" w:cs="仿宋_GB2312"/>
          <w:b w:val="0"/>
          <w:bCs/>
          <w:i w:val="0"/>
          <w:iCs/>
          <w:sz w:val="28"/>
          <w:szCs w:val="28"/>
        </w:rPr>
        <w:t>（2）与广东省市场监督管理局质量信息公示平台的数据共享服务</w:t>
      </w:r>
    </w:p>
    <w:p>
      <w:pPr>
        <w:pageBreakBefore w:val="0"/>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依据《市场监管总局办公厅关于加强食品经营许可数据信息归集工作的通知》向广东省市场监督管理局质量信息公示平台推送政务数据，保障数据推送正常，维护推送数据正确性，并对异常数据进行处置。</w:t>
      </w:r>
    </w:p>
    <w:p>
      <w:pPr>
        <w:pageBreakBefore w:val="0"/>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服务信息清单有：</w:t>
      </w:r>
    </w:p>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生产许可证信息表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3725"/>
        <w:gridCol w:w="213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72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13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808"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生产者名称</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PRODUCER_NAME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法定代表人（负责人）</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LEGAL_PERSON</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统一社会信用代码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SOCIAL_CREDIT_CODE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行政区划代码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DIVISON_CODE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VARCHAR2(6)</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住所</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DOMICILE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PRODUCTION_ADDRESS</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食品类别</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LICENSING_AUTHORITY</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发证机关代码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LICENSING_AUTHORITY_CODE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证照颁发日期</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ISSUANCE_DATE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证照有效期截止日期</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EXPIRATION_DATE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二维码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QR_CODE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B</w:t>
            </w:r>
            <w:r>
              <w:rPr>
                <w:rFonts w:ascii="仿宋_GB2312" w:hAnsi="仿宋_GB2312" w:eastAsia="仿宋_GB2312" w:cs="仿宋_GB2312"/>
                <w:szCs w:val="24"/>
              </w:rPr>
              <w:t>LOB</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是否采用电子证照</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USE_ELECTRONIC_LICENSE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HAR(1)</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受理时间</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ACCEPTANCE_TIME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许可证状态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LICENSE_STATUS</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HAR(1)</w:t>
            </w:r>
          </w:p>
        </w:tc>
        <w:tc>
          <w:tcPr>
            <w:tcW w:w="808"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许可证办理类别</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PERMIT_TYPE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HAR(1)</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许可证注销原因</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CANCELLATION_REASON</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2(1000)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许可证注销日期</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CANCELLATION_DATE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原许可证编号</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ORIGINAL_LICENSE_NO</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ARCHAR2(16)</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告知承诺</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INFORM_COMMITMENT</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CHAR</w:t>
            </w:r>
            <w:r>
              <w:rPr>
                <w:rFonts w:ascii="仿宋_GB2312" w:hAnsi="仿宋_GB2312" w:eastAsia="仿宋_GB2312" w:cs="仿宋_GB2312"/>
                <w:szCs w:val="24"/>
              </w:rPr>
              <w:t>(1)</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告知承诺涉及许可食品类别</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INFORM_PROMISED_FOOD_CATEGORY</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ARCHAR2(500)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日常监督管理机构</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DAILY_SUPERVISION_ORGANIZATION</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VARCHAR2(100)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日常监管机构行政区划代码</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DAILYSUPERORG_DIVISON_CODE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VARCHAR2(6)</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日常监管人员</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DAILY_SUPERVISOR</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VARCHAR2(100)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投诉举报电话</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COMPLAINT_HOTLINE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签发人</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SIGNER</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VARCHAR2(100)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外设仓库地址</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WAREHOUSE_ADDRESS</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w:t>
            </w:r>
            <w:r>
              <w:rPr>
                <w:rFonts w:hint="eastAsia" w:ascii="仿宋_GB2312" w:hAnsi="仿宋_GB2312" w:eastAsia="仿宋_GB2312" w:cs="仿宋_GB2312"/>
                <w:szCs w:val="24"/>
              </w:rPr>
              <w:t>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0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7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1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许可证品种明细表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342"/>
        <w:gridCol w:w="232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4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32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10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许可证品种明细表主键</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食品、食品添加剂类别</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类别编号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FOOD_CATEGORY_TWO_CODE</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类别名称</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FOOD_CATEGORY_TWO_NAME</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品种明细1</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FOOD_CATEGORY_THREE_NAME</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品种明细</w:t>
            </w:r>
            <w:r>
              <w:rPr>
                <w:rFonts w:hint="eastAsia" w:ascii="仿宋_GB2312" w:hAnsi="仿宋_GB2312" w:eastAsia="仿宋_GB2312" w:cs="仿宋_GB2312"/>
                <w:szCs w:val="24"/>
              </w:rPr>
              <w:t>2</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FOOD_CATEGORY_FOUR_NAME</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REMARK</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婴幼儿配方乳粉产品配方注册号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INFANT_FORMULA_REG_NO</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特殊医学用途配方食品注册号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SPECIAL_MEDICAL_REG_NO</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保健食品注册号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HEALTH_FOOD_REG_NO</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保健食品备案号</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HEALTH_FOOD_RECORD_NO</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保健食品注册号前缀</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HEALTH_FOOD_PREFIX</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4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3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禁业人员表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187"/>
        <w:gridCol w:w="228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18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283"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1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禁业人员表主键</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上报机关</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REPORT_ORG</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p>
        </w:tc>
        <w:tc>
          <w:tcPr>
            <w:tcW w:w="116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上报机关代码</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REPORT_ORG_CODE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p>
        </w:tc>
        <w:tc>
          <w:tcPr>
            <w:tcW w:w="116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禁业原因</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REASON</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1000</w:t>
            </w:r>
            <w:r>
              <w:rPr>
                <w:rFonts w:hint="eastAsia" w:ascii="仿宋_GB2312" w:hAnsi="仿宋_GB2312" w:eastAsia="仿宋_GB2312" w:cs="仿宋_GB2312"/>
                <w:szCs w:val="24"/>
              </w:rPr>
              <w:t>)</w:t>
            </w:r>
          </w:p>
        </w:tc>
        <w:tc>
          <w:tcPr>
            <w:tcW w:w="1167"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禁业起始日期</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START_DATE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禁业终止日期</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EXPIRY_DATE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联系电话</w:t>
            </w:r>
            <w:r>
              <w:rPr>
                <w:rFonts w:hint="eastAsia" w:ascii="仿宋_GB2312" w:hAnsi="仿宋_GB2312" w:eastAsia="仿宋_GB2312" w:cs="仿宋_GB2312"/>
                <w:szCs w:val="24"/>
              </w:rPr>
              <w:t>-</w:t>
            </w:r>
            <w:r>
              <w:rPr>
                <w:rFonts w:ascii="仿宋_GB2312" w:hAnsi="仿宋_GB2312" w:eastAsia="仿宋_GB2312" w:cs="仿宋_GB2312"/>
                <w:szCs w:val="24"/>
              </w:rPr>
              <w:t>手机</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PHONE_NUMBER</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ARCHAR2(18)</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联系电话</w:t>
            </w:r>
            <w:r>
              <w:rPr>
                <w:rFonts w:hint="eastAsia" w:ascii="仿宋_GB2312" w:hAnsi="仿宋_GB2312" w:eastAsia="仿宋_GB2312" w:cs="仿宋_GB2312"/>
                <w:szCs w:val="24"/>
              </w:rPr>
              <w:t>-</w:t>
            </w:r>
            <w:r>
              <w:rPr>
                <w:rFonts w:ascii="仿宋_GB2312" w:hAnsi="仿宋_GB2312" w:eastAsia="仿宋_GB2312" w:cs="仿宋_GB2312"/>
                <w:szCs w:val="24"/>
              </w:rPr>
              <w:t>固定电话</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TELEPHONE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ARCHAR2(18)</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18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28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法定代表人表</w:t>
      </w:r>
    </w:p>
    <w:tbl>
      <w:tblPr>
        <w:tblStyle w:val="7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3432"/>
        <w:gridCol w:w="202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43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2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168"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法定代表人表主键</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2(2)</w:t>
            </w:r>
          </w:p>
        </w:tc>
        <w:tc>
          <w:tcPr>
            <w:tcW w:w="1168"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2(50)</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43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2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食品安全专业技术人员及食品安全管理人员表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2957"/>
        <w:gridCol w:w="184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295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1843"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9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食品安全专业技术人员及食品安全管理人员表主键</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297"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职务</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POSITION</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297"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文化程度</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EDUCATION</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297"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专业</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MAJOR</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80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人员类别</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PERSONNEL_CATEGORY</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ARCHAR2(2)</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专职/兼职情况</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FULL_OR_PART_TIME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ARCHAR2(2)</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tbl>
      <w:tblPr>
        <w:tblStyle w:val="77"/>
        <w:tblpPr w:leftFromText="180" w:rightFromText="180" w:vertAnchor="text" w:horzAnchor="page" w:tblpX="1410" w:tblpY="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3380"/>
        <w:gridCol w:w="195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80"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1950"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307"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食品生产许可主要设备设施表主键</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30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名称</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规格/型号</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SPECIFICATIONS_MODEL</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307" w:type="dxa"/>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数量</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COUNT</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NUMBER</w:t>
            </w:r>
          </w:p>
        </w:tc>
        <w:tc>
          <w:tcPr>
            <w:tcW w:w="130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使用场所</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OPERATION_PLACE</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307" w:type="dxa"/>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8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1950"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食品生产许可主要设备设施表</w:t>
      </w:r>
    </w:p>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现场核查结果表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3337"/>
        <w:gridCol w:w="200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3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0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6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核查结果表主键</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PRODUCTION_LICENCE_ID</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VARCHAR2(64)</w:t>
            </w:r>
          </w:p>
        </w:tc>
        <w:tc>
          <w:tcPr>
            <w:tcW w:w="1264"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开展现场核查</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ON_SITE_VERIFICATION</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CHAR</w:t>
            </w:r>
            <w:r>
              <w:rPr>
                <w:rFonts w:ascii="仿宋_GB2312" w:hAnsi="仿宋_GB2312" w:eastAsia="仿宋_GB2312" w:cs="仿宋_GB2312"/>
                <w:szCs w:val="24"/>
              </w:rPr>
              <w:t>(1)</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企业统一社会信用代码</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SOCIAL_CREDIT_CODE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申请企业名称</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ENT_NAME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r>
              <w:rPr>
                <w:rFonts w:hint="eastAsia" w:ascii="仿宋_GB2312" w:hAnsi="仿宋_GB2312" w:eastAsia="仿宋_GB2312" w:cs="仿宋_GB2312"/>
                <w:szCs w:val="24"/>
              </w:rPr>
              <w:t>)</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现场核查开始时间</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START_DATE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4"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现场核查结束时间</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END_DATE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4"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申请人意见</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OPINION</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264"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报告日期</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4"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核查结果明细表</w:t>
      </w:r>
    </w:p>
    <w:tbl>
      <w:tblPr>
        <w:tblStyle w:val="77"/>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3311"/>
        <w:gridCol w:w="205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1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5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6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核查结果明细表主键</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5"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核查结果表主键</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VERIFICATION_RESULTS_ID</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6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食品、食品添加剂类别</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ARCHAR2(8)</w:t>
            </w:r>
          </w:p>
        </w:tc>
        <w:tc>
          <w:tcPr>
            <w:tcW w:w="1265"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类别编号</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FOOD_CATEGORY_TWO_CODE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类别名称</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FOOD_CATEGORY_TWO_NAME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ARCHAR2(100)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品种明细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FOOD_CATEGORY_DETAIL</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ARCHAR2(100)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执行标准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EXECUTIVE_STANDARD</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2(100)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标准编号 </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STANDARD_NUMBER</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2(60)</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实际得分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ACTUAL_SCORE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总分</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TOTAL_POINTS</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得分率</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SCORING_AVERAGE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零分项</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ZERO_COMPONENT</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核查人员</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INSPECTORS</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核查时间</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CHECK_OUT_TIME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核查过程发现的问题汇总</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SUMMARY_PROBLEMS</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核查结论</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VERIFICATION_CONCLUSION</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1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5"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9"/>
        <w:pageBreakBefore w:val="0"/>
        <w:kinsoku/>
        <w:wordWrap/>
        <w:overflowPunct/>
        <w:topLinePunct w:val="0"/>
        <w:autoSpaceDE/>
        <w:autoSpaceDN/>
        <w:bidi w:val="0"/>
        <w:adjustRightInd/>
        <w:spacing w:before="60" w:after="60" w:line="340" w:lineRule="exact"/>
        <w:ind w:firstLine="280" w:firstLineChars="100"/>
        <w:textAlignment w:val="auto"/>
        <w:rPr>
          <w:rFonts w:hint="eastAsia" w:eastAsia="仿宋_GB2312" w:cs="仿宋_GB2312"/>
          <w:b w:val="0"/>
          <w:bCs/>
          <w:i w:val="0"/>
          <w:iCs/>
          <w:sz w:val="28"/>
          <w:szCs w:val="28"/>
        </w:rPr>
      </w:pPr>
      <w:r>
        <w:rPr>
          <w:rFonts w:hint="eastAsia" w:eastAsia="仿宋_GB2312" w:cs="仿宋_GB2312"/>
          <w:b w:val="0"/>
          <w:bCs/>
          <w:i w:val="0"/>
          <w:iCs/>
          <w:sz w:val="28"/>
          <w:szCs w:val="28"/>
        </w:rPr>
        <w:t>（3）与广东省数据资源“一网共享”平台的数据共享服务</w:t>
      </w:r>
    </w:p>
    <w:p>
      <w:pPr>
        <w:pageBreakBefore w:val="0"/>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依据广东省《政务数据资源目录》向广东省数据资源</w:t>
      </w:r>
      <w:r>
        <w:rPr>
          <w:rFonts w:hint="eastAsia" w:ascii="仿宋_GB2312" w:hAnsi="仿宋_GB2312" w:eastAsia="仿宋_GB2312" w:cs="仿宋_GB2312"/>
          <w:color w:val="auto"/>
          <w:sz w:val="28"/>
          <w:szCs w:val="28"/>
        </w:rPr>
        <w:t>“广东省市场监督管理局综合许可管理系统”平台推送政务数据，保障数</w:t>
      </w:r>
      <w:r>
        <w:rPr>
          <w:rFonts w:hint="eastAsia" w:ascii="仿宋_GB2312" w:hAnsi="仿宋_GB2312" w:eastAsia="仿宋_GB2312" w:cs="仿宋_GB2312"/>
          <w:sz w:val="28"/>
          <w:szCs w:val="28"/>
        </w:rPr>
        <w:t>据推送正常，维护推送数据正确性，并对异常数据进行处置。</w:t>
      </w:r>
    </w:p>
    <w:p>
      <w:pPr>
        <w:pageBreakBefore w:val="0"/>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bookmarkStart w:id="45" w:name="_Toc16079472"/>
      <w:bookmarkStart w:id="46" w:name="_Toc22988"/>
      <w:bookmarkStart w:id="47" w:name="_Toc18895"/>
      <w:bookmarkStart w:id="48" w:name="_Toc3180"/>
      <w:bookmarkStart w:id="49" w:name="_Toc5566"/>
      <w:bookmarkStart w:id="50" w:name="_Toc25412"/>
      <w:bookmarkStart w:id="51" w:name="_Toc12573108"/>
      <w:bookmarkStart w:id="52" w:name="_Toc23832"/>
      <w:r>
        <w:rPr>
          <w:rFonts w:hint="eastAsia" w:ascii="仿宋_GB2312" w:hAnsi="仿宋_GB2312" w:eastAsia="仿宋_GB2312" w:cs="仿宋_GB2312"/>
          <w:sz w:val="28"/>
          <w:szCs w:val="28"/>
        </w:rPr>
        <w:t>服务信息清单有：</w:t>
      </w:r>
    </w:p>
    <w:p>
      <w:pPr>
        <w:pStyle w:val="125"/>
        <w:pageBreakBefore w:val="0"/>
        <w:numPr>
          <w:ilvl w:val="0"/>
          <w:numId w:val="93"/>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办件受理信息</w:t>
      </w:r>
      <w:bookmarkEnd w:id="45"/>
      <w:bookmarkEnd w:id="46"/>
      <w:bookmarkEnd w:id="47"/>
      <w:bookmarkEnd w:id="48"/>
      <w:bookmarkEnd w:id="49"/>
      <w:bookmarkEnd w:id="50"/>
      <w:bookmarkEnd w:id="51"/>
      <w:bookmarkEnd w:id="52"/>
    </w:p>
    <w:p>
      <w:pPr>
        <w:pageBreakBefore w:val="0"/>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政务服务事项办件受理信息</w:t>
      </w:r>
      <w:r>
        <w:rPr>
          <w:rFonts w:hint="eastAsia" w:ascii="仿宋_GB2312" w:hAnsi="仿宋_GB2312" w:eastAsia="仿宋_GB2312" w:cs="仿宋_GB2312"/>
          <w:sz w:val="28"/>
          <w:szCs w:val="28"/>
        </w:rPr>
        <w:t>数据结构</w:t>
      </w:r>
      <w:r>
        <w:rPr>
          <w:rFonts w:ascii="仿宋_GB2312" w:hAnsi="仿宋_GB2312" w:eastAsia="仿宋_GB2312" w:cs="仿宋_GB2312"/>
          <w:sz w:val="28"/>
          <w:szCs w:val="28"/>
        </w:rPr>
        <w:t>见</w:t>
      </w:r>
      <w:r>
        <w:rPr>
          <w:rFonts w:hint="eastAsia" w:ascii="仿宋_GB2312" w:hAnsi="仿宋_GB2312" w:eastAsia="仿宋_GB2312" w:cs="仿宋_GB2312"/>
          <w:sz w:val="28"/>
          <w:szCs w:val="28"/>
        </w:rPr>
        <w:t>下表</w:t>
      </w:r>
      <w:r>
        <w:rPr>
          <w:rFonts w:ascii="仿宋_GB2312" w:hAnsi="仿宋_GB2312" w:eastAsia="仿宋_GB2312" w:cs="仿宋_GB2312"/>
          <w:sz w:val="28"/>
          <w:szCs w:val="28"/>
        </w:rPr>
        <w:t>。</w:t>
      </w:r>
    </w:p>
    <w:tbl>
      <w:tblPr>
        <w:tblStyle w:val="7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9"/>
        <w:gridCol w:w="2201"/>
        <w:gridCol w:w="3054"/>
        <w:gridCol w:w="1259"/>
        <w:gridCol w:w="1227"/>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blHeader/>
        </w:trPr>
        <w:tc>
          <w:tcPr>
            <w:tcW w:w="419"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bookmarkStart w:id="53" w:name="_Hlk16078145"/>
            <w:r>
              <w:rPr>
                <w:rFonts w:hint="eastAsia" w:ascii="仿宋_GB2312" w:hAnsi="仿宋_GB2312" w:eastAsia="仿宋_GB2312" w:cs="仿宋_GB2312"/>
                <w:b/>
                <w:bCs/>
                <w:szCs w:val="24"/>
              </w:rPr>
              <w:t>序号</w:t>
            </w:r>
          </w:p>
        </w:tc>
        <w:tc>
          <w:tcPr>
            <w:tcW w:w="1184"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名称</w:t>
            </w:r>
          </w:p>
        </w:tc>
        <w:tc>
          <w:tcPr>
            <w:tcW w:w="164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677"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660"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必填项</w:t>
            </w:r>
          </w:p>
        </w:tc>
        <w:tc>
          <w:tcPr>
            <w:tcW w:w="41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记录唯一标识</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RowGuid</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办件编号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ProjectNo</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3</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申办流水号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BLSH</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bookmarkEnd w:id="5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基本编码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CatalogCode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地方基本编码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LocalCatalogCode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实施编码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C..36</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地方实施编码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Local</w:t>
            </w:r>
            <w:r>
              <w:rPr>
                <w:rFonts w:ascii="仿宋_GB2312" w:hAnsi="仿宋_GB2312" w:eastAsia="仿宋_GB2312" w:cs="仿宋_GB2312"/>
                <w:szCs w:val="24"/>
              </w:rPr>
              <w:t>Task</w:t>
            </w:r>
            <w:r>
              <w:rPr>
                <w:rFonts w:hint="eastAsia" w:ascii="仿宋_GB2312" w:hAnsi="仿宋_GB2312" w:eastAsia="仿宋_GB2312" w:cs="仿宋_GB2312"/>
                <w:szCs w:val="24"/>
              </w:rPr>
              <w:t>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业务办理项编码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TaskHandleItem</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事项名称</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事项版本</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TaskVersion</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N..10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事项行使层级</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TaskLevel</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申请人名称</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申请人证件类型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ApplyerPageType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C..70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申请人证件号码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ApplyerPageCode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申请时间</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ApplyDate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Legal</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联系人/代理人姓名</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C</w:t>
            </w:r>
            <w:r>
              <w:rPr>
                <w:rFonts w:hint="eastAsia" w:ascii="仿宋_GB2312" w:hAnsi="仿宋_GB2312" w:eastAsia="仿宋_GB2312" w:cs="仿宋_GB2312"/>
                <w:szCs w:val="24"/>
              </w:rPr>
              <w:t>..100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联系人/代理人证件类型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C..6</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联系人/代理人证件号码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23</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联系人手机号码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ContactMobile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C..11</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24</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邮编</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ZipCode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C..6</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25</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通讯地址</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Address</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26</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受理部门</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27</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受理部门编码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C..18</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28</w:t>
            </w:r>
          </w:p>
        </w:tc>
        <w:tc>
          <w:tcPr>
            <w:tcW w:w="1184" w:type="pct"/>
            <w:shd w:val="clear" w:color="000000" w:fill="FFFFFF"/>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受理状态代码</w:t>
            </w:r>
          </w:p>
        </w:tc>
        <w:tc>
          <w:tcPr>
            <w:tcW w:w="1643" w:type="pct"/>
            <w:shd w:val="clear" w:color="auto" w:fill="auto"/>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SLZTDM</w:t>
            </w:r>
          </w:p>
        </w:tc>
        <w:tc>
          <w:tcPr>
            <w:tcW w:w="677" w:type="pct"/>
            <w:shd w:val="clear" w:color="auto" w:fill="auto"/>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29</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受理人员</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HandleUserName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30</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受理时间</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AcceptDate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受理文书编号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AcceptDocNo</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32</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办件摘要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33</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w:t>
            </w:r>
            <w:r>
              <w:rPr>
                <w:rFonts w:ascii="仿宋_GB2312" w:hAnsi="仿宋_GB2312" w:eastAsia="仿宋_GB2312" w:cs="仿宋_GB2312"/>
                <w:szCs w:val="24"/>
              </w:rPr>
              <w:t>4</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承诺办结时间</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PromiseDate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35</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跨地区办理目标部门</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TargetOrgName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36</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申请人统一身份认证平台账号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ApplyUer</w:t>
            </w:r>
            <w:r>
              <w:rPr>
                <w:rFonts w:hint="eastAsia" w:ascii="仿宋_GB2312" w:hAnsi="仿宋_GB2312" w:eastAsia="仿宋_GB2312" w:cs="仿宋_GB2312"/>
                <w:szCs w:val="24"/>
              </w:rPr>
              <w:t>IdCode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37</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联系人统一身份认证平台账号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ContactUserIdCode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38</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业务发生所在行政区划代码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RegionCode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39</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办理渠道</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ApplyChannel</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40</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申办表单数据</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ApplyForm</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查看办件详情URL</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DetailURL</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42</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投资项目统一代码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ProjectCo</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43</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w:t>
            </w:r>
            <w:r>
              <w:rPr>
                <w:rFonts w:ascii="仿宋_GB2312" w:hAnsi="仿宋_GB2312" w:eastAsia="仿宋_GB2312" w:cs="仿宋_GB2312"/>
                <w:szCs w:val="24"/>
              </w:rPr>
              <w:t>务</w:t>
            </w:r>
            <w:r>
              <w:rPr>
                <w:rFonts w:hint="eastAsia" w:ascii="仿宋_GB2312" w:hAnsi="仿宋_GB2312" w:eastAsia="仿宋_GB2312" w:cs="仿宋_GB2312"/>
                <w:szCs w:val="24"/>
              </w:rPr>
              <w:t>系统名称</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ystemName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44</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业务系统类型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SystemType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r>
              <w:rPr>
                <w:rFonts w:ascii="仿宋_GB2312" w:hAnsi="仿宋_GB2312" w:eastAsia="仿宋_GB2312" w:cs="仿宋_GB2312"/>
                <w:szCs w:val="24"/>
              </w:rPr>
              <w:t>5</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事项主题</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sub_matter</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C</w:t>
            </w:r>
            <w:r>
              <w:rPr>
                <w:rFonts w:hint="eastAsia" w:ascii="仿宋_GB2312" w:hAnsi="仿宋_GB2312" w:eastAsia="仿宋_GB2312" w:cs="仿宋_GB2312"/>
                <w:szCs w:val="24"/>
              </w:rPr>
              <w:t>..</w:t>
            </w:r>
            <w:r>
              <w:rPr>
                <w:rFonts w:ascii="仿宋_GB2312" w:hAnsi="仿宋_GB2312" w:eastAsia="仿宋_GB2312" w:cs="仿宋_GB2312"/>
                <w:szCs w:val="24"/>
              </w:rPr>
              <w:t>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r>
              <w:rPr>
                <w:rFonts w:ascii="仿宋_GB2312" w:hAnsi="仿宋_GB2312" w:eastAsia="仿宋_GB2312" w:cs="仿宋_GB2312"/>
                <w:szCs w:val="24"/>
              </w:rPr>
              <w:t>6</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同步类型</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Operation</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47</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同步时间</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Time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48</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批次号</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d</w:t>
            </w:r>
            <w:r>
              <w:rPr>
                <w:rFonts w:ascii="仿宋_GB2312" w:hAnsi="仿宋_GB2312" w:eastAsia="仿宋_GB2312" w:cs="仿宋_GB2312"/>
                <w:szCs w:val="24"/>
              </w:rPr>
              <w:softHyphen/>
            </w:r>
            <w:r>
              <w:rPr>
                <w:rFonts w:ascii="仿宋_GB2312" w:hAnsi="仿宋_GB2312" w:eastAsia="仿宋_GB2312" w:cs="仿宋_GB2312"/>
                <w:szCs w:val="24"/>
              </w:rPr>
              <w:t>_</w:t>
            </w:r>
            <w:r>
              <w:rPr>
                <w:rFonts w:hint="eastAsia" w:ascii="仿宋_GB2312" w:hAnsi="仿宋_GB2312" w:eastAsia="仿宋_GB2312" w:cs="仿宋_GB2312"/>
                <w:szCs w:val="24"/>
              </w:rPr>
              <w:t>Batch</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49</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数据提供部门行政区划代码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ProDataRegionCode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12</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50</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数据提供部门统一社会信用代码</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ProDataOrgCode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9"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51</w:t>
            </w:r>
          </w:p>
        </w:tc>
        <w:tc>
          <w:tcPr>
            <w:tcW w:w="1184"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数据提供部门名称</w:t>
            </w:r>
          </w:p>
        </w:tc>
        <w:tc>
          <w:tcPr>
            <w:tcW w:w="1643"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ProDataOrgName</w:t>
            </w:r>
          </w:p>
        </w:tc>
        <w:tc>
          <w:tcPr>
            <w:tcW w:w="677"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660" w:type="pct"/>
            <w:shd w:val="clear" w:color="000000" w:fill="FFFFFF"/>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bl>
    <w:p>
      <w:pPr>
        <w:pStyle w:val="125"/>
        <w:pageBreakBefore w:val="0"/>
        <w:numPr>
          <w:ilvl w:val="0"/>
          <w:numId w:val="93"/>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bookmarkStart w:id="54" w:name="_Toc16077497"/>
      <w:bookmarkEnd w:id="54"/>
      <w:bookmarkStart w:id="55" w:name="_Toc16079473"/>
      <w:bookmarkEnd w:id="55"/>
      <w:bookmarkStart w:id="56" w:name="_Toc24250"/>
      <w:bookmarkStart w:id="57" w:name="_Toc12573109"/>
      <w:bookmarkStart w:id="58" w:name="_Toc10460"/>
      <w:bookmarkStart w:id="59" w:name="_Toc16079474"/>
      <w:bookmarkStart w:id="60" w:name="_Toc15804"/>
      <w:bookmarkStart w:id="61" w:name="_Toc7315"/>
      <w:bookmarkStart w:id="62" w:name="_Toc25643"/>
      <w:bookmarkStart w:id="63" w:name="_Toc14955"/>
      <w:r>
        <w:rPr>
          <w:rFonts w:hint="eastAsia" w:ascii="仿宋_GB2312" w:hAnsi="仿宋_GB2312" w:eastAsia="仿宋_GB2312" w:cs="仿宋_GB2312"/>
          <w:sz w:val="28"/>
          <w:szCs w:val="28"/>
        </w:rPr>
        <w:t>办件过程信息</w:t>
      </w:r>
      <w:bookmarkEnd w:id="56"/>
      <w:bookmarkEnd w:id="57"/>
      <w:bookmarkEnd w:id="58"/>
      <w:bookmarkEnd w:id="59"/>
      <w:bookmarkEnd w:id="60"/>
      <w:bookmarkEnd w:id="61"/>
      <w:bookmarkEnd w:id="62"/>
      <w:bookmarkEnd w:id="63"/>
    </w:p>
    <w:p>
      <w:pPr>
        <w:pageBreakBefore w:val="0"/>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政务服务事项办件</w:t>
      </w:r>
      <w:r>
        <w:rPr>
          <w:rFonts w:hint="eastAsia" w:ascii="仿宋_GB2312" w:hAnsi="仿宋_GB2312" w:eastAsia="仿宋_GB2312" w:cs="仿宋_GB2312"/>
          <w:sz w:val="28"/>
          <w:szCs w:val="28"/>
        </w:rPr>
        <w:t>过程</w:t>
      </w:r>
      <w:r>
        <w:rPr>
          <w:rFonts w:ascii="仿宋_GB2312" w:hAnsi="仿宋_GB2312" w:eastAsia="仿宋_GB2312" w:cs="仿宋_GB2312"/>
          <w:sz w:val="28"/>
          <w:szCs w:val="28"/>
        </w:rPr>
        <w:t>信息</w:t>
      </w:r>
      <w:r>
        <w:rPr>
          <w:rFonts w:hint="eastAsia" w:ascii="仿宋_GB2312" w:hAnsi="仿宋_GB2312" w:eastAsia="仿宋_GB2312" w:cs="仿宋_GB2312"/>
          <w:sz w:val="28"/>
          <w:szCs w:val="28"/>
        </w:rPr>
        <w:t>数据结构</w:t>
      </w:r>
      <w:r>
        <w:rPr>
          <w:rFonts w:ascii="仿宋_GB2312" w:hAnsi="仿宋_GB2312" w:eastAsia="仿宋_GB2312" w:cs="仿宋_GB2312"/>
          <w:sz w:val="28"/>
          <w:szCs w:val="28"/>
        </w:rPr>
        <w:t>见</w:t>
      </w:r>
      <w:r>
        <w:rPr>
          <w:rFonts w:hint="eastAsia" w:ascii="仿宋_GB2312" w:hAnsi="仿宋_GB2312" w:eastAsia="仿宋_GB2312" w:cs="仿宋_GB2312"/>
          <w:sz w:val="28"/>
          <w:szCs w:val="28"/>
        </w:rPr>
        <w:t>下表。</w:t>
      </w:r>
    </w:p>
    <w:tbl>
      <w:tblPr>
        <w:tblStyle w:val="76"/>
        <w:tblW w:w="92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202"/>
        <w:gridCol w:w="1767"/>
        <w:gridCol w:w="1276"/>
        <w:gridCol w:w="1827"/>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blHeader/>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220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名称</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必填项</w:t>
            </w:r>
          </w:p>
        </w:tc>
        <w:tc>
          <w:tcPr>
            <w:tcW w:w="128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记录唯一标识</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RowGuid</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办件编号</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ProjectNo</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业务办理项编码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TaskHandleItem</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业务动作</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EventName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办理环节名称</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ProcessName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6</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办理部门所在地行政区域代码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RegionCode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办理部门统一社会信用代码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OrgCode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办理部门名称</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OrgName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办理人姓名</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HandleUserNa 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办理人统一身份认证平台账号</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HandleUserIdCode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环节开始时间</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EventStartTime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　</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环节结束时间</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EventEndTime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　</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办理意见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HandleExplain</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Remark</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15</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投资项目统一代码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ProjectCo</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C..32</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w:t>
            </w:r>
            <w:r>
              <w:rPr>
                <w:rFonts w:ascii="仿宋_GB2312" w:hAnsi="仿宋_GB2312" w:eastAsia="仿宋_GB2312" w:cs="仿宋_GB2312"/>
                <w:szCs w:val="24"/>
              </w:rPr>
              <w:t>务</w:t>
            </w:r>
            <w:r>
              <w:rPr>
                <w:rFonts w:hint="eastAsia" w:ascii="仿宋_GB2312" w:hAnsi="仿宋_GB2312" w:eastAsia="仿宋_GB2312" w:cs="仿宋_GB2312"/>
                <w:szCs w:val="24"/>
              </w:rPr>
              <w:t>系统名称</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ystemName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同步类型</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Operation</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同步时间</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Time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批次号</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d</w:t>
            </w:r>
            <w:r>
              <w:rPr>
                <w:rFonts w:ascii="仿宋_GB2312" w:hAnsi="仿宋_GB2312" w:eastAsia="仿宋_GB2312" w:cs="仿宋_GB2312"/>
                <w:szCs w:val="24"/>
              </w:rPr>
              <w:softHyphen/>
            </w:r>
            <w:r>
              <w:rPr>
                <w:rFonts w:ascii="仿宋_GB2312" w:hAnsi="仿宋_GB2312" w:eastAsia="仿宋_GB2312" w:cs="仿宋_GB2312"/>
                <w:szCs w:val="24"/>
              </w:rPr>
              <w:t>_</w:t>
            </w:r>
            <w:r>
              <w:rPr>
                <w:rFonts w:hint="eastAsia" w:ascii="仿宋_GB2312" w:hAnsi="仿宋_GB2312" w:eastAsia="仿宋_GB2312" w:cs="仿宋_GB2312"/>
                <w:szCs w:val="24"/>
              </w:rPr>
              <w:t>Batch</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20</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数据提供部门行政区划代码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ProDataRegionCode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21</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数据提供部门统一社会信用代码</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ProDataOrgCode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2202"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数据提供部门名称</w:t>
            </w:r>
          </w:p>
        </w:tc>
        <w:tc>
          <w:tcPr>
            <w:tcW w:w="17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ProDataOrgName</w:t>
            </w:r>
          </w:p>
        </w:tc>
        <w:tc>
          <w:tcPr>
            <w:tcW w:w="1276"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82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pageBreakBefore w:val="0"/>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bl>
    <w:p>
      <w:pPr>
        <w:pStyle w:val="125"/>
        <w:numPr>
          <w:ilvl w:val="0"/>
          <w:numId w:val="93"/>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bookmarkStart w:id="64" w:name="_Toc16079475"/>
      <w:bookmarkEnd w:id="64"/>
      <w:bookmarkStart w:id="65" w:name="_Toc16077499"/>
      <w:bookmarkEnd w:id="65"/>
      <w:bookmarkStart w:id="66" w:name="_Toc30680"/>
      <w:bookmarkStart w:id="67" w:name="_Toc26747"/>
      <w:bookmarkStart w:id="68" w:name="_Toc18990"/>
      <w:bookmarkStart w:id="69" w:name="_Toc18200"/>
      <w:bookmarkStart w:id="70" w:name="_Toc15953"/>
      <w:bookmarkStart w:id="71" w:name="_Toc27954"/>
      <w:bookmarkStart w:id="72" w:name="_Toc12573110"/>
      <w:bookmarkStart w:id="73" w:name="_Toc16079476"/>
      <w:r>
        <w:rPr>
          <w:rFonts w:hint="eastAsia" w:ascii="仿宋_GB2312" w:hAnsi="仿宋_GB2312" w:eastAsia="仿宋_GB2312" w:cs="仿宋_GB2312"/>
          <w:sz w:val="28"/>
          <w:szCs w:val="28"/>
        </w:rPr>
        <w:t>办件结果信息</w:t>
      </w:r>
      <w:bookmarkEnd w:id="66"/>
      <w:bookmarkEnd w:id="67"/>
      <w:bookmarkEnd w:id="68"/>
      <w:bookmarkEnd w:id="69"/>
      <w:bookmarkEnd w:id="70"/>
      <w:bookmarkEnd w:id="71"/>
      <w:bookmarkEnd w:id="72"/>
      <w:bookmarkEnd w:id="73"/>
    </w:p>
    <w:p>
      <w:pPr>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政务服务事项办件</w:t>
      </w:r>
      <w:r>
        <w:rPr>
          <w:rFonts w:hint="eastAsia" w:ascii="仿宋_GB2312" w:hAnsi="仿宋_GB2312" w:eastAsia="仿宋_GB2312" w:cs="仿宋_GB2312"/>
          <w:sz w:val="28"/>
          <w:szCs w:val="28"/>
        </w:rPr>
        <w:t>结果</w:t>
      </w:r>
      <w:r>
        <w:rPr>
          <w:rFonts w:ascii="仿宋_GB2312" w:hAnsi="仿宋_GB2312" w:eastAsia="仿宋_GB2312" w:cs="仿宋_GB2312"/>
          <w:sz w:val="28"/>
          <w:szCs w:val="28"/>
        </w:rPr>
        <w:t>信息</w:t>
      </w:r>
      <w:r>
        <w:rPr>
          <w:rFonts w:hint="eastAsia" w:ascii="仿宋_GB2312" w:hAnsi="仿宋_GB2312" w:eastAsia="仿宋_GB2312" w:cs="仿宋_GB2312"/>
          <w:sz w:val="28"/>
          <w:szCs w:val="28"/>
        </w:rPr>
        <w:t>数据结构</w:t>
      </w:r>
      <w:r>
        <w:rPr>
          <w:rFonts w:ascii="仿宋_GB2312" w:hAnsi="仿宋_GB2312" w:eastAsia="仿宋_GB2312" w:cs="仿宋_GB2312"/>
          <w:sz w:val="28"/>
          <w:szCs w:val="28"/>
        </w:rPr>
        <w:t>见</w:t>
      </w:r>
      <w:r>
        <w:rPr>
          <w:rFonts w:hint="eastAsia" w:ascii="仿宋_GB2312" w:hAnsi="仿宋_GB2312" w:eastAsia="仿宋_GB2312" w:cs="仿宋_GB2312"/>
          <w:sz w:val="28"/>
          <w:szCs w:val="28"/>
        </w:rPr>
        <w:t>下</w:t>
      </w:r>
      <w:r>
        <w:rPr>
          <w:rFonts w:ascii="仿宋_GB2312" w:hAnsi="仿宋_GB2312" w:eastAsia="仿宋_GB2312" w:cs="仿宋_GB2312"/>
          <w:sz w:val="28"/>
          <w:szCs w:val="28"/>
        </w:rPr>
        <w:t>表。</w:t>
      </w:r>
    </w:p>
    <w:tbl>
      <w:tblPr>
        <w:tblStyle w:val="7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103"/>
        <w:gridCol w:w="2236"/>
        <w:gridCol w:w="1415"/>
        <w:gridCol w:w="1318"/>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blHeader/>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2103"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名称</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必填项</w:t>
            </w:r>
          </w:p>
        </w:tc>
        <w:tc>
          <w:tcPr>
            <w:tcW w:w="1232"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记录唯一标识</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RowGuid</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办件编号</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ProjectNo</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业务办理项编码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TaskHandleItem</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办理部门所在地行政区域代码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RegionCode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办理部门统一社会信用代码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OrgCode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办理部门名称</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OrgName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办结人员姓名</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UserName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办结时间</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ResultDate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办理结果</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ResultType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办件结果描述</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ResultExplain</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收费金额</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Charge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N..16.2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金额单位代码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MonetaryUnitCode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结果证照类型</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ResultCetrType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4</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结果证照名称</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ResultCetrName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 C..2000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5</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结果证照编号</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ResultCetrNo</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6</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是否快递递送结果</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IsDeliveryResults</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7</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满意度</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Satisfaction</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8</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Remark</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19</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投资项目统一代码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ProjectCo</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20</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同步类型</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Operation</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21</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同步时间</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Time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22</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批次号</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d</w:t>
            </w:r>
            <w:r>
              <w:rPr>
                <w:rFonts w:ascii="仿宋_GB2312" w:hAnsi="仿宋_GB2312" w:eastAsia="仿宋_GB2312" w:cs="仿宋_GB2312"/>
                <w:szCs w:val="24"/>
              </w:rPr>
              <w:softHyphen/>
            </w:r>
            <w:r>
              <w:rPr>
                <w:rFonts w:ascii="仿宋_GB2312" w:hAnsi="仿宋_GB2312" w:eastAsia="仿宋_GB2312" w:cs="仿宋_GB2312"/>
                <w:szCs w:val="24"/>
              </w:rPr>
              <w:t>_</w:t>
            </w:r>
            <w:r>
              <w:rPr>
                <w:rFonts w:hint="eastAsia" w:ascii="仿宋_GB2312" w:hAnsi="仿宋_GB2312" w:eastAsia="仿宋_GB2312" w:cs="仿宋_GB2312"/>
                <w:szCs w:val="24"/>
              </w:rPr>
              <w:t>Batch</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23</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数据提供部门行政区划代码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ProDataRegionCode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24</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数据提供部门统一社会信用代码</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ProDataOrgCode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25</w:t>
            </w:r>
          </w:p>
        </w:tc>
        <w:tc>
          <w:tcPr>
            <w:tcW w:w="2103"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数据提供部门名称</w:t>
            </w:r>
          </w:p>
        </w:tc>
        <w:tc>
          <w:tcPr>
            <w:tcW w:w="2236"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ProDataOrgName</w:t>
            </w:r>
          </w:p>
        </w:tc>
        <w:tc>
          <w:tcPr>
            <w:tcW w:w="1415"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318" w:type="dxa"/>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bl>
    <w:p>
      <w:pPr>
        <w:pStyle w:val="9"/>
        <w:kinsoku/>
        <w:wordWrap/>
        <w:overflowPunct/>
        <w:topLinePunct w:val="0"/>
        <w:autoSpaceDE/>
        <w:autoSpaceDN/>
        <w:bidi w:val="0"/>
        <w:adjustRightInd/>
        <w:spacing w:before="60" w:after="60" w:line="340" w:lineRule="exact"/>
        <w:ind w:firstLine="280" w:firstLineChars="100"/>
        <w:textAlignment w:val="auto"/>
        <w:rPr>
          <w:rFonts w:hint="eastAsia" w:eastAsia="仿宋_GB2312" w:cs="仿宋_GB2312"/>
          <w:b w:val="0"/>
          <w:bCs/>
          <w:i w:val="0"/>
          <w:iCs/>
          <w:sz w:val="28"/>
          <w:szCs w:val="28"/>
        </w:rPr>
      </w:pPr>
      <w:r>
        <w:rPr>
          <w:rFonts w:hint="eastAsia" w:eastAsia="仿宋_GB2312" w:cs="仿宋_GB2312"/>
          <w:b w:val="0"/>
          <w:bCs/>
          <w:i w:val="0"/>
          <w:iCs/>
          <w:sz w:val="28"/>
          <w:szCs w:val="28"/>
        </w:rPr>
        <w:t>（</w:t>
      </w:r>
      <w:r>
        <w:rPr>
          <w:rFonts w:hint="eastAsia" w:eastAsia="仿宋_GB2312" w:cs="仿宋_GB2312"/>
          <w:b w:val="0"/>
          <w:bCs/>
          <w:i w:val="0"/>
          <w:iCs/>
          <w:sz w:val="28"/>
          <w:szCs w:val="28"/>
          <w:lang w:val="en-US" w:eastAsia="zh-CN"/>
        </w:rPr>
        <w:t>4</w:t>
      </w:r>
      <w:r>
        <w:rPr>
          <w:rFonts w:hint="eastAsia" w:eastAsia="仿宋_GB2312" w:cs="仿宋_GB2312"/>
          <w:b w:val="0"/>
          <w:bCs/>
          <w:i w:val="0"/>
          <w:iCs/>
          <w:sz w:val="28"/>
          <w:szCs w:val="28"/>
        </w:rPr>
        <w:t>）服务工作量评估</w:t>
      </w:r>
    </w:p>
    <w:tbl>
      <w:tblPr>
        <w:tblStyle w:val="76"/>
        <w:tblW w:w="5000" w:type="pct"/>
        <w:tblInd w:w="0" w:type="dxa"/>
        <w:tblLayout w:type="autofit"/>
        <w:tblCellMar>
          <w:top w:w="0" w:type="dxa"/>
          <w:left w:w="108" w:type="dxa"/>
          <w:bottom w:w="0" w:type="dxa"/>
          <w:right w:w="108" w:type="dxa"/>
        </w:tblCellMar>
      </w:tblPr>
      <w:tblGrid>
        <w:gridCol w:w="916"/>
        <w:gridCol w:w="4329"/>
        <w:gridCol w:w="1540"/>
        <w:gridCol w:w="1472"/>
        <w:gridCol w:w="1031"/>
      </w:tblGrid>
      <w:tr>
        <w:tblPrEx>
          <w:tblCellMar>
            <w:top w:w="0" w:type="dxa"/>
            <w:left w:w="108" w:type="dxa"/>
            <w:bottom w:w="0" w:type="dxa"/>
            <w:right w:w="108" w:type="dxa"/>
          </w:tblCellMar>
        </w:tblPrEx>
        <w:trPr>
          <w:trHeight w:val="540" w:hRule="atLeast"/>
        </w:trPr>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b/>
                <w:bCs/>
                <w:color w:val="000000"/>
                <w:szCs w:val="24"/>
              </w:rPr>
            </w:pPr>
            <w:r>
              <w:rPr>
                <w:rFonts w:ascii="仿宋_GB2312" w:eastAsia="仿宋_GB2312"/>
                <w:b/>
                <w:bCs/>
                <w:color w:val="000000"/>
                <w:szCs w:val="24"/>
              </w:rPr>
              <w:t>序号</w:t>
            </w:r>
          </w:p>
        </w:tc>
        <w:tc>
          <w:tcPr>
            <w:tcW w:w="2330"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b/>
                <w:bCs/>
                <w:color w:val="000000"/>
                <w:szCs w:val="24"/>
              </w:rPr>
            </w:pPr>
            <w:r>
              <w:rPr>
                <w:rFonts w:ascii="仿宋_GB2312" w:eastAsia="仿宋_GB2312"/>
                <w:b/>
                <w:bCs/>
                <w:color w:val="000000"/>
                <w:szCs w:val="24"/>
              </w:rPr>
              <w:t>服务内容</w:t>
            </w:r>
          </w:p>
        </w:tc>
        <w:tc>
          <w:tcPr>
            <w:tcW w:w="829"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b/>
                <w:bCs/>
                <w:color w:val="000000"/>
                <w:szCs w:val="24"/>
              </w:rPr>
            </w:pPr>
            <w:r>
              <w:rPr>
                <w:rFonts w:ascii="仿宋_GB2312" w:eastAsia="仿宋_GB2312"/>
                <w:b/>
                <w:bCs/>
                <w:color w:val="000000"/>
                <w:szCs w:val="24"/>
              </w:rPr>
              <w:t>人员级别</w:t>
            </w:r>
          </w:p>
        </w:tc>
        <w:tc>
          <w:tcPr>
            <w:tcW w:w="792"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b/>
                <w:bCs/>
                <w:color w:val="000000"/>
                <w:szCs w:val="24"/>
              </w:rPr>
            </w:pPr>
            <w:r>
              <w:rPr>
                <w:rFonts w:ascii="仿宋_GB2312" w:eastAsia="仿宋_GB2312"/>
                <w:b/>
                <w:bCs/>
                <w:color w:val="000000"/>
                <w:szCs w:val="24"/>
              </w:rPr>
              <w:t>工作量评估（人月）</w:t>
            </w:r>
          </w:p>
        </w:tc>
        <w:tc>
          <w:tcPr>
            <w:tcW w:w="555"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b/>
                <w:bCs/>
                <w:color w:val="000000"/>
                <w:szCs w:val="24"/>
              </w:rPr>
            </w:pPr>
            <w:r>
              <w:rPr>
                <w:rFonts w:ascii="仿宋_GB2312" w:eastAsia="仿宋_GB2312"/>
                <w:b/>
                <w:bCs/>
                <w:color w:val="000000"/>
                <w:szCs w:val="24"/>
              </w:rPr>
              <w:t>备注</w:t>
            </w:r>
          </w:p>
        </w:tc>
      </w:tr>
      <w:tr>
        <w:tblPrEx>
          <w:tblCellMar>
            <w:top w:w="0" w:type="dxa"/>
            <w:left w:w="108" w:type="dxa"/>
            <w:bottom w:w="0" w:type="dxa"/>
            <w:right w:w="108" w:type="dxa"/>
          </w:tblCellMar>
        </w:tblPrEx>
        <w:trPr>
          <w:trHeight w:val="285"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color w:val="000000"/>
                <w:szCs w:val="24"/>
              </w:rPr>
            </w:pPr>
            <w:r>
              <w:rPr>
                <w:rFonts w:ascii="仿宋_GB2312" w:eastAsia="仿宋_GB2312"/>
                <w:color w:val="000000"/>
                <w:szCs w:val="24"/>
              </w:rPr>
              <w:t>1</w:t>
            </w:r>
          </w:p>
        </w:tc>
        <w:tc>
          <w:tcPr>
            <w:tcW w:w="2330" w:type="pct"/>
            <w:tcBorders>
              <w:top w:val="nil"/>
              <w:left w:val="nil"/>
              <w:bottom w:val="single" w:color="auto" w:sz="4" w:space="0"/>
              <w:right w:val="single" w:color="auto" w:sz="4"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与广东省“</w:t>
            </w:r>
            <w:r>
              <w:rPr>
                <w:rFonts w:hint="eastAsia" w:ascii="仿宋_GB2312" w:eastAsia="仿宋_GB2312"/>
                <w:color w:val="000000"/>
                <w:szCs w:val="24"/>
                <w:lang w:eastAsia="zh-CN"/>
              </w:rPr>
              <w:t>广东省市场监督管理局综合许可管理系统</w:t>
            </w:r>
            <w:r>
              <w:rPr>
                <w:rFonts w:ascii="仿宋_GB2312" w:eastAsia="仿宋_GB2312"/>
                <w:color w:val="000000"/>
                <w:szCs w:val="24"/>
              </w:rPr>
              <w:t>”数据中心的数据</w:t>
            </w:r>
            <w:r>
              <w:rPr>
                <w:rFonts w:hint="eastAsia" w:ascii="仿宋_GB2312" w:eastAsia="仿宋_GB2312"/>
                <w:color w:val="000000"/>
                <w:szCs w:val="24"/>
                <w:lang w:eastAsia="zh-CN"/>
              </w:rPr>
              <w:t>对接</w:t>
            </w:r>
            <w:r>
              <w:rPr>
                <w:rFonts w:ascii="仿宋_GB2312" w:eastAsia="仿宋_GB2312"/>
                <w:color w:val="000000"/>
                <w:szCs w:val="24"/>
              </w:rPr>
              <w:t>服务</w:t>
            </w:r>
          </w:p>
        </w:tc>
        <w:tc>
          <w:tcPr>
            <w:tcW w:w="8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中级</w:t>
            </w:r>
          </w:p>
        </w:tc>
        <w:tc>
          <w:tcPr>
            <w:tcW w:w="79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right"/>
              <w:textAlignment w:val="auto"/>
              <w:rPr>
                <w:rFonts w:hint="default" w:ascii="仿宋_GB2312" w:eastAsia="仿宋_GB2312"/>
                <w:color w:val="000000"/>
                <w:szCs w:val="24"/>
                <w:lang w:val="en-US" w:eastAsia="zh-CN"/>
              </w:rPr>
            </w:pPr>
            <w:r>
              <w:rPr>
                <w:rFonts w:hint="eastAsia" w:ascii="仿宋_GB2312" w:eastAsia="仿宋_GB2312"/>
                <w:color w:val="000000"/>
                <w:szCs w:val="24"/>
                <w:lang w:val="en-US" w:eastAsia="zh-CN"/>
              </w:rPr>
              <w:t>1.25</w:t>
            </w:r>
          </w:p>
        </w:tc>
        <w:tc>
          <w:tcPr>
            <w:tcW w:w="5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r>
      <w:tr>
        <w:tblPrEx>
          <w:tblCellMar>
            <w:top w:w="0" w:type="dxa"/>
            <w:left w:w="108" w:type="dxa"/>
            <w:bottom w:w="0" w:type="dxa"/>
            <w:right w:w="108" w:type="dxa"/>
          </w:tblCellMar>
        </w:tblPrEx>
        <w:trPr>
          <w:trHeight w:val="285"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color w:val="000000"/>
                <w:szCs w:val="24"/>
              </w:rPr>
            </w:pPr>
            <w:r>
              <w:rPr>
                <w:rFonts w:ascii="仿宋_GB2312" w:eastAsia="仿宋_GB2312"/>
                <w:color w:val="000000"/>
                <w:szCs w:val="24"/>
              </w:rPr>
              <w:t>2</w:t>
            </w:r>
          </w:p>
        </w:tc>
        <w:tc>
          <w:tcPr>
            <w:tcW w:w="2330" w:type="pct"/>
            <w:tcBorders>
              <w:top w:val="nil"/>
              <w:left w:val="nil"/>
              <w:bottom w:val="single" w:color="auto" w:sz="4" w:space="0"/>
              <w:right w:val="single" w:color="auto" w:sz="4"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与广东省市场监督管理局质量信息公示平台的数据共享服务</w:t>
            </w:r>
          </w:p>
        </w:tc>
        <w:tc>
          <w:tcPr>
            <w:tcW w:w="8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中级</w:t>
            </w:r>
          </w:p>
        </w:tc>
        <w:tc>
          <w:tcPr>
            <w:tcW w:w="79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right"/>
              <w:textAlignment w:val="auto"/>
              <w:rPr>
                <w:rFonts w:hint="default" w:ascii="仿宋_GB2312" w:eastAsia="仿宋_GB2312"/>
                <w:color w:val="000000"/>
                <w:szCs w:val="24"/>
                <w:lang w:val="en-US" w:eastAsia="zh-CN"/>
              </w:rPr>
            </w:pPr>
            <w:r>
              <w:rPr>
                <w:rFonts w:hint="eastAsia" w:ascii="仿宋_GB2312" w:eastAsia="仿宋_GB2312"/>
                <w:color w:val="000000"/>
                <w:szCs w:val="24"/>
                <w:lang w:val="en-US" w:eastAsia="zh-CN"/>
              </w:rPr>
              <w:t>0.5</w:t>
            </w:r>
          </w:p>
        </w:tc>
        <w:tc>
          <w:tcPr>
            <w:tcW w:w="5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r>
      <w:tr>
        <w:tblPrEx>
          <w:tblCellMar>
            <w:top w:w="0" w:type="dxa"/>
            <w:left w:w="108" w:type="dxa"/>
            <w:bottom w:w="0" w:type="dxa"/>
            <w:right w:w="108" w:type="dxa"/>
          </w:tblCellMar>
        </w:tblPrEx>
        <w:trPr>
          <w:trHeight w:val="540"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eastAsia="仿宋_GB2312"/>
                <w:color w:val="000000"/>
                <w:szCs w:val="24"/>
              </w:rPr>
            </w:pPr>
            <w:r>
              <w:rPr>
                <w:rFonts w:ascii="仿宋_GB2312" w:eastAsia="仿宋_GB2312"/>
                <w:color w:val="000000"/>
                <w:szCs w:val="24"/>
              </w:rPr>
              <w:t>3</w:t>
            </w:r>
          </w:p>
        </w:tc>
        <w:tc>
          <w:tcPr>
            <w:tcW w:w="2330" w:type="pct"/>
            <w:tcBorders>
              <w:top w:val="nil"/>
              <w:left w:val="nil"/>
              <w:bottom w:val="single" w:color="auto" w:sz="4" w:space="0"/>
              <w:right w:val="single" w:color="auto" w:sz="4" w:space="0"/>
            </w:tcBorders>
            <w:shd w:val="clear" w:color="000000" w:fill="FFFFFF"/>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与广东省数据资源“一网共享”平台的数据共享服务</w:t>
            </w:r>
          </w:p>
        </w:tc>
        <w:tc>
          <w:tcPr>
            <w:tcW w:w="82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中级</w:t>
            </w:r>
          </w:p>
        </w:tc>
        <w:tc>
          <w:tcPr>
            <w:tcW w:w="79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right"/>
              <w:textAlignment w:val="auto"/>
              <w:rPr>
                <w:rFonts w:hint="default" w:ascii="仿宋_GB2312" w:eastAsia="仿宋_GB2312"/>
                <w:color w:val="000000"/>
                <w:szCs w:val="24"/>
                <w:lang w:val="en-US" w:eastAsia="zh-CN"/>
              </w:rPr>
            </w:pPr>
            <w:r>
              <w:rPr>
                <w:rFonts w:hint="eastAsia" w:ascii="仿宋_GB2312" w:eastAsia="仿宋_GB2312"/>
                <w:color w:val="000000"/>
                <w:szCs w:val="24"/>
                <w:lang w:val="en-US" w:eastAsia="zh-CN"/>
              </w:rPr>
              <w:t>0.25</w:t>
            </w:r>
          </w:p>
        </w:tc>
        <w:tc>
          <w:tcPr>
            <w:tcW w:w="55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r>
      <w:tr>
        <w:tblPrEx>
          <w:tblCellMar>
            <w:top w:w="0" w:type="dxa"/>
            <w:left w:w="108" w:type="dxa"/>
            <w:bottom w:w="0" w:type="dxa"/>
            <w:right w:w="108" w:type="dxa"/>
          </w:tblCellMar>
        </w:tblPrEx>
        <w:trPr>
          <w:trHeight w:val="615"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c>
          <w:tcPr>
            <w:tcW w:w="2330"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ascii="仿宋_GB2312" w:eastAsia="仿宋_GB2312"/>
                <w:color w:val="000000"/>
                <w:szCs w:val="24"/>
              </w:rPr>
            </w:pPr>
            <w:r>
              <w:rPr>
                <w:rFonts w:ascii="仿宋_GB2312" w:eastAsia="仿宋_GB2312"/>
                <w:color w:val="000000"/>
                <w:szCs w:val="24"/>
              </w:rPr>
              <w:t>合计</w:t>
            </w:r>
          </w:p>
        </w:tc>
        <w:tc>
          <w:tcPr>
            <w:tcW w:w="829"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c>
          <w:tcPr>
            <w:tcW w:w="792"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right"/>
              <w:textAlignment w:val="auto"/>
              <w:rPr>
                <w:rFonts w:ascii="仿宋_GB2312" w:eastAsia="仿宋_GB2312"/>
                <w:color w:val="000000"/>
                <w:szCs w:val="24"/>
              </w:rPr>
            </w:pPr>
            <w:r>
              <w:rPr>
                <w:rFonts w:hint="eastAsia" w:ascii="仿宋_GB2312" w:eastAsia="仿宋_GB2312"/>
                <w:color w:val="000000"/>
                <w:szCs w:val="24"/>
                <w:lang w:val="en-US" w:eastAsia="zh-CN"/>
              </w:rPr>
              <w:t>2</w:t>
            </w:r>
            <w:r>
              <w:rPr>
                <w:rFonts w:ascii="仿宋_GB2312" w:eastAsia="仿宋_GB2312"/>
                <w:color w:val="000000"/>
                <w:szCs w:val="24"/>
              </w:rPr>
              <w:t xml:space="preserve"> </w:t>
            </w:r>
          </w:p>
        </w:tc>
        <w:tc>
          <w:tcPr>
            <w:tcW w:w="555"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textAlignment w:val="auto"/>
              <w:rPr>
                <w:rFonts w:ascii="仿宋_GB2312" w:eastAsia="仿宋_GB2312"/>
                <w:color w:val="000000"/>
                <w:szCs w:val="24"/>
              </w:rPr>
            </w:pPr>
            <w:r>
              <w:rPr>
                <w:rFonts w:ascii="仿宋_GB2312" w:eastAsia="仿宋_GB2312"/>
                <w:color w:val="000000"/>
                <w:szCs w:val="24"/>
              </w:rPr>
              <w:t>　</w:t>
            </w:r>
          </w:p>
        </w:tc>
      </w:tr>
    </w:tbl>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服务周期</w:t>
      </w:r>
      <w:r>
        <w:rPr>
          <w:rFonts w:hint="eastAsia" w:ascii="仿宋_GB2312" w:hAnsi="仿宋_GB2312" w:eastAsia="仿宋_GB2312" w:cs="仿宋_GB2312"/>
          <w:sz w:val="28"/>
          <w:szCs w:val="28"/>
          <w:lang w:val="en-US" w:eastAsia="zh-CN"/>
        </w:rPr>
        <w:t>4个月</w:t>
      </w:r>
      <w:r>
        <w:rPr>
          <w:rFonts w:hint="eastAsia" w:ascii="仿宋_GB2312" w:hAnsi="仿宋_GB2312" w:eastAsia="仿宋_GB2312" w:cs="仿宋_GB2312"/>
          <w:sz w:val="28"/>
          <w:szCs w:val="28"/>
        </w:rPr>
        <w:t>，预计需要</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名中级工程师。</w:t>
      </w:r>
      <w:bookmarkStart w:id="74" w:name="_Toc175834144"/>
    </w:p>
    <w:p>
      <w:pPr>
        <w:pStyle w:val="6"/>
        <w:keepNext w:val="0"/>
        <w:keepLines w:val="0"/>
        <w:pageBreakBefore w:val="0"/>
        <w:widowControl w:val="0"/>
        <w:numPr>
          <w:ilvl w:val="2"/>
          <w:numId w:val="0"/>
        </w:numPr>
        <w:tabs>
          <w:tab w:val="clear" w:pos="2880"/>
        </w:tabs>
        <w:kinsoku/>
        <w:wordWrap/>
        <w:overflowPunct/>
        <w:topLinePunct w:val="0"/>
        <w:autoSpaceDE/>
        <w:autoSpaceDN/>
        <w:bidi w:val="0"/>
        <w:adjustRightInd/>
        <w:snapToGrid/>
        <w:spacing w:line="340" w:lineRule="exact"/>
        <w:ind w:firstLine="300" w:firstLineChars="100"/>
        <w:textAlignment w:val="auto"/>
        <w:rPr>
          <w:rFonts w:hint="eastAsia"/>
          <w:lang w:val="en-US" w:eastAsia="zh-CN"/>
        </w:rPr>
      </w:pPr>
      <w:bookmarkStart w:id="75" w:name="_Toc460372018"/>
      <w:r>
        <w:rPr>
          <w:rFonts w:hint="eastAsia"/>
          <w:lang w:val="en-US" w:eastAsia="zh-CN"/>
        </w:rPr>
        <w:t>（三）数据治理标准</w:t>
      </w:r>
      <w:bookmarkEnd w:id="75"/>
    </w:p>
    <w:p>
      <w:pPr>
        <w:bidi w:val="0"/>
        <w:ind w:left="0" w:leftChars="0" w:firstLine="520" w:firstLineChars="200"/>
        <w:rPr>
          <w:rFonts w:hint="eastAsia"/>
          <w:lang w:val="en-US" w:eastAsia="zh-CN"/>
        </w:rPr>
      </w:pPr>
      <w:r>
        <w:rPr>
          <w:rFonts w:hint="eastAsia"/>
          <w:lang w:val="en-US" w:eastAsia="zh-CN"/>
        </w:rPr>
        <w:t>本次数据治理参考</w:t>
      </w:r>
      <w:r>
        <w:rPr>
          <w:rFonts w:hint="eastAsia"/>
        </w:rPr>
        <w:t>《广东省“</w:t>
      </w:r>
      <w:r>
        <w:rPr>
          <w:rFonts w:hint="eastAsia"/>
          <w:lang w:eastAsia="zh-CN"/>
        </w:rPr>
        <w:t>广东省市场监督管理局综合许可管理系统</w:t>
      </w:r>
      <w:r>
        <w:rPr>
          <w:rFonts w:hint="eastAsia"/>
        </w:rPr>
        <w:t>”支撑平台的地市许可业务数据归集标准》</w:t>
      </w:r>
      <w:r>
        <w:rPr>
          <w:rFonts w:hint="eastAsia"/>
          <w:lang w:eastAsia="zh-CN"/>
        </w:rPr>
        <w:t>。</w:t>
      </w:r>
    </w:p>
    <w:p>
      <w:pPr>
        <w:pStyle w:val="6"/>
        <w:numPr>
          <w:ilvl w:val="2"/>
          <w:numId w:val="0"/>
        </w:numPr>
        <w:tabs>
          <w:tab w:val="clear" w:pos="2880"/>
        </w:tabs>
        <w:bidi w:val="0"/>
        <w:ind w:firstLine="300" w:firstLineChars="100"/>
        <w:rPr>
          <w:rFonts w:hint="eastAsia"/>
          <w:lang w:val="en-US" w:eastAsia="zh-CN"/>
        </w:rPr>
      </w:pPr>
      <w:bookmarkStart w:id="76" w:name="_Toc88926385"/>
      <w:r>
        <w:rPr>
          <w:rFonts w:hint="eastAsia"/>
          <w:lang w:val="en-US" w:eastAsia="zh-CN"/>
        </w:rPr>
        <w:t>（四）数据资源目录清单</w:t>
      </w:r>
      <w:bookmarkEnd w:id="76"/>
    </w:p>
    <w:tbl>
      <w:tblPr>
        <w:tblStyle w:val="76"/>
        <w:tblW w:w="10461" w:type="dxa"/>
        <w:jc w:val="center"/>
        <w:tblLayout w:type="fixed"/>
        <w:tblCellMar>
          <w:top w:w="0" w:type="dxa"/>
          <w:left w:w="108" w:type="dxa"/>
          <w:bottom w:w="0" w:type="dxa"/>
          <w:right w:w="108" w:type="dxa"/>
        </w:tblCellMar>
      </w:tblPr>
      <w:tblGrid>
        <w:gridCol w:w="556"/>
        <w:gridCol w:w="1062"/>
        <w:gridCol w:w="488"/>
        <w:gridCol w:w="937"/>
        <w:gridCol w:w="3450"/>
        <w:gridCol w:w="688"/>
        <w:gridCol w:w="450"/>
        <w:gridCol w:w="825"/>
        <w:gridCol w:w="1025"/>
        <w:gridCol w:w="980"/>
      </w:tblGrid>
      <w:tr>
        <w:tblPrEx>
          <w:tblCellMar>
            <w:top w:w="0" w:type="dxa"/>
            <w:left w:w="108" w:type="dxa"/>
            <w:bottom w:w="0" w:type="dxa"/>
            <w:right w:w="108" w:type="dxa"/>
          </w:tblCellMar>
        </w:tblPrEx>
        <w:trPr>
          <w:trHeight w:val="1473" w:hRule="atLeast"/>
          <w:jc w:val="center"/>
        </w:trPr>
        <w:tc>
          <w:tcPr>
            <w:tcW w:w="556" w:type="dxa"/>
            <w:tcBorders>
              <w:top w:val="single" w:color="auto" w:sz="4" w:space="0"/>
              <w:left w:val="single" w:color="auto" w:sz="4" w:space="0"/>
              <w:bottom w:val="single" w:color="auto" w:sz="4" w:space="0"/>
              <w:right w:val="single" w:color="auto" w:sz="4" w:space="0"/>
            </w:tcBorders>
            <w:shd w:val="clear" w:color="000000" w:fill="D9D9D9"/>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062" w:type="dxa"/>
            <w:tcBorders>
              <w:top w:val="single" w:color="auto" w:sz="4" w:space="0"/>
              <w:left w:val="nil"/>
              <w:bottom w:val="single" w:color="auto" w:sz="4" w:space="0"/>
              <w:right w:val="single" w:color="auto" w:sz="4" w:space="0"/>
            </w:tcBorders>
            <w:shd w:val="clear" w:color="000000" w:fill="D9D9D9"/>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该数据类的生成业务系统</w:t>
            </w:r>
          </w:p>
        </w:tc>
        <w:tc>
          <w:tcPr>
            <w:tcW w:w="488" w:type="dxa"/>
            <w:tcBorders>
              <w:top w:val="single" w:color="auto" w:sz="4" w:space="0"/>
              <w:left w:val="nil"/>
              <w:bottom w:val="single" w:color="auto" w:sz="4" w:space="0"/>
              <w:right w:val="single" w:color="auto" w:sz="4" w:space="0"/>
            </w:tcBorders>
            <w:shd w:val="clear" w:color="000000" w:fill="D9D9D9"/>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表名</w:t>
            </w:r>
          </w:p>
        </w:tc>
        <w:tc>
          <w:tcPr>
            <w:tcW w:w="937" w:type="dxa"/>
            <w:tcBorders>
              <w:top w:val="single" w:color="auto" w:sz="4" w:space="0"/>
              <w:left w:val="nil"/>
              <w:bottom w:val="single" w:color="auto" w:sz="4" w:space="0"/>
              <w:right w:val="single" w:color="auto" w:sz="4" w:space="0"/>
            </w:tcBorders>
            <w:shd w:val="clear" w:color="000000" w:fill="D9D9D9"/>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数据类名称</w:t>
            </w:r>
          </w:p>
        </w:tc>
        <w:tc>
          <w:tcPr>
            <w:tcW w:w="3450" w:type="dxa"/>
            <w:tcBorders>
              <w:top w:val="single" w:color="auto" w:sz="4" w:space="0"/>
              <w:left w:val="nil"/>
              <w:bottom w:val="single" w:color="auto" w:sz="4" w:space="0"/>
              <w:right w:val="single" w:color="auto" w:sz="4" w:space="0"/>
            </w:tcBorders>
            <w:shd w:val="clear" w:color="000000" w:fill="D9D9D9"/>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包含的数据项</w:t>
            </w:r>
          </w:p>
        </w:tc>
        <w:tc>
          <w:tcPr>
            <w:tcW w:w="688" w:type="dxa"/>
            <w:tcBorders>
              <w:top w:val="single" w:color="auto" w:sz="4" w:space="0"/>
              <w:left w:val="nil"/>
              <w:bottom w:val="single" w:color="auto" w:sz="4" w:space="0"/>
              <w:right w:val="single" w:color="auto" w:sz="4" w:space="0"/>
            </w:tcBorders>
            <w:shd w:val="clear" w:color="000000" w:fill="D9D9D9"/>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是否可以共享</w:t>
            </w:r>
          </w:p>
        </w:tc>
        <w:tc>
          <w:tcPr>
            <w:tcW w:w="450" w:type="dxa"/>
            <w:tcBorders>
              <w:top w:val="single" w:color="auto" w:sz="4" w:space="0"/>
              <w:left w:val="nil"/>
              <w:bottom w:val="single" w:color="auto" w:sz="4" w:space="0"/>
              <w:right w:val="single" w:color="auto" w:sz="4" w:space="0"/>
            </w:tcBorders>
            <w:shd w:val="clear" w:color="000000" w:fill="D9D9D9"/>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更新周期</w:t>
            </w:r>
          </w:p>
        </w:tc>
        <w:tc>
          <w:tcPr>
            <w:tcW w:w="825" w:type="dxa"/>
            <w:tcBorders>
              <w:top w:val="single" w:color="auto" w:sz="4" w:space="0"/>
              <w:left w:val="nil"/>
              <w:bottom w:val="single" w:color="auto" w:sz="4" w:space="0"/>
              <w:right w:val="single" w:color="auto" w:sz="4" w:space="0"/>
            </w:tcBorders>
            <w:shd w:val="clear" w:color="000000" w:fill="D9D9D9"/>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数据类型</w:t>
            </w:r>
          </w:p>
        </w:tc>
        <w:tc>
          <w:tcPr>
            <w:tcW w:w="1025" w:type="dxa"/>
            <w:tcBorders>
              <w:top w:val="single" w:color="auto" w:sz="4" w:space="0"/>
              <w:left w:val="nil"/>
              <w:bottom w:val="single" w:color="auto" w:sz="4" w:space="0"/>
              <w:right w:val="single" w:color="auto" w:sz="4" w:space="0"/>
            </w:tcBorders>
            <w:shd w:val="clear" w:color="000000" w:fill="D9D9D9"/>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是否已编目、挂接</w:t>
            </w:r>
          </w:p>
        </w:tc>
        <w:tc>
          <w:tcPr>
            <w:tcW w:w="980" w:type="dxa"/>
            <w:tcBorders>
              <w:top w:val="single" w:color="auto" w:sz="4" w:space="0"/>
              <w:left w:val="nil"/>
              <w:bottom w:val="single" w:color="auto" w:sz="4" w:space="0"/>
              <w:right w:val="single" w:color="auto" w:sz="4" w:space="0"/>
            </w:tcBorders>
            <w:shd w:val="clear" w:color="000000" w:fill="D9D9D9"/>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备注</w:t>
            </w:r>
          </w:p>
        </w:tc>
      </w:tr>
      <w:tr>
        <w:tblPrEx>
          <w:tblCellMar>
            <w:top w:w="0" w:type="dxa"/>
            <w:left w:w="108" w:type="dxa"/>
            <w:bottom w:w="0" w:type="dxa"/>
            <w:right w:w="108" w:type="dxa"/>
          </w:tblCellMar>
        </w:tblPrEx>
        <w:trPr>
          <w:trHeight w:val="3135" w:hRule="atLeast"/>
          <w:jc w:val="center"/>
        </w:trPr>
        <w:tc>
          <w:tcPr>
            <w:tcW w:w="55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10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sz w:val="24"/>
                <w:szCs w:val="24"/>
              </w:rPr>
              <w:t>市市场监管局许可一网通办审批平台</w:t>
            </w:r>
          </w:p>
        </w:tc>
        <w:tc>
          <w:tcPr>
            <w:tcW w:w="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暂缺</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生产许可信息</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许可证编号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生产者名称</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社会信用代码(身份证号码)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(组织机构代码)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工商注册号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法定代表人(负责人)</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住所</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生产地址</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生产地址所在市</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生产地址所在区</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食品类别</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食品类别-中文</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日常监督管理机构</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日常监督管理人员</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投诉电话</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发证机关</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发证机关-中文</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签发人</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有效期至</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发证日期</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外设仓库地址</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业务类型</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业务类型中文</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许可明细</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二维码（预留）</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变更历史记录</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状态标注原因</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状态标注时间</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婴幼儿配方食品注册号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特殊医学用途配方食品注册号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保健食品注册号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保健食品许可备案号</w:t>
            </w:r>
          </w:p>
        </w:tc>
        <w:tc>
          <w:tcPr>
            <w:tcW w:w="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不可共享</w:t>
            </w:r>
          </w:p>
        </w:tc>
        <w:tc>
          <w:tcPr>
            <w:tcW w:w="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一次性提供</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文本</w:t>
            </w:r>
          </w:p>
        </w:tc>
        <w:tc>
          <w:tcPr>
            <w:tcW w:w="10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未</w:t>
            </w:r>
            <w:r>
              <w:rPr>
                <w:rFonts w:hint="eastAsia" w:ascii="仿宋_GB2312" w:hAnsi="仿宋_GB2312" w:eastAsia="仿宋_GB2312" w:cs="仿宋_GB2312"/>
                <w:b w:val="0"/>
                <w:bCs w:val="0"/>
                <w:color w:val="000000"/>
                <w:kern w:val="0"/>
                <w:sz w:val="24"/>
                <w:szCs w:val="24"/>
              </w:rPr>
              <w:t>编目、未挂接</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内部审批信息不共享</w:t>
            </w:r>
          </w:p>
        </w:tc>
      </w:tr>
      <w:tr>
        <w:tblPrEx>
          <w:tblCellMar>
            <w:top w:w="0" w:type="dxa"/>
            <w:left w:w="108" w:type="dxa"/>
            <w:bottom w:w="0" w:type="dxa"/>
            <w:right w:w="108" w:type="dxa"/>
          </w:tblCellMar>
        </w:tblPrEx>
        <w:trPr>
          <w:trHeight w:val="1995" w:hRule="atLeast"/>
          <w:jc w:val="center"/>
        </w:trPr>
        <w:tc>
          <w:tcPr>
            <w:tcW w:w="55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w:t>
            </w:r>
          </w:p>
        </w:tc>
        <w:tc>
          <w:tcPr>
            <w:tcW w:w="10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sz w:val="24"/>
                <w:szCs w:val="24"/>
              </w:rPr>
              <w:t>市市场监管局许可一网通办审批平台</w:t>
            </w:r>
          </w:p>
        </w:tc>
        <w:tc>
          <w:tcPr>
            <w:tcW w:w="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暂缺</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禁业人员信息</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禁业人员表主键</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上报机关</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上报机关代码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姓名</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证件类型</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证件号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禁业原因</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禁业起始日期</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禁业终止日期</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联系电话-手机</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联系电话-固定电话</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时间戳（入库时间）</w:t>
            </w:r>
          </w:p>
        </w:tc>
        <w:tc>
          <w:tcPr>
            <w:tcW w:w="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不可</w:t>
            </w:r>
            <w:r>
              <w:rPr>
                <w:rFonts w:hint="eastAsia" w:ascii="仿宋_GB2312" w:hAnsi="仿宋_GB2312" w:eastAsia="仿宋_GB2312" w:cs="仿宋_GB2312"/>
                <w:b w:val="0"/>
                <w:bCs w:val="0"/>
                <w:color w:val="000000"/>
                <w:kern w:val="0"/>
                <w:sz w:val="24"/>
                <w:szCs w:val="24"/>
              </w:rPr>
              <w:t>共享</w:t>
            </w:r>
          </w:p>
        </w:tc>
        <w:tc>
          <w:tcPr>
            <w:tcW w:w="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一次性更新</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文本</w:t>
            </w:r>
          </w:p>
        </w:tc>
        <w:tc>
          <w:tcPr>
            <w:tcW w:w="10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未</w:t>
            </w:r>
            <w:r>
              <w:rPr>
                <w:rFonts w:hint="eastAsia" w:ascii="仿宋_GB2312" w:hAnsi="仿宋_GB2312" w:eastAsia="仿宋_GB2312" w:cs="仿宋_GB2312"/>
                <w:b w:val="0"/>
                <w:bCs w:val="0"/>
                <w:color w:val="000000"/>
                <w:kern w:val="0"/>
                <w:sz w:val="24"/>
                <w:szCs w:val="24"/>
              </w:rPr>
              <w:t>编目、未挂接</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内部审批信息不共享</w:t>
            </w:r>
          </w:p>
        </w:tc>
      </w:tr>
      <w:tr>
        <w:tblPrEx>
          <w:tblCellMar>
            <w:top w:w="0" w:type="dxa"/>
            <w:left w:w="108" w:type="dxa"/>
            <w:bottom w:w="0" w:type="dxa"/>
            <w:right w:w="108" w:type="dxa"/>
          </w:tblCellMar>
        </w:tblPrEx>
        <w:trPr>
          <w:trHeight w:val="2160" w:hRule="atLeast"/>
          <w:jc w:val="center"/>
        </w:trPr>
        <w:tc>
          <w:tcPr>
            <w:tcW w:w="55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p>
        </w:tc>
        <w:tc>
          <w:tcPr>
            <w:tcW w:w="10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sz w:val="24"/>
                <w:szCs w:val="24"/>
              </w:rPr>
              <w:t>市市场监管局许可一网通办审批平台</w:t>
            </w:r>
          </w:p>
        </w:tc>
        <w:tc>
          <w:tcPr>
            <w:tcW w:w="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暂缺</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法定代表人信息</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法定代表人表主键</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生产许可证信息表主键</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许可证编号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姓名</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证件类型</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证件号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时间戳（入库时间）</w:t>
            </w:r>
          </w:p>
        </w:tc>
        <w:tc>
          <w:tcPr>
            <w:tcW w:w="6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不可</w:t>
            </w:r>
            <w:r>
              <w:rPr>
                <w:rFonts w:hint="eastAsia" w:ascii="仿宋_GB2312" w:hAnsi="仿宋_GB2312" w:eastAsia="仿宋_GB2312" w:cs="仿宋_GB2312"/>
                <w:b w:val="0"/>
                <w:bCs w:val="0"/>
                <w:color w:val="000000"/>
                <w:kern w:val="0"/>
                <w:sz w:val="24"/>
                <w:szCs w:val="24"/>
              </w:rPr>
              <w:t>共享</w:t>
            </w:r>
          </w:p>
        </w:tc>
        <w:tc>
          <w:tcPr>
            <w:tcW w:w="4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一次性</w:t>
            </w:r>
            <w:r>
              <w:rPr>
                <w:rFonts w:hint="eastAsia" w:ascii="仿宋_GB2312" w:hAnsi="仿宋_GB2312" w:eastAsia="仿宋_GB2312" w:cs="仿宋_GB2312"/>
                <w:b w:val="0"/>
                <w:bCs w:val="0"/>
                <w:color w:val="000000"/>
                <w:kern w:val="0"/>
                <w:sz w:val="24"/>
                <w:szCs w:val="24"/>
              </w:rPr>
              <w:t>更新</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文本</w:t>
            </w:r>
          </w:p>
        </w:tc>
        <w:tc>
          <w:tcPr>
            <w:tcW w:w="10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未</w:t>
            </w:r>
            <w:r>
              <w:rPr>
                <w:rFonts w:hint="eastAsia" w:ascii="仿宋_GB2312" w:hAnsi="仿宋_GB2312" w:eastAsia="仿宋_GB2312" w:cs="仿宋_GB2312"/>
                <w:b w:val="0"/>
                <w:bCs w:val="0"/>
                <w:color w:val="000000"/>
                <w:kern w:val="0"/>
                <w:sz w:val="24"/>
                <w:szCs w:val="24"/>
              </w:rPr>
              <w:t>编目、未挂接</w:t>
            </w:r>
          </w:p>
        </w:tc>
        <w:tc>
          <w:tcPr>
            <w:tcW w:w="9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内部审批信息不共享</w:t>
            </w:r>
          </w:p>
        </w:tc>
      </w:tr>
      <w:bookmarkEnd w:id="74"/>
    </w:tbl>
    <w:p>
      <w:pPr>
        <w:keepLines w:val="0"/>
        <w:pageBreakBefore w:val="0"/>
        <w:kinsoku/>
        <w:wordWrap/>
        <w:overflowPunct/>
        <w:topLinePunct w:val="0"/>
        <w:autoSpaceDE/>
        <w:autoSpaceDN/>
        <w:bidi w:val="0"/>
        <w:adjustRightInd/>
        <w:snapToGrid/>
        <w:spacing w:line="400" w:lineRule="exact"/>
        <w:ind w:left="0" w:leftChars="0" w:firstLine="760" w:firstLineChars="200"/>
        <w:textAlignment w:val="auto"/>
        <w:rPr>
          <w:rFonts w:hint="eastAsia" w:ascii="仿宋_GB2312" w:eastAsia="仿宋_GB2312" w:cs="Times New Roman"/>
          <w:b/>
          <w:bCs/>
          <w:sz w:val="36"/>
          <w:szCs w:val="36"/>
          <w:lang w:val="en-US" w:eastAsia="zh-CN"/>
        </w:rPr>
      </w:pPr>
    </w:p>
    <w:p>
      <w:pPr>
        <w:keepLines w:val="0"/>
        <w:pageBreakBefore w:val="0"/>
        <w:kinsoku/>
        <w:wordWrap/>
        <w:overflowPunct/>
        <w:topLinePunct w:val="0"/>
        <w:autoSpaceDE/>
        <w:autoSpaceDN/>
        <w:bidi w:val="0"/>
        <w:adjustRightInd/>
        <w:snapToGrid/>
        <w:spacing w:line="400" w:lineRule="exact"/>
        <w:ind w:left="0" w:leftChars="0" w:firstLine="760" w:firstLineChars="200"/>
        <w:textAlignment w:val="auto"/>
        <w:rPr>
          <w:rFonts w:hint="eastAsia" w:ascii="仿宋_GB2312" w:hAnsi="Times New Roman" w:eastAsia="仿宋_GB2312" w:cs="Times New Roman"/>
          <w:b/>
          <w:bCs/>
          <w:sz w:val="36"/>
          <w:szCs w:val="36"/>
          <w:lang w:val="en-US" w:eastAsia="zh-CN"/>
        </w:rPr>
      </w:pPr>
      <w:r>
        <w:rPr>
          <w:rFonts w:hint="eastAsia" w:ascii="仿宋_GB2312" w:eastAsia="仿宋_GB2312" w:cs="Times New Roman"/>
          <w:b/>
          <w:bCs/>
          <w:sz w:val="36"/>
          <w:szCs w:val="36"/>
          <w:lang w:val="en-US" w:eastAsia="zh-CN"/>
        </w:rPr>
        <w:t>五、绩效目标分析</w:t>
      </w:r>
    </w:p>
    <w:p>
      <w:pPr>
        <w:keepLines w:val="0"/>
        <w:pageBreakBefore w:val="0"/>
        <w:kinsoku/>
        <w:wordWrap/>
        <w:overflowPunct/>
        <w:topLinePunct w:val="0"/>
        <w:autoSpaceDE/>
        <w:autoSpaceDN/>
        <w:bidi w:val="0"/>
        <w:adjustRightInd/>
        <w:snapToGrid/>
        <w:spacing w:line="400" w:lineRule="exact"/>
        <w:ind w:left="0" w:leftChars="0" w:firstLine="60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通过数据治理和共享，</w:t>
      </w:r>
      <w:r>
        <w:rPr>
          <w:rFonts w:hint="eastAsia" w:ascii="仿宋_GB2312" w:hAnsi="仿宋_GB2312" w:eastAsia="仿宋_GB2312" w:cs="仿宋_GB2312"/>
          <w:sz w:val="28"/>
          <w:szCs w:val="28"/>
          <w:lang w:val="en-US"/>
        </w:rPr>
        <w:t>确保数据的准确性和一致性。服务将采用标准化的数据清洗流程，包括数据去重、错误修正、格式统一等步骤，以消除数据中的冗余、错误和不一致性。为了确保数据清洗的准确性和有效性，服务将建立严格的数据清洗标准和规范，并对清洗过程进行严格的监控和管理。同时，服务还将建立数据清洗的反馈机制，对清洗过程中发现的问题进行记录和分析，以便不断优化数据清洗规则和提高数据质量,把“市市场监管局许可一网通办审批平台”的业务数据能成功与“省市场监管局食品生产许可审批管理信息系统”对接</w:t>
      </w:r>
      <w:r>
        <w:rPr>
          <w:rFonts w:hint="eastAsia" w:ascii="仿宋_GB2312" w:hAnsi="仿宋_GB2312" w:eastAsia="仿宋_GB2312" w:cs="仿宋_GB2312"/>
          <w:sz w:val="28"/>
          <w:szCs w:val="28"/>
          <w:lang w:val="en-US" w:eastAsia="zh-CN"/>
        </w:rPr>
        <w:t>。</w:t>
      </w:r>
    </w:p>
    <w:p>
      <w:pPr>
        <w:pStyle w:val="6"/>
        <w:numPr>
          <w:ilvl w:val="2"/>
          <w:numId w:val="0"/>
        </w:numPr>
        <w:tabs>
          <w:tab w:val="clear" w:pos="2880"/>
        </w:tabs>
        <w:bidi w:val="0"/>
        <w:ind w:firstLine="600" w:firstLineChars="200"/>
        <w:rPr>
          <w:rFonts w:hint="default"/>
          <w:lang w:val="en-US" w:eastAsia="zh-CN"/>
        </w:rPr>
      </w:pPr>
      <w:bookmarkStart w:id="77" w:name="_Toc2127013052"/>
      <w:r>
        <w:rPr>
          <w:rFonts w:hint="eastAsia"/>
          <w:lang w:val="en-US" w:eastAsia="zh-CN"/>
        </w:rPr>
        <w:t>（一） 绩效指标</w:t>
      </w:r>
      <w:bookmarkEnd w:id="77"/>
    </w:p>
    <w:tbl>
      <w:tblPr>
        <w:tblStyle w:val="76"/>
        <w:tblW w:w="0" w:type="auto"/>
        <w:tblInd w:w="0" w:type="dxa"/>
        <w:tblLayout w:type="fixed"/>
        <w:tblCellMar>
          <w:top w:w="0" w:type="dxa"/>
          <w:left w:w="108" w:type="dxa"/>
          <w:bottom w:w="0" w:type="dxa"/>
          <w:right w:w="108" w:type="dxa"/>
        </w:tblCellMar>
      </w:tblPr>
      <w:tblGrid>
        <w:gridCol w:w="688"/>
        <w:gridCol w:w="1316"/>
        <w:gridCol w:w="2233"/>
        <w:gridCol w:w="3101"/>
        <w:gridCol w:w="1919"/>
      </w:tblGrid>
      <w:tr>
        <w:tblPrEx>
          <w:tblCellMar>
            <w:top w:w="0" w:type="dxa"/>
            <w:left w:w="108" w:type="dxa"/>
            <w:bottom w:w="0" w:type="dxa"/>
            <w:right w:w="108" w:type="dxa"/>
          </w:tblCellMar>
        </w:tblPrEx>
        <w:trPr>
          <w:trHeight w:val="878" w:hRule="atLeast"/>
        </w:trPr>
        <w:tc>
          <w:tcPr>
            <w:tcW w:w="6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ascii="宋体" w:hAnsi="宋体" w:eastAsia="宋体" w:cs="宋体"/>
                <w:color w:val="000000"/>
                <w:sz w:val="24"/>
                <w:szCs w:val="24"/>
              </w:rPr>
            </w:pPr>
            <w:r>
              <w:rPr>
                <w:rFonts w:hint="eastAsia" w:ascii="宋体" w:hAnsi="宋体" w:eastAsia="宋体" w:cs="宋体"/>
                <w:b/>
                <w:bCs/>
                <w:color w:val="000000"/>
                <w:kern w:val="0"/>
                <w:sz w:val="24"/>
                <w:szCs w:val="24"/>
                <w:lang w:bidi="ar"/>
              </w:rPr>
              <w:t>绩效</w:t>
            </w:r>
            <w:r>
              <w:rPr>
                <w:rFonts w:hint="eastAsia" w:ascii="宋体" w:hAnsi="宋体" w:eastAsia="宋体" w:cs="宋体"/>
                <w:b/>
                <w:bCs/>
                <w:color w:val="000000"/>
                <w:kern w:val="0"/>
                <w:sz w:val="24"/>
                <w:szCs w:val="24"/>
                <w:lang w:bidi="ar"/>
              </w:rPr>
              <w:br w:type="textWrapping"/>
            </w:r>
            <w:r>
              <w:rPr>
                <w:rFonts w:hint="eastAsia" w:ascii="宋体" w:hAnsi="宋体" w:eastAsia="宋体" w:cs="宋体"/>
                <w:b/>
                <w:bCs/>
                <w:color w:val="000000"/>
                <w:kern w:val="0"/>
                <w:sz w:val="24"/>
                <w:szCs w:val="24"/>
                <w:lang w:bidi="ar"/>
              </w:rPr>
              <w:t>指标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一级指标</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二级指标</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三级指标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当年度指标值</w:t>
            </w:r>
          </w:p>
        </w:tc>
      </w:tr>
      <w:tr>
        <w:tblPrEx>
          <w:tblCellMar>
            <w:top w:w="0" w:type="dxa"/>
            <w:left w:w="108" w:type="dxa"/>
            <w:bottom w:w="0" w:type="dxa"/>
            <w:right w:w="108" w:type="dxa"/>
          </w:tblCellMar>
        </w:tblPrEx>
        <w:trPr>
          <w:trHeight w:val="499"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lang w:eastAsia="zh-CN"/>
              </w:rPr>
              <w:t>成本指标</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经济成本指标</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运维人月单价</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≤12000元/月</w:t>
            </w:r>
          </w:p>
        </w:tc>
      </w:tr>
      <w:tr>
        <w:tblPrEx>
          <w:tblCellMar>
            <w:top w:w="0" w:type="dxa"/>
            <w:left w:w="108" w:type="dxa"/>
            <w:bottom w:w="0" w:type="dxa"/>
            <w:right w:w="108" w:type="dxa"/>
          </w:tblCellMar>
        </w:tblPrEx>
        <w:trPr>
          <w:trHeight w:val="512"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lang w:eastAsia="zh-CN"/>
              </w:rPr>
            </w:pP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cs="宋体" w:asciiTheme="minorEastAsia" w:hAnsiTheme="minorEastAsia" w:eastAsiaTheme="minorEastAsia"/>
                <w:bCs/>
                <w:color w:val="000000"/>
                <w:kern w:val="0"/>
                <w:sz w:val="24"/>
                <w:szCs w:val="24"/>
                <w:lang w:eastAsia="zh-CN"/>
              </w:rPr>
            </w:pPr>
            <w:r>
              <w:rPr>
                <w:rFonts w:hint="eastAsia" w:cs="宋体" w:asciiTheme="minorEastAsia" w:hAnsiTheme="minorEastAsia"/>
                <w:bCs/>
                <w:color w:val="000000"/>
                <w:kern w:val="0"/>
                <w:sz w:val="24"/>
                <w:szCs w:val="24"/>
                <w:lang w:eastAsia="zh-CN"/>
              </w:rPr>
              <w:t>行政成本指标</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cs="宋体" w:asciiTheme="minorEastAsia" w:hAnsiTheme="minorEastAsia"/>
                <w:bCs/>
                <w:color w:val="000000"/>
                <w:kern w:val="0"/>
                <w:sz w:val="24"/>
                <w:szCs w:val="24"/>
              </w:rPr>
            </w:pPr>
            <w:r>
              <w:rPr>
                <w:rFonts w:hint="eastAsia" w:eastAsia="方正仿宋_GBK"/>
                <w:sz w:val="24"/>
                <w:szCs w:val="24"/>
              </w:rPr>
              <w:t>行政支出金额</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cs="宋体" w:asciiTheme="minorEastAsia" w:hAnsiTheme="minorEastAsia" w:eastAsiaTheme="minorEastAsia"/>
                <w:bCs/>
                <w:color w:val="000000"/>
                <w:kern w:val="0"/>
                <w:sz w:val="24"/>
                <w:szCs w:val="24"/>
                <w:lang w:val="en-US" w:eastAsia="zh-CN"/>
              </w:rPr>
            </w:pPr>
            <w:r>
              <w:rPr>
                <w:rFonts w:hint="eastAsia" w:eastAsia="方正仿宋_GBK"/>
                <w:sz w:val="24"/>
                <w:szCs w:val="24"/>
                <w:lang w:val="en-US" w:eastAsia="zh-CN"/>
              </w:rPr>
              <w:t>5万元</w:t>
            </w:r>
          </w:p>
        </w:tc>
      </w:tr>
      <w:tr>
        <w:tblPrEx>
          <w:tblCellMar>
            <w:top w:w="0" w:type="dxa"/>
            <w:left w:w="108" w:type="dxa"/>
            <w:bottom w:w="0" w:type="dxa"/>
            <w:right w:w="108" w:type="dxa"/>
          </w:tblCellMar>
        </w:tblPrEx>
        <w:trPr>
          <w:trHeight w:val="594"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产出指标</w:t>
            </w:r>
          </w:p>
        </w:tc>
        <w:tc>
          <w:tcPr>
            <w:tcW w:w="22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数量指标</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eastAsia="方正仿宋_GBK"/>
                <w:sz w:val="24"/>
                <w:szCs w:val="24"/>
              </w:rPr>
              <w:t>系统上线后日常运维服务人数</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bookmarkStart w:id="78" w:name="OLE_LINK88"/>
            <w:r>
              <w:rPr>
                <w:rFonts w:hint="eastAsia" w:eastAsia="方正仿宋_GBK"/>
                <w:sz w:val="24"/>
                <w:szCs w:val="24"/>
              </w:rPr>
              <w:t>≤2人</w:t>
            </w:r>
            <w:bookmarkEnd w:id="78"/>
          </w:p>
        </w:tc>
      </w:tr>
      <w:tr>
        <w:tblPrEx>
          <w:tblCellMar>
            <w:top w:w="0" w:type="dxa"/>
            <w:left w:w="108" w:type="dxa"/>
            <w:bottom w:w="0" w:type="dxa"/>
            <w:right w:w="108" w:type="dxa"/>
          </w:tblCellMar>
        </w:tblPrEx>
        <w:trPr>
          <w:trHeight w:val="431"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cs="宋体" w:asciiTheme="minorEastAsia" w:hAnsiTheme="minorEastAsia"/>
                <w:bCs/>
                <w:color w:val="000000"/>
                <w:kern w:val="0"/>
                <w:sz w:val="24"/>
                <w:szCs w:val="24"/>
              </w:rPr>
            </w:pPr>
            <w:r>
              <w:rPr>
                <w:rFonts w:hint="eastAsia" w:eastAsia="方正仿宋_GBK"/>
                <w:sz w:val="24"/>
                <w:szCs w:val="24"/>
              </w:rPr>
              <w:t>服务团队人员数量</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cs="宋体" w:asciiTheme="minorEastAsia" w:hAnsiTheme="minorEastAsia"/>
                <w:bCs/>
                <w:color w:val="000000"/>
                <w:kern w:val="0"/>
                <w:sz w:val="24"/>
                <w:szCs w:val="24"/>
              </w:rPr>
            </w:pPr>
            <w:r>
              <w:rPr>
                <w:rFonts w:hint="eastAsia" w:eastAsia="方正仿宋_GBK"/>
                <w:sz w:val="24"/>
                <w:szCs w:val="24"/>
              </w:rPr>
              <w:t>≤5人</w:t>
            </w:r>
          </w:p>
        </w:tc>
      </w:tr>
      <w:tr>
        <w:tblPrEx>
          <w:tblCellMar>
            <w:top w:w="0" w:type="dxa"/>
            <w:left w:w="108" w:type="dxa"/>
            <w:bottom w:w="0" w:type="dxa"/>
            <w:right w:w="108" w:type="dxa"/>
          </w:tblCellMar>
        </w:tblPrEx>
        <w:trPr>
          <w:trHeight w:val="45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22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系统支持并发数</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500人</w:t>
            </w:r>
          </w:p>
        </w:tc>
      </w:tr>
      <w:tr>
        <w:tblPrEx>
          <w:tblCellMar>
            <w:top w:w="0" w:type="dxa"/>
            <w:left w:w="108" w:type="dxa"/>
            <w:bottom w:w="0" w:type="dxa"/>
            <w:right w:w="108" w:type="dxa"/>
          </w:tblCellMar>
        </w:tblPrEx>
        <w:trPr>
          <w:trHeight w:val="53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质量指标</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bookmarkStart w:id="79" w:name="OLE_LINK72"/>
            <w:bookmarkStart w:id="80" w:name="OLE_LINK71"/>
            <w:r>
              <w:rPr>
                <w:rFonts w:hint="eastAsia" w:eastAsia="方正仿宋_GBK"/>
                <w:sz w:val="24"/>
                <w:szCs w:val="24"/>
              </w:rPr>
              <w:t>系统</w:t>
            </w:r>
            <w:bookmarkEnd w:id="79"/>
            <w:bookmarkEnd w:id="80"/>
            <w:r>
              <w:rPr>
                <w:rFonts w:hint="eastAsia" w:eastAsia="方正仿宋_GBK"/>
                <w:sz w:val="24"/>
                <w:szCs w:val="24"/>
              </w:rPr>
              <w:t>正常运行率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bookmarkStart w:id="81" w:name="OLE_LINK87"/>
            <w:bookmarkStart w:id="82" w:name="OLE_LINK86"/>
            <w:bookmarkStart w:id="83" w:name="OLE_LINK83"/>
            <w:bookmarkStart w:id="84" w:name="OLE_LINK82"/>
            <w:r>
              <w:rPr>
                <w:rFonts w:hint="eastAsia" w:eastAsia="方正仿宋_GBK"/>
                <w:sz w:val="24"/>
                <w:szCs w:val="24"/>
              </w:rPr>
              <w:t>≥</w:t>
            </w:r>
            <w:bookmarkEnd w:id="81"/>
            <w:bookmarkEnd w:id="82"/>
            <w:r>
              <w:rPr>
                <w:rFonts w:hint="eastAsia" w:eastAsia="方正仿宋_GBK"/>
                <w:sz w:val="24"/>
                <w:szCs w:val="24"/>
              </w:rPr>
              <w:t>98.9%</w:t>
            </w:r>
            <w:bookmarkEnd w:id="83"/>
            <w:bookmarkEnd w:id="84"/>
          </w:p>
        </w:tc>
      </w:tr>
      <w:tr>
        <w:tblPrEx>
          <w:tblCellMar>
            <w:top w:w="0" w:type="dxa"/>
            <w:left w:w="108" w:type="dxa"/>
            <w:bottom w:w="0" w:type="dxa"/>
            <w:right w:w="108" w:type="dxa"/>
          </w:tblCellMar>
        </w:tblPrEx>
        <w:trPr>
          <w:trHeight w:val="511"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cs="宋体" w:asciiTheme="minorEastAsia" w:hAnsiTheme="minorEastAsia"/>
                <w:bCs/>
                <w:color w:val="000000"/>
                <w:kern w:val="0"/>
                <w:sz w:val="24"/>
                <w:szCs w:val="24"/>
              </w:rPr>
            </w:pPr>
            <w:r>
              <w:rPr>
                <w:rFonts w:hint="eastAsia" w:eastAsia="方正仿宋_GBK"/>
                <w:sz w:val="24"/>
                <w:szCs w:val="24"/>
              </w:rPr>
              <w:t>质量考评达标率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default" w:cs="宋体" w:asciiTheme="minorEastAsia" w:hAnsiTheme="minorEastAsia" w:eastAsiaTheme="minorEastAsia"/>
                <w:bCs/>
                <w:color w:val="000000"/>
                <w:kern w:val="0"/>
                <w:sz w:val="24"/>
                <w:szCs w:val="24"/>
                <w:lang w:val="en-US" w:eastAsia="zh-CN"/>
              </w:rPr>
            </w:pPr>
            <w:r>
              <w:rPr>
                <w:rFonts w:hint="eastAsia" w:eastAsia="方正仿宋_GBK"/>
                <w:sz w:val="24"/>
                <w:szCs w:val="24"/>
              </w:rPr>
              <w:t>100%</w:t>
            </w:r>
          </w:p>
        </w:tc>
      </w:tr>
      <w:tr>
        <w:tblPrEx>
          <w:tblCellMar>
            <w:top w:w="0" w:type="dxa"/>
            <w:left w:w="108" w:type="dxa"/>
            <w:bottom w:w="0" w:type="dxa"/>
            <w:right w:w="108" w:type="dxa"/>
          </w:tblCellMar>
        </w:tblPrEx>
        <w:trPr>
          <w:trHeight w:val="38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巡检通过率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100%</w:t>
            </w:r>
          </w:p>
        </w:tc>
      </w:tr>
      <w:tr>
        <w:tblPrEx>
          <w:tblCellMar>
            <w:top w:w="0" w:type="dxa"/>
            <w:left w:w="108" w:type="dxa"/>
            <w:bottom w:w="0" w:type="dxa"/>
            <w:right w:w="108" w:type="dxa"/>
          </w:tblCellMar>
        </w:tblPrEx>
        <w:trPr>
          <w:trHeight w:val="43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系统上线运行稳定率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bookmarkStart w:id="85" w:name="OLE_LINK84"/>
            <w:r>
              <w:rPr>
                <w:rFonts w:hint="eastAsia" w:eastAsia="方正仿宋_GBK"/>
                <w:sz w:val="24"/>
                <w:szCs w:val="24"/>
              </w:rPr>
              <w:t>≥99.9%</w:t>
            </w:r>
            <w:bookmarkEnd w:id="85"/>
          </w:p>
        </w:tc>
      </w:tr>
      <w:tr>
        <w:tblPrEx>
          <w:tblCellMar>
            <w:top w:w="0" w:type="dxa"/>
            <w:left w:w="108" w:type="dxa"/>
            <w:bottom w:w="0" w:type="dxa"/>
            <w:right w:w="108" w:type="dxa"/>
          </w:tblCellMar>
        </w:tblPrEx>
        <w:trPr>
          <w:trHeight w:val="461"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系统正常运行率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100%</w:t>
            </w:r>
          </w:p>
        </w:tc>
      </w:tr>
      <w:tr>
        <w:tblPrEx>
          <w:tblCellMar>
            <w:top w:w="0" w:type="dxa"/>
            <w:left w:w="108" w:type="dxa"/>
            <w:bottom w:w="0" w:type="dxa"/>
            <w:right w:w="108" w:type="dxa"/>
          </w:tblCellMar>
        </w:tblPrEx>
        <w:trPr>
          <w:trHeight w:val="58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时效指标</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eastAsia="方正仿宋_GBK"/>
                <w:sz w:val="24"/>
                <w:szCs w:val="24"/>
              </w:rPr>
              <w:t>系统故障修复平均响应时间</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eastAsia="方正仿宋_GBK"/>
                <w:sz w:val="24"/>
                <w:szCs w:val="24"/>
              </w:rPr>
              <w:t>&lt;3分钟</w:t>
            </w:r>
          </w:p>
        </w:tc>
      </w:tr>
      <w:tr>
        <w:tblPrEx>
          <w:tblCellMar>
            <w:top w:w="0" w:type="dxa"/>
            <w:left w:w="108" w:type="dxa"/>
            <w:bottom w:w="0" w:type="dxa"/>
            <w:right w:w="108" w:type="dxa"/>
          </w:tblCellMar>
        </w:tblPrEx>
        <w:trPr>
          <w:trHeight w:val="602"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cs="宋体" w:asciiTheme="minorEastAsia" w:hAnsiTheme="minorEastAsia"/>
                <w:bCs/>
                <w:color w:val="000000"/>
                <w:kern w:val="0"/>
                <w:sz w:val="24"/>
                <w:szCs w:val="24"/>
              </w:rPr>
            </w:pPr>
            <w:r>
              <w:rPr>
                <w:rFonts w:hint="eastAsia" w:eastAsia="方正仿宋_GBK"/>
                <w:sz w:val="24"/>
                <w:szCs w:val="24"/>
              </w:rPr>
              <w:t>系统运行维护平均响应时间</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cs="宋体" w:asciiTheme="minorEastAsia" w:hAnsiTheme="minorEastAsia"/>
                <w:bCs/>
                <w:color w:val="000000"/>
                <w:kern w:val="0"/>
                <w:sz w:val="24"/>
                <w:szCs w:val="24"/>
              </w:rPr>
            </w:pPr>
            <w:r>
              <w:rPr>
                <w:rFonts w:hint="eastAsia" w:eastAsia="方正仿宋_GBK"/>
                <w:sz w:val="24"/>
                <w:szCs w:val="24"/>
              </w:rPr>
              <w:t>&lt;5分钟</w:t>
            </w:r>
          </w:p>
        </w:tc>
      </w:tr>
      <w:tr>
        <w:tblPrEx>
          <w:tblCellMar>
            <w:top w:w="0" w:type="dxa"/>
            <w:left w:w="108" w:type="dxa"/>
            <w:bottom w:w="0" w:type="dxa"/>
            <w:right w:w="108" w:type="dxa"/>
          </w:tblCellMar>
        </w:tblPrEx>
        <w:trPr>
          <w:trHeight w:val="58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系统故障平均处理时间</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&lt;2小时</w:t>
            </w:r>
          </w:p>
        </w:tc>
      </w:tr>
      <w:tr>
        <w:tblPrEx>
          <w:tblCellMar>
            <w:top w:w="0" w:type="dxa"/>
            <w:left w:w="108" w:type="dxa"/>
            <w:bottom w:w="0" w:type="dxa"/>
            <w:right w:w="108" w:type="dxa"/>
          </w:tblCellMar>
        </w:tblPrEx>
        <w:trPr>
          <w:trHeight w:val="473"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系统页面响应时间</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bookmarkStart w:id="86" w:name="OLE_LINK89"/>
            <w:bookmarkStart w:id="87" w:name="OLE_LINK90"/>
            <w:bookmarkStart w:id="88" w:name="OLE_LINK91"/>
            <w:r>
              <w:rPr>
                <w:rFonts w:hint="eastAsia" w:eastAsia="方正仿宋_GBK"/>
                <w:sz w:val="24"/>
                <w:szCs w:val="24"/>
              </w:rPr>
              <w:t>&lt;</w:t>
            </w:r>
            <w:bookmarkEnd w:id="86"/>
            <w:r>
              <w:rPr>
                <w:rFonts w:hint="eastAsia" w:eastAsia="方正仿宋_GBK"/>
                <w:sz w:val="24"/>
                <w:szCs w:val="24"/>
              </w:rPr>
              <w:t>3</w:t>
            </w:r>
            <w:bookmarkEnd w:id="87"/>
            <w:bookmarkEnd w:id="88"/>
            <w:r>
              <w:rPr>
                <w:rFonts w:hint="eastAsia" w:eastAsia="方正仿宋_GBK"/>
                <w:sz w:val="24"/>
                <w:szCs w:val="24"/>
              </w:rPr>
              <w:t>秒</w:t>
            </w:r>
          </w:p>
        </w:tc>
      </w:tr>
      <w:tr>
        <w:tblPrEx>
          <w:tblCellMar>
            <w:top w:w="0" w:type="dxa"/>
            <w:left w:w="108" w:type="dxa"/>
            <w:bottom w:w="0" w:type="dxa"/>
            <w:right w:w="108" w:type="dxa"/>
          </w:tblCellMar>
        </w:tblPrEx>
        <w:trPr>
          <w:trHeight w:val="421"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restart"/>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性能指标</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进入系统登录主界面</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bookmarkStart w:id="89" w:name="OLE_LINK74"/>
            <w:bookmarkStart w:id="90" w:name="OLE_LINK75"/>
            <w:r>
              <w:rPr>
                <w:rFonts w:hint="eastAsia" w:eastAsia="方正仿宋_GBK"/>
                <w:sz w:val="24"/>
                <w:szCs w:val="24"/>
              </w:rPr>
              <w:t>&lt;3秒</w:t>
            </w:r>
            <w:bookmarkEnd w:id="89"/>
            <w:bookmarkEnd w:id="90"/>
          </w:p>
        </w:tc>
      </w:tr>
      <w:tr>
        <w:tblPrEx>
          <w:tblCellMar>
            <w:top w:w="0" w:type="dxa"/>
            <w:left w:w="108" w:type="dxa"/>
            <w:bottom w:w="0" w:type="dxa"/>
            <w:right w:w="108" w:type="dxa"/>
          </w:tblCellMar>
        </w:tblPrEx>
        <w:trPr>
          <w:trHeight w:val="58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成功登录系统，出现登录后初始页</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&lt;3秒</w:t>
            </w:r>
          </w:p>
        </w:tc>
      </w:tr>
      <w:tr>
        <w:tblPrEx>
          <w:tblCellMar>
            <w:top w:w="0" w:type="dxa"/>
            <w:left w:w="108" w:type="dxa"/>
            <w:bottom w:w="0" w:type="dxa"/>
            <w:right w:w="108" w:type="dxa"/>
          </w:tblCellMar>
        </w:tblPrEx>
        <w:trPr>
          <w:trHeight w:val="361"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操作各环节按键后</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&lt;5秒</w:t>
            </w:r>
          </w:p>
        </w:tc>
      </w:tr>
      <w:tr>
        <w:tblPrEx>
          <w:tblCellMar>
            <w:top w:w="0" w:type="dxa"/>
            <w:left w:w="108" w:type="dxa"/>
            <w:bottom w:w="0" w:type="dxa"/>
            <w:right w:w="108" w:type="dxa"/>
          </w:tblCellMar>
        </w:tblPrEx>
        <w:trPr>
          <w:trHeight w:val="498"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常用查询、统计</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&lt;5秒</w:t>
            </w:r>
          </w:p>
        </w:tc>
      </w:tr>
      <w:tr>
        <w:tblPrEx>
          <w:tblCellMar>
            <w:top w:w="0" w:type="dxa"/>
            <w:left w:w="108" w:type="dxa"/>
            <w:bottom w:w="0" w:type="dxa"/>
            <w:right w:w="108" w:type="dxa"/>
          </w:tblCellMar>
        </w:tblPrEx>
        <w:trPr>
          <w:trHeight w:val="424"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系统纠错响应时间</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&lt;5秒</w:t>
            </w:r>
          </w:p>
        </w:tc>
      </w:tr>
      <w:tr>
        <w:tblPrEx>
          <w:tblCellMar>
            <w:top w:w="0" w:type="dxa"/>
            <w:left w:w="108" w:type="dxa"/>
            <w:bottom w:w="0" w:type="dxa"/>
            <w:right w:w="108" w:type="dxa"/>
          </w:tblCellMar>
        </w:tblPrEx>
        <w:trPr>
          <w:trHeight w:val="48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资源使用率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≥90%</w:t>
            </w:r>
          </w:p>
        </w:tc>
      </w:tr>
      <w:tr>
        <w:tblPrEx>
          <w:tblCellMar>
            <w:top w:w="0" w:type="dxa"/>
            <w:left w:w="108" w:type="dxa"/>
            <w:bottom w:w="0" w:type="dxa"/>
            <w:right w:w="108" w:type="dxa"/>
          </w:tblCellMar>
        </w:tblPrEx>
        <w:trPr>
          <w:trHeight w:val="43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峰值在线数</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≥8000人</w:t>
            </w:r>
          </w:p>
        </w:tc>
      </w:tr>
      <w:tr>
        <w:tblPrEx>
          <w:tblCellMar>
            <w:top w:w="0" w:type="dxa"/>
            <w:left w:w="108" w:type="dxa"/>
            <w:bottom w:w="0" w:type="dxa"/>
            <w:right w:w="108" w:type="dxa"/>
          </w:tblCellMar>
        </w:tblPrEx>
        <w:trPr>
          <w:trHeight w:val="334"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cs="宋体" w:asciiTheme="minorEastAsia" w:hAnsiTheme="minorEastAsia"/>
                <w:bCs/>
                <w:color w:val="000000"/>
                <w:kern w:val="0"/>
                <w:sz w:val="24"/>
                <w:szCs w:val="24"/>
              </w:rPr>
            </w:pPr>
          </w:p>
        </w:tc>
        <w:tc>
          <w:tcPr>
            <w:tcW w:w="22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并发用户数</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bookmarkStart w:id="91" w:name="OLE_LINK93"/>
            <w:bookmarkStart w:id="92" w:name="OLE_LINK92"/>
            <w:r>
              <w:rPr>
                <w:rFonts w:hint="eastAsia" w:eastAsia="方正仿宋_GBK"/>
                <w:sz w:val="24"/>
                <w:szCs w:val="24"/>
              </w:rPr>
              <w:t>≤</w:t>
            </w:r>
            <w:bookmarkEnd w:id="91"/>
            <w:bookmarkEnd w:id="92"/>
            <w:r>
              <w:rPr>
                <w:rFonts w:hint="eastAsia" w:eastAsia="方正仿宋_GBK"/>
                <w:sz w:val="24"/>
                <w:szCs w:val="24"/>
              </w:rPr>
              <w:t>500人</w:t>
            </w:r>
          </w:p>
        </w:tc>
      </w:tr>
      <w:tr>
        <w:tblPrEx>
          <w:tblCellMar>
            <w:top w:w="0" w:type="dxa"/>
            <w:left w:w="108" w:type="dxa"/>
            <w:bottom w:w="0" w:type="dxa"/>
            <w:right w:w="108" w:type="dxa"/>
          </w:tblCellMar>
        </w:tblPrEx>
        <w:trPr>
          <w:trHeight w:val="511"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效益指标</w:t>
            </w:r>
          </w:p>
        </w:tc>
        <w:tc>
          <w:tcPr>
            <w:tcW w:w="223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社会效益指标</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eastAsia="方正仿宋_GBK"/>
                <w:sz w:val="24"/>
                <w:szCs w:val="24"/>
              </w:rPr>
              <w:t>理业务平均耗时下降率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eastAsia="方正仿宋_GBK"/>
                <w:sz w:val="24"/>
                <w:szCs w:val="24"/>
              </w:rPr>
              <w:t>85%</w:t>
            </w:r>
          </w:p>
        </w:tc>
      </w:tr>
      <w:tr>
        <w:tblPrEx>
          <w:tblCellMar>
            <w:top w:w="0" w:type="dxa"/>
            <w:left w:w="108" w:type="dxa"/>
            <w:bottom w:w="0" w:type="dxa"/>
            <w:right w:w="108" w:type="dxa"/>
          </w:tblCellMar>
        </w:tblPrEx>
        <w:trPr>
          <w:trHeight w:val="461"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设备国产化率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cs="宋体" w:asciiTheme="minorEastAsia" w:hAnsiTheme="minorEastAsia"/>
                <w:bCs/>
                <w:color w:val="000000"/>
                <w:kern w:val="0"/>
                <w:sz w:val="24"/>
                <w:szCs w:val="24"/>
              </w:rPr>
            </w:pPr>
            <w:r>
              <w:rPr>
                <w:rFonts w:hint="eastAsia" w:eastAsia="方正仿宋_GBK"/>
                <w:sz w:val="24"/>
                <w:szCs w:val="24"/>
              </w:rPr>
              <w:t>90%</w:t>
            </w:r>
          </w:p>
        </w:tc>
      </w:tr>
      <w:tr>
        <w:tblPrEx>
          <w:tblCellMar>
            <w:top w:w="0" w:type="dxa"/>
            <w:left w:w="108" w:type="dxa"/>
            <w:bottom w:w="0" w:type="dxa"/>
            <w:right w:w="108" w:type="dxa"/>
          </w:tblCellMar>
        </w:tblPrEx>
        <w:trPr>
          <w:trHeight w:val="561"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系统服务用户数量</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default" w:eastAsia="方正仿宋_GBK"/>
                <w:sz w:val="24"/>
                <w:szCs w:val="24"/>
                <w:lang w:val="en-US" w:eastAsia="zh-CN"/>
              </w:rPr>
            </w:pPr>
            <w:r>
              <w:rPr>
                <w:rFonts w:hint="eastAsia" w:eastAsia="方正仿宋_GBK"/>
                <w:sz w:val="24"/>
                <w:szCs w:val="24"/>
              </w:rPr>
              <w:t>≥</w:t>
            </w:r>
            <w:r>
              <w:rPr>
                <w:rFonts w:hint="eastAsia" w:eastAsia="方正仿宋_GBK"/>
                <w:sz w:val="24"/>
                <w:szCs w:val="24"/>
                <w:lang w:val="en-US" w:eastAsia="zh-CN"/>
              </w:rPr>
              <w:t>4000人</w:t>
            </w:r>
          </w:p>
        </w:tc>
      </w:tr>
      <w:tr>
        <w:tblPrEx>
          <w:tblCellMar>
            <w:top w:w="0" w:type="dxa"/>
            <w:left w:w="108" w:type="dxa"/>
            <w:bottom w:w="0" w:type="dxa"/>
            <w:right w:w="108" w:type="dxa"/>
          </w:tblCellMar>
        </w:tblPrEx>
        <w:trPr>
          <w:trHeight w:val="448"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223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服务覆盖单位数量</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≤160个</w:t>
            </w:r>
          </w:p>
        </w:tc>
      </w:tr>
      <w:tr>
        <w:tblPrEx>
          <w:tblCellMar>
            <w:top w:w="0" w:type="dxa"/>
            <w:left w:w="108" w:type="dxa"/>
            <w:bottom w:w="0" w:type="dxa"/>
            <w:right w:w="108" w:type="dxa"/>
          </w:tblCellMar>
        </w:tblPrEx>
        <w:trPr>
          <w:trHeight w:val="48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2233" w:type="dxa"/>
            <w:vMerge w:val="restart"/>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经济效益指标</w:t>
            </w: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系统使用率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100%</w:t>
            </w:r>
          </w:p>
        </w:tc>
      </w:tr>
      <w:tr>
        <w:tblPrEx>
          <w:tblCellMar>
            <w:top w:w="0" w:type="dxa"/>
            <w:left w:w="108" w:type="dxa"/>
            <w:bottom w:w="0" w:type="dxa"/>
            <w:right w:w="108" w:type="dxa"/>
          </w:tblCellMar>
        </w:tblPrEx>
        <w:trPr>
          <w:trHeight w:val="48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223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办理业务成本平均下降率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95%</w:t>
            </w:r>
          </w:p>
        </w:tc>
      </w:tr>
      <w:tr>
        <w:tblPrEx>
          <w:tblCellMar>
            <w:top w:w="0" w:type="dxa"/>
            <w:left w:w="108" w:type="dxa"/>
            <w:bottom w:w="0" w:type="dxa"/>
            <w:right w:w="108" w:type="dxa"/>
          </w:tblCellMar>
        </w:tblPrEx>
        <w:trPr>
          <w:trHeight w:val="536" w:hRule="atLeast"/>
        </w:trPr>
        <w:tc>
          <w:tcPr>
            <w:tcW w:w="688"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223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cs="宋体" w:asciiTheme="minorEastAsia" w:hAnsiTheme="minorEastAsia"/>
                <w:bCs/>
                <w:color w:val="000000"/>
                <w:kern w:val="0"/>
                <w:sz w:val="24"/>
                <w:szCs w:val="24"/>
              </w:rPr>
            </w:pPr>
          </w:p>
        </w:tc>
        <w:tc>
          <w:tcPr>
            <w:tcW w:w="31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年度维护成本增长率</w:t>
            </w:r>
          </w:p>
        </w:tc>
        <w:tc>
          <w:tcPr>
            <w:tcW w:w="19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rPr>
            </w:pPr>
            <w:r>
              <w:rPr>
                <w:rFonts w:hint="eastAsia" w:eastAsia="方正仿宋_GBK"/>
                <w:sz w:val="24"/>
                <w:szCs w:val="24"/>
              </w:rPr>
              <w:t>5%</w:t>
            </w:r>
          </w:p>
        </w:tc>
      </w:tr>
      <w:tr>
        <w:tblPrEx>
          <w:tblCellMar>
            <w:top w:w="0" w:type="dxa"/>
            <w:left w:w="108" w:type="dxa"/>
            <w:bottom w:w="0" w:type="dxa"/>
            <w:right w:w="108" w:type="dxa"/>
          </w:tblCellMar>
        </w:tblPrEx>
        <w:trPr>
          <w:trHeight w:val="461" w:hRule="atLeast"/>
        </w:trPr>
        <w:tc>
          <w:tcPr>
            <w:tcW w:w="68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color w:val="000000"/>
                <w:sz w:val="24"/>
                <w:szCs w:val="24"/>
              </w:rPr>
            </w:pPr>
          </w:p>
        </w:tc>
        <w:tc>
          <w:tcPr>
            <w:tcW w:w="1316"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cs="宋体" w:asciiTheme="minorEastAsia" w:hAnsiTheme="minorEastAsia" w:eastAsiaTheme="minorEastAsia"/>
                <w:bCs/>
                <w:color w:val="000000"/>
                <w:kern w:val="0"/>
                <w:sz w:val="24"/>
                <w:szCs w:val="24"/>
                <w:lang w:eastAsia="zh-CN"/>
              </w:rPr>
            </w:pPr>
            <w:r>
              <w:rPr>
                <w:rFonts w:hint="eastAsia" w:cs="宋体" w:asciiTheme="minorEastAsia" w:hAnsiTheme="minorEastAsia"/>
                <w:bCs/>
                <w:color w:val="000000"/>
                <w:kern w:val="0"/>
                <w:sz w:val="24"/>
                <w:szCs w:val="24"/>
                <w:lang w:eastAsia="zh-CN"/>
              </w:rPr>
              <w:t>满意度指标</w:t>
            </w:r>
          </w:p>
        </w:tc>
        <w:tc>
          <w:tcPr>
            <w:tcW w:w="223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cs="宋体" w:asciiTheme="minorEastAsia" w:hAnsiTheme="minorEastAsia" w:eastAsiaTheme="minorEastAsia"/>
                <w:bCs/>
                <w:color w:val="000000"/>
                <w:kern w:val="0"/>
                <w:sz w:val="24"/>
                <w:szCs w:val="24"/>
                <w:lang w:eastAsia="zh-CN"/>
              </w:rPr>
            </w:pPr>
            <w:r>
              <w:rPr>
                <w:rFonts w:hint="eastAsia" w:cs="宋体" w:asciiTheme="minorEastAsia" w:hAnsiTheme="minorEastAsia"/>
                <w:bCs/>
                <w:color w:val="000000"/>
                <w:kern w:val="0"/>
                <w:sz w:val="24"/>
                <w:szCs w:val="24"/>
                <w:lang w:eastAsia="zh-CN"/>
              </w:rPr>
              <w:t>服务对象满意度指标</w:t>
            </w:r>
          </w:p>
        </w:tc>
        <w:tc>
          <w:tcPr>
            <w:tcW w:w="31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eastAsia" w:eastAsia="方正仿宋_GBK"/>
                <w:sz w:val="24"/>
                <w:szCs w:val="24"/>
                <w:lang w:eastAsia="zh-CN"/>
              </w:rPr>
            </w:pPr>
            <w:r>
              <w:rPr>
                <w:rFonts w:hint="eastAsia" w:eastAsia="方正仿宋_GBK"/>
                <w:sz w:val="24"/>
                <w:szCs w:val="24"/>
                <w:lang w:eastAsia="zh-CN"/>
              </w:rPr>
              <w:t>系统用户满意度</w:t>
            </w:r>
          </w:p>
        </w:tc>
        <w:tc>
          <w:tcPr>
            <w:tcW w:w="191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rPr>
                <w:rFonts w:hint="default" w:eastAsia="方正仿宋_GBK"/>
                <w:sz w:val="24"/>
                <w:szCs w:val="24"/>
                <w:lang w:val="en-US" w:eastAsia="zh-CN"/>
              </w:rPr>
            </w:pPr>
            <w:r>
              <w:rPr>
                <w:rFonts w:hint="eastAsia" w:eastAsia="方正仿宋_GBK"/>
                <w:sz w:val="24"/>
                <w:szCs w:val="24"/>
              </w:rPr>
              <w:t>≥</w:t>
            </w:r>
            <w:r>
              <w:rPr>
                <w:rFonts w:hint="eastAsia" w:eastAsia="方正仿宋_GBK"/>
                <w:sz w:val="24"/>
                <w:szCs w:val="24"/>
                <w:lang w:val="en-US" w:eastAsia="zh-CN"/>
              </w:rPr>
              <w:t>98%</w:t>
            </w:r>
          </w:p>
        </w:tc>
      </w:tr>
    </w:tbl>
    <w:p>
      <w:pPr>
        <w:pStyle w:val="6"/>
        <w:pageBreakBefore w:val="0"/>
        <w:widowControl w:val="0"/>
        <w:numPr>
          <w:ilvl w:val="2"/>
          <w:numId w:val="0"/>
        </w:numPr>
        <w:tabs>
          <w:tab w:val="clear" w:pos="2880"/>
        </w:tabs>
        <w:kinsoku/>
        <w:wordWrap/>
        <w:overflowPunct/>
        <w:topLinePunct w:val="0"/>
        <w:autoSpaceDE/>
        <w:autoSpaceDN/>
        <w:bidi w:val="0"/>
        <w:adjustRightInd/>
        <w:snapToGrid/>
        <w:spacing w:line="340" w:lineRule="exact"/>
        <w:ind w:firstLine="600" w:firstLineChars="200"/>
        <w:textAlignment w:val="auto"/>
        <w:rPr>
          <w:rFonts w:hint="eastAsia"/>
          <w:lang w:val="en-US" w:eastAsia="zh-CN"/>
        </w:rPr>
      </w:pPr>
      <w:bookmarkStart w:id="93" w:name="_Toc175834145"/>
      <w:bookmarkStart w:id="94" w:name="_Toc1695577002"/>
      <w:r>
        <w:rPr>
          <w:rFonts w:hint="eastAsia"/>
          <w:lang w:val="en-US" w:eastAsia="zh-CN"/>
        </w:rPr>
        <w:t>（二）经济效益和社会效益分析</w:t>
      </w:r>
      <w:bookmarkEnd w:id="93"/>
      <w:bookmarkEnd w:id="94"/>
    </w:p>
    <w:p>
      <w:pPr>
        <w:pStyle w:val="7"/>
        <w:pageBreakBefore w:val="0"/>
        <w:widowControl w:val="0"/>
        <w:numPr>
          <w:ilvl w:val="0"/>
          <w:numId w:val="0"/>
        </w:numPr>
        <w:kinsoku/>
        <w:wordWrap/>
        <w:overflowPunct/>
        <w:topLinePunct w:val="0"/>
        <w:autoSpaceDE/>
        <w:autoSpaceDN/>
        <w:bidi w:val="0"/>
        <w:adjustRightInd/>
        <w:snapToGrid/>
        <w:spacing w:line="340" w:lineRule="exact"/>
        <w:ind w:leftChars="0" w:firstLine="600" w:firstLineChars="200"/>
        <w:textAlignment w:val="auto"/>
        <w:rPr>
          <w:rFonts w:hint="eastAsia"/>
          <w:lang w:val="en-US" w:eastAsia="zh-CN"/>
        </w:rPr>
      </w:pPr>
      <w:r>
        <w:rPr>
          <w:rFonts w:hint="eastAsia"/>
          <w:lang w:val="en-US" w:eastAsia="zh-CN"/>
        </w:rPr>
        <w:t>1.经济效益</w:t>
      </w:r>
    </w:p>
    <w:p>
      <w:pPr>
        <w:pageBreakBefore w:val="0"/>
        <w:widowControl w:val="0"/>
        <w:numPr>
          <w:ilvl w:val="0"/>
          <w:numId w:val="100"/>
        </w:numPr>
        <w:kinsoku/>
        <w:wordWrap/>
        <w:overflowPunct/>
        <w:topLinePunct w:val="0"/>
        <w:autoSpaceDE/>
        <w:autoSpaceDN/>
        <w:bidi w:val="0"/>
        <w:adjustRightInd/>
        <w:snapToGrid/>
        <w:spacing w:line="340" w:lineRule="exact"/>
        <w:textAlignment w:val="auto"/>
        <w:rPr>
          <w:rFonts w:hint="eastAsia"/>
        </w:rPr>
      </w:pPr>
      <w:r>
        <w:rPr>
          <w:rFonts w:hint="eastAsia"/>
        </w:rPr>
        <w:t>成本节约与效率提升</w:t>
      </w:r>
    </w:p>
    <w:p>
      <w:pPr>
        <w:kinsoku/>
        <w:wordWrap/>
        <w:overflowPunct/>
        <w:topLinePunct w:val="0"/>
        <w:autoSpaceDE/>
        <w:autoSpaceDN/>
        <w:bidi w:val="0"/>
        <w:adjustRightInd/>
        <w:spacing w:line="340" w:lineRule="exact"/>
        <w:ind w:firstLine="480"/>
        <w:textAlignment w:val="auto"/>
        <w:rPr>
          <w:rFonts w:ascii="仿宋_GB2312" w:eastAsia="仿宋_GB2312"/>
          <w:color w:val="000000"/>
          <w:sz w:val="28"/>
          <w:szCs w:val="28"/>
        </w:rPr>
      </w:pPr>
      <w:r>
        <w:rPr>
          <w:rFonts w:hint="eastAsia" w:ascii="仿宋_GB2312" w:eastAsia="仿宋_GB2312"/>
          <w:color w:val="000000"/>
          <w:sz w:val="28"/>
          <w:szCs w:val="28"/>
        </w:rPr>
        <w:t>（1）通过</w:t>
      </w:r>
      <w:r>
        <w:rPr>
          <w:rFonts w:hint="eastAsia" w:ascii="仿宋_GB2312" w:eastAsia="仿宋_GB2312"/>
          <w:color w:val="000000"/>
          <w:sz w:val="28"/>
          <w:szCs w:val="28"/>
          <w:lang w:eastAsia="zh-CN"/>
        </w:rPr>
        <w:t>使用</w:t>
      </w:r>
      <w:r>
        <w:rPr>
          <w:rFonts w:hint="eastAsia" w:ascii="仿宋_GB2312" w:hAnsi="Times New Roman" w:eastAsia="仿宋_GB2312" w:cs="Times New Roman"/>
          <w:color w:val="000000"/>
          <w:sz w:val="28"/>
          <w:szCs w:val="28"/>
        </w:rPr>
        <w:t>“</w:t>
      </w:r>
      <w:r>
        <w:rPr>
          <w:rFonts w:hint="eastAsia" w:ascii="仿宋_GB2312" w:hAnsi="Times New Roman" w:eastAsia="仿宋_GB2312" w:cs="Times New Roman"/>
          <w:color w:val="000000"/>
          <w:sz w:val="28"/>
          <w:szCs w:val="28"/>
          <w:lang w:eastAsia="zh-CN"/>
        </w:rPr>
        <w:t>广东省市场监督管理局综合许可管理系</w:t>
      </w:r>
      <w:r>
        <w:rPr>
          <w:rFonts w:hint="eastAsia" w:ascii="仿宋_GB2312" w:hAnsi="Times New Roman" w:eastAsia="仿宋_GB2312" w:cs="Times New Roman"/>
          <w:color w:val="000000"/>
          <w:sz w:val="28"/>
          <w:szCs w:val="28"/>
        </w:rPr>
        <w:t>”</w:t>
      </w:r>
      <w:r>
        <w:rPr>
          <w:rFonts w:hint="eastAsia" w:ascii="仿宋_GB2312" w:eastAsia="仿宋_GB2312"/>
          <w:color w:val="000000"/>
          <w:sz w:val="28"/>
          <w:szCs w:val="28"/>
        </w:rPr>
        <w:t>，大量审批流程实现线上办理，减少了纸质材料的使用和人工审核环节，显著降低了办公耗材成本和人力成本。</w:t>
      </w:r>
    </w:p>
    <w:p>
      <w:pPr>
        <w:kinsoku/>
        <w:wordWrap/>
        <w:overflowPunct/>
        <w:topLinePunct w:val="0"/>
        <w:autoSpaceDE/>
        <w:autoSpaceDN/>
        <w:bidi w:val="0"/>
        <w:adjustRightInd/>
        <w:spacing w:line="340" w:lineRule="exact"/>
        <w:ind w:firstLine="480"/>
        <w:textAlignment w:val="auto"/>
        <w:rPr>
          <w:rFonts w:ascii="仿宋_GB2312" w:eastAsia="仿宋_GB2312"/>
          <w:color w:val="000000"/>
          <w:sz w:val="28"/>
          <w:szCs w:val="28"/>
        </w:rPr>
      </w:pPr>
      <w:r>
        <w:rPr>
          <w:rFonts w:hint="eastAsia" w:ascii="仿宋_GB2312" w:eastAsia="仿宋_GB2312"/>
          <w:color w:val="000000"/>
          <w:sz w:val="28"/>
          <w:szCs w:val="28"/>
        </w:rPr>
        <w:t>（2）数据共享机制使跨部门间的信息交换更加高效，避免了重复录入和数据不一致的问题，提高了审批效率，缩短了审批周期。</w:t>
      </w:r>
    </w:p>
    <w:p>
      <w:pPr>
        <w:numPr>
          <w:ilvl w:val="0"/>
          <w:numId w:val="100"/>
        </w:numPr>
        <w:bidi w:val="0"/>
        <w:rPr>
          <w:rFonts w:hint="eastAsia"/>
        </w:rPr>
      </w:pPr>
      <w:r>
        <w:rPr>
          <w:rFonts w:hint="eastAsia"/>
        </w:rPr>
        <w:t>经济效益增长</w:t>
      </w:r>
    </w:p>
    <w:p>
      <w:pPr>
        <w:kinsoku/>
        <w:wordWrap/>
        <w:overflowPunct/>
        <w:topLinePunct w:val="0"/>
        <w:autoSpaceDE/>
        <w:autoSpaceDN/>
        <w:bidi w:val="0"/>
        <w:adjustRightInd/>
        <w:spacing w:line="340" w:lineRule="exact"/>
        <w:ind w:firstLine="480"/>
        <w:textAlignment w:val="auto"/>
        <w:rPr>
          <w:rFonts w:ascii="仿宋_GB2312" w:eastAsia="仿宋_GB2312"/>
          <w:color w:val="000000"/>
          <w:sz w:val="28"/>
          <w:szCs w:val="28"/>
        </w:rPr>
      </w:pPr>
      <w:r>
        <w:rPr>
          <w:rFonts w:hint="eastAsia" w:ascii="仿宋_GB2312" w:eastAsia="仿宋_GB2312"/>
          <w:color w:val="000000"/>
          <w:sz w:val="28"/>
          <w:szCs w:val="28"/>
        </w:rPr>
        <w:t>（1）高效的审批流程降低了企业进入市场的门槛和成本，鼓励了更多企业和个体经营者的设立和发展，从而促进了市场经济的繁荣。</w:t>
      </w:r>
    </w:p>
    <w:p>
      <w:pPr>
        <w:numPr>
          <w:ilvl w:val="0"/>
          <w:numId w:val="100"/>
        </w:numPr>
        <w:bidi w:val="0"/>
        <w:rPr>
          <w:rFonts w:hint="eastAsia"/>
        </w:rPr>
      </w:pPr>
      <w:r>
        <w:rPr>
          <w:rFonts w:hint="eastAsia"/>
        </w:rPr>
        <w:t>技术创新与产业升级</w:t>
      </w:r>
    </w:p>
    <w:p>
      <w:pPr>
        <w:pageBreakBefore w:val="0"/>
        <w:widowControl w:val="0"/>
        <w:kinsoku/>
        <w:wordWrap/>
        <w:overflowPunct/>
        <w:topLinePunct w:val="0"/>
        <w:autoSpaceDE/>
        <w:autoSpaceDN/>
        <w:bidi w:val="0"/>
        <w:adjustRightInd/>
        <w:snapToGrid/>
        <w:spacing w:line="340" w:lineRule="exact"/>
        <w:ind w:firstLine="480"/>
        <w:textAlignment w:val="auto"/>
        <w:rPr>
          <w:rFonts w:ascii="仿宋_GB2312" w:eastAsia="仿宋_GB2312"/>
          <w:color w:val="000000"/>
          <w:sz w:val="28"/>
          <w:szCs w:val="28"/>
        </w:rPr>
      </w:pPr>
      <w:r>
        <w:rPr>
          <w:rFonts w:hint="eastAsia" w:ascii="仿宋_GB2312" w:eastAsia="仿宋_GB2312"/>
          <w:color w:val="000000"/>
          <w:sz w:val="28"/>
          <w:szCs w:val="28"/>
        </w:rPr>
        <w:t>（1）推动数字化转型：平台运营过程中积累的大量数据，为市场监管领域的数字化转型提供了有力支撑，促进了相关技术和产品的创新升级。</w:t>
      </w:r>
    </w:p>
    <w:p>
      <w:pPr>
        <w:pStyle w:val="7"/>
        <w:pageBreakBefore w:val="0"/>
        <w:widowControl w:val="0"/>
        <w:numPr>
          <w:ilvl w:val="0"/>
          <w:numId w:val="0"/>
        </w:numPr>
        <w:kinsoku/>
        <w:wordWrap/>
        <w:overflowPunct/>
        <w:topLinePunct w:val="0"/>
        <w:autoSpaceDE/>
        <w:autoSpaceDN/>
        <w:bidi w:val="0"/>
        <w:adjustRightInd/>
        <w:snapToGrid/>
        <w:spacing w:line="340" w:lineRule="exact"/>
        <w:ind w:leftChars="0" w:firstLine="600" w:firstLineChars="200"/>
        <w:textAlignment w:val="auto"/>
        <w:rPr>
          <w:rFonts w:hint="eastAsia"/>
          <w:lang w:val="en-US" w:eastAsia="zh-CN"/>
        </w:rPr>
      </w:pPr>
      <w:r>
        <w:rPr>
          <w:rFonts w:hint="eastAsia"/>
          <w:lang w:val="en-US" w:eastAsia="zh-CN"/>
        </w:rPr>
        <w:t>2.社会效益</w:t>
      </w:r>
    </w:p>
    <w:p>
      <w:pPr>
        <w:pageBreakBefore w:val="0"/>
        <w:widowControl w:val="0"/>
        <w:numPr>
          <w:ilvl w:val="0"/>
          <w:numId w:val="101"/>
        </w:numPr>
        <w:kinsoku/>
        <w:wordWrap/>
        <w:overflowPunct/>
        <w:topLinePunct w:val="0"/>
        <w:autoSpaceDE/>
        <w:autoSpaceDN/>
        <w:bidi w:val="0"/>
        <w:adjustRightInd/>
        <w:snapToGrid/>
        <w:spacing w:line="340" w:lineRule="exact"/>
        <w:textAlignment w:val="auto"/>
        <w:rPr>
          <w:rFonts w:hint="eastAsia"/>
        </w:rPr>
      </w:pPr>
      <w:r>
        <w:rPr>
          <w:rFonts w:hint="eastAsia"/>
        </w:rPr>
        <w:t>提升公众满意度</w:t>
      </w:r>
    </w:p>
    <w:p>
      <w:pPr>
        <w:kinsoku/>
        <w:wordWrap/>
        <w:overflowPunct/>
        <w:topLinePunct w:val="0"/>
        <w:autoSpaceDE/>
        <w:autoSpaceDN/>
        <w:bidi w:val="0"/>
        <w:adjustRightInd/>
        <w:spacing w:line="340" w:lineRule="exact"/>
        <w:ind w:firstLine="480"/>
        <w:textAlignment w:val="auto"/>
        <w:rPr>
          <w:rFonts w:ascii="仿宋_GB2312" w:eastAsia="仿宋_GB2312"/>
          <w:color w:val="000000"/>
          <w:sz w:val="28"/>
          <w:szCs w:val="28"/>
        </w:rPr>
      </w:pPr>
      <w:r>
        <w:rPr>
          <w:rFonts w:hint="eastAsia" w:ascii="仿宋_GB2312" w:eastAsia="仿宋_GB2312"/>
          <w:color w:val="000000"/>
          <w:sz w:val="28"/>
          <w:szCs w:val="28"/>
        </w:rPr>
        <w:t>（1）</w:t>
      </w:r>
      <w:r>
        <w:rPr>
          <w:rFonts w:hint="eastAsia" w:ascii="仿宋_GB2312" w:hAnsi="Times New Roman" w:eastAsia="仿宋_GB2312" w:cs="Times New Roman"/>
          <w:color w:val="000000"/>
          <w:sz w:val="28"/>
          <w:szCs w:val="28"/>
        </w:rPr>
        <w:t>“广东省市场监督管理局综合许可管理系统”</w:t>
      </w:r>
      <w:r>
        <w:rPr>
          <w:rFonts w:hint="eastAsia" w:ascii="仿宋_GB2312" w:eastAsia="仿宋_GB2312"/>
          <w:color w:val="000000"/>
          <w:sz w:val="28"/>
          <w:szCs w:val="28"/>
        </w:rPr>
        <w:t>提供了便捷、高效的政务服务体验，减少了企业和群众的跑腿次数，提高了公众对政府服务的满意度。</w:t>
      </w:r>
    </w:p>
    <w:p>
      <w:pPr>
        <w:kinsoku/>
        <w:wordWrap/>
        <w:overflowPunct/>
        <w:topLinePunct w:val="0"/>
        <w:autoSpaceDE/>
        <w:autoSpaceDN/>
        <w:bidi w:val="0"/>
        <w:adjustRightInd/>
        <w:spacing w:line="340" w:lineRule="exact"/>
        <w:ind w:firstLine="480"/>
        <w:textAlignment w:val="auto"/>
        <w:rPr>
          <w:rFonts w:ascii="仿宋_GB2312" w:eastAsia="仿宋_GB2312"/>
          <w:color w:val="000000"/>
          <w:sz w:val="28"/>
          <w:szCs w:val="28"/>
        </w:rPr>
      </w:pPr>
      <w:r>
        <w:rPr>
          <w:rFonts w:hint="eastAsia" w:ascii="仿宋_GB2312" w:eastAsia="仿宋_GB2312"/>
          <w:color w:val="000000"/>
          <w:sz w:val="28"/>
          <w:szCs w:val="28"/>
        </w:rPr>
        <w:t>（2）通过数据治理，实现了行政许可信息等关键数据的实时公开，增强了政府工作的透明度，提升了公众信任度。</w:t>
      </w:r>
    </w:p>
    <w:p>
      <w:pPr>
        <w:numPr>
          <w:ilvl w:val="0"/>
          <w:numId w:val="101"/>
        </w:numPr>
        <w:bidi w:val="0"/>
        <w:rPr>
          <w:rFonts w:hint="eastAsia"/>
        </w:rPr>
      </w:pPr>
      <w:r>
        <w:rPr>
          <w:rFonts w:hint="eastAsia"/>
        </w:rPr>
        <w:t>优化营商环境</w:t>
      </w:r>
    </w:p>
    <w:p>
      <w:pPr>
        <w:kinsoku/>
        <w:wordWrap/>
        <w:overflowPunct/>
        <w:topLinePunct w:val="0"/>
        <w:autoSpaceDE/>
        <w:autoSpaceDN/>
        <w:bidi w:val="0"/>
        <w:adjustRightInd/>
        <w:spacing w:line="340" w:lineRule="exact"/>
        <w:ind w:firstLine="480"/>
        <w:textAlignment w:val="auto"/>
        <w:rPr>
          <w:rFonts w:hint="eastAsia" w:ascii="仿宋_GB2312" w:eastAsia="仿宋_GB2312"/>
          <w:color w:val="000000"/>
          <w:sz w:val="28"/>
          <w:szCs w:val="28"/>
        </w:rPr>
      </w:pPr>
      <w:r>
        <w:rPr>
          <w:rFonts w:hint="eastAsia" w:ascii="仿宋_GB2312" w:eastAsia="仿宋_GB2312"/>
          <w:color w:val="000000"/>
          <w:sz w:val="28"/>
          <w:szCs w:val="28"/>
        </w:rPr>
        <w:t>高效的审批流程和透明的信息公示，为所有市场主体提供了公平竞争的环境，促进了社会的公平正义。</w:t>
      </w:r>
    </w:p>
    <w:p>
      <w:pPr>
        <w:pStyle w:val="6"/>
        <w:keepNext w:val="0"/>
        <w:keepLines w:val="0"/>
        <w:pageBreakBefore w:val="0"/>
        <w:widowControl w:val="0"/>
        <w:numPr>
          <w:ilvl w:val="2"/>
          <w:numId w:val="0"/>
        </w:numPr>
        <w:tabs>
          <w:tab w:val="clear" w:pos="2880"/>
        </w:tabs>
        <w:kinsoku/>
        <w:wordWrap/>
        <w:overflowPunct/>
        <w:topLinePunct w:val="0"/>
        <w:autoSpaceDE/>
        <w:autoSpaceDN/>
        <w:bidi w:val="0"/>
        <w:adjustRightInd/>
        <w:snapToGrid/>
        <w:spacing w:line="340" w:lineRule="exact"/>
        <w:ind w:left="683" w:leftChars="0"/>
        <w:textAlignment w:val="auto"/>
        <w:rPr>
          <w:rFonts w:hint="eastAsia"/>
        </w:rPr>
      </w:pPr>
      <w:bookmarkStart w:id="95" w:name="_Toc175834148"/>
      <w:bookmarkStart w:id="96" w:name="_Toc454676924"/>
      <w:r>
        <w:rPr>
          <w:rFonts w:hint="eastAsia"/>
          <w:lang w:eastAsia="zh-CN"/>
        </w:rPr>
        <w:t>（</w:t>
      </w:r>
      <w:r>
        <w:rPr>
          <w:rFonts w:hint="eastAsia"/>
          <w:lang w:val="en-US" w:eastAsia="zh-CN"/>
        </w:rPr>
        <w:t>三</w:t>
      </w:r>
      <w:r>
        <w:rPr>
          <w:rFonts w:hint="eastAsia"/>
          <w:lang w:eastAsia="zh-CN"/>
        </w:rPr>
        <w:t>）</w:t>
      </w:r>
      <w:r>
        <w:rPr>
          <w:rFonts w:hint="eastAsia"/>
        </w:rPr>
        <w:t>绩效目标分析</w:t>
      </w:r>
      <w:bookmarkEnd w:id="95"/>
      <w:bookmarkEnd w:id="96"/>
    </w:p>
    <w:p>
      <w:pPr>
        <w:kinsoku/>
        <w:wordWrap/>
        <w:overflowPunct/>
        <w:topLinePunct w:val="0"/>
        <w:autoSpaceDE/>
        <w:autoSpaceDN/>
        <w:bidi w:val="0"/>
        <w:adjustRightInd/>
        <w:spacing w:line="340" w:lineRule="exact"/>
        <w:ind w:firstLine="480"/>
        <w:textAlignment w:val="auto"/>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w:t>
      </w:r>
      <w:r>
        <w:rPr>
          <w:rFonts w:hint="eastAsia" w:ascii="仿宋_GB2312" w:hAnsi="Times New Roman" w:eastAsia="仿宋_GB2312" w:cs="Times New Roman"/>
          <w:color w:val="000000"/>
          <w:sz w:val="28"/>
          <w:szCs w:val="28"/>
          <w:lang w:val="en-US" w:eastAsia="zh-CN"/>
        </w:rPr>
        <w:t>1</w:t>
      </w:r>
      <w:r>
        <w:rPr>
          <w:rFonts w:hint="eastAsia" w:ascii="仿宋_GB2312" w:hAnsi="Times New Roman" w:eastAsia="仿宋_GB2312" w:cs="Times New Roman"/>
          <w:color w:val="000000"/>
          <w:sz w:val="28"/>
          <w:szCs w:val="28"/>
        </w:rPr>
        <w:t>）申报必要性</w:t>
      </w:r>
    </w:p>
    <w:p>
      <w:pPr>
        <w:kinsoku/>
        <w:wordWrap/>
        <w:overflowPunct/>
        <w:topLinePunct w:val="0"/>
        <w:autoSpaceDE/>
        <w:autoSpaceDN/>
        <w:bidi w:val="0"/>
        <w:adjustRightInd/>
        <w:spacing w:line="340" w:lineRule="exact"/>
        <w:ind w:firstLine="480"/>
        <w:textAlignment w:val="auto"/>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为江门市市场监督管理局许可一网通办审批平台项目的业务应用系统、支撑应用系统、应用支撑平台、基础支撑平台等系统提供常规运行维护和系统功能维护服务，来保证现有系统的正常运行，降低整体管理成本，提高系统安全监管的整体服务水平。同时根据日常维护的数据和记录，向市监局提供系统的整体建设规划和建议，更好地为市监局的信息化发展提供有力保障。</w:t>
      </w:r>
    </w:p>
    <w:p>
      <w:pPr>
        <w:kinsoku/>
        <w:wordWrap/>
        <w:overflowPunct/>
        <w:topLinePunct w:val="0"/>
        <w:autoSpaceDE/>
        <w:autoSpaceDN/>
        <w:bidi w:val="0"/>
        <w:adjustRightInd/>
        <w:spacing w:line="340" w:lineRule="exact"/>
        <w:ind w:firstLine="480"/>
        <w:textAlignment w:val="auto"/>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w:t>
      </w:r>
      <w:r>
        <w:rPr>
          <w:rFonts w:hint="eastAsia" w:ascii="仿宋_GB2312" w:hAnsi="Times New Roman" w:eastAsia="仿宋_GB2312" w:cs="Times New Roman"/>
          <w:color w:val="000000"/>
          <w:sz w:val="28"/>
          <w:szCs w:val="28"/>
          <w:lang w:val="en-US" w:eastAsia="zh-CN"/>
        </w:rPr>
        <w:t>2</w:t>
      </w:r>
      <w:r>
        <w:rPr>
          <w:rFonts w:hint="eastAsia" w:ascii="仿宋_GB2312" w:hAnsi="Times New Roman" w:eastAsia="仿宋_GB2312" w:cs="Times New Roman"/>
          <w:color w:val="000000"/>
          <w:sz w:val="28"/>
          <w:szCs w:val="28"/>
        </w:rPr>
        <w:t>）投入经济性</w:t>
      </w:r>
    </w:p>
    <w:p>
      <w:pPr>
        <w:kinsoku/>
        <w:wordWrap/>
        <w:overflowPunct/>
        <w:topLinePunct w:val="0"/>
        <w:autoSpaceDE/>
        <w:autoSpaceDN/>
        <w:bidi w:val="0"/>
        <w:adjustRightInd/>
        <w:spacing w:line="340" w:lineRule="exact"/>
        <w:ind w:firstLine="480"/>
        <w:textAlignment w:val="auto"/>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项目总投资概算为￥</w:t>
      </w:r>
      <w:r>
        <w:rPr>
          <w:rFonts w:hint="eastAsia" w:ascii="仿宋_GB2312" w:hAnsi="Times New Roman"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rPr>
        <w:t xml:space="preserve">万元。资金来源于江门市数字政府建设专项资金。项目预算按照依据系统软件工具软件维护、应用系统维护、数据资源维护、认证服务四个部分锦绣测算，采用人月法进行测算。人力成本按照《2022年江门市人力资源市场工资指导价位及行业人工成本信息》测算。测算依据充分，测算标准合理。 </w:t>
      </w:r>
    </w:p>
    <w:p>
      <w:pPr>
        <w:kinsoku/>
        <w:wordWrap/>
        <w:overflowPunct/>
        <w:topLinePunct w:val="0"/>
        <w:autoSpaceDE/>
        <w:autoSpaceDN/>
        <w:bidi w:val="0"/>
        <w:adjustRightInd/>
        <w:spacing w:line="340" w:lineRule="exact"/>
        <w:ind w:firstLine="480"/>
        <w:textAlignment w:val="auto"/>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w:t>
      </w:r>
      <w:r>
        <w:rPr>
          <w:rFonts w:hint="eastAsia" w:ascii="仿宋_GB2312" w:hAnsi="Times New Roman"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rPr>
        <w:t>）目标合理性</w:t>
      </w:r>
    </w:p>
    <w:p>
      <w:pPr>
        <w:kinsoku/>
        <w:wordWrap/>
        <w:overflowPunct/>
        <w:topLinePunct w:val="0"/>
        <w:autoSpaceDE/>
        <w:autoSpaceDN/>
        <w:bidi w:val="0"/>
        <w:adjustRightInd/>
        <w:spacing w:line="340" w:lineRule="exact"/>
        <w:ind w:firstLine="480"/>
        <w:textAlignment w:val="auto"/>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 xml:space="preserve">本项目目标是为江门市市场监督管理局许可一网通办审批平台项目的业务应用系统、支撑应用系统、应用支撑平台、基础支撑平台等系统提供常规运行维护和系统功能维护服务，来保证现有系统的正常运行，降低整体管理成本。江门市数字政府建设规划要求。项目绩效指标主要体现在服务保障上，确保服务的满意度、有效率、及时率。指标设计相对明确合理。 </w:t>
      </w:r>
    </w:p>
    <w:p>
      <w:pPr>
        <w:kinsoku/>
        <w:wordWrap/>
        <w:overflowPunct/>
        <w:topLinePunct w:val="0"/>
        <w:autoSpaceDE/>
        <w:autoSpaceDN/>
        <w:bidi w:val="0"/>
        <w:adjustRightInd/>
        <w:spacing w:line="340" w:lineRule="exact"/>
        <w:ind w:firstLine="480"/>
        <w:textAlignment w:val="auto"/>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w:t>
      </w:r>
      <w:r>
        <w:rPr>
          <w:rFonts w:hint="eastAsia" w:ascii="仿宋_GB2312" w:hAnsi="Times New Roman"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rPr>
        <w:t>）实施可行性</w:t>
      </w:r>
    </w:p>
    <w:p>
      <w:pPr>
        <w:kinsoku/>
        <w:wordWrap/>
        <w:overflowPunct/>
        <w:topLinePunct w:val="0"/>
        <w:autoSpaceDE/>
        <w:autoSpaceDN/>
        <w:bidi w:val="0"/>
        <w:adjustRightInd/>
        <w:spacing w:line="340" w:lineRule="exact"/>
        <w:ind w:firstLine="480"/>
        <w:textAlignment w:val="auto"/>
        <w:rPr>
          <w:rFonts w:hint="eastAsia" w:ascii="仿宋_GB2312" w:hAnsi="Times New Roman" w:eastAsia="仿宋_GB2312" w:cs="Times New Roman"/>
          <w:color w:val="000000"/>
          <w:sz w:val="28"/>
          <w:szCs w:val="28"/>
        </w:rPr>
      </w:pPr>
      <w:bookmarkStart w:id="97" w:name="_Hlk1304759"/>
      <w:r>
        <w:rPr>
          <w:rFonts w:hint="eastAsia" w:ascii="仿宋_GB2312" w:hAnsi="Times New Roman" w:eastAsia="仿宋_GB2312" w:cs="Times New Roman"/>
          <w:color w:val="000000"/>
          <w:sz w:val="28"/>
          <w:szCs w:val="28"/>
        </w:rPr>
        <w:t>项目周期</w:t>
      </w:r>
      <w:r>
        <w:rPr>
          <w:rFonts w:hint="eastAsia" w:ascii="仿宋_GB2312" w:hAnsi="Times New Roman"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rPr>
        <w:t>个月，具体时间以项目合同为准。</w:t>
      </w:r>
      <w:bookmarkEnd w:id="97"/>
      <w:r>
        <w:rPr>
          <w:rFonts w:hint="eastAsia" w:ascii="仿宋_GB2312" w:hAnsi="Times New Roman" w:eastAsia="仿宋_GB2312" w:cs="Times New Roman"/>
          <w:color w:val="000000"/>
          <w:sz w:val="28"/>
          <w:szCs w:val="28"/>
        </w:rPr>
        <w:t>项目里程碑计划严格按照本服务项目的建设任务和进度要求，通过关键节点、里程碑事件的监控，来控制项目工作的进展和保证实现总目标。本服务项目里程碑计划如下：（</w:t>
      </w:r>
      <w:bookmarkStart w:id="98" w:name="_Hlk526930433"/>
      <w:r>
        <w:rPr>
          <w:rFonts w:hint="eastAsia" w:ascii="仿宋_GB2312" w:hAnsi="Times New Roman" w:eastAsia="仿宋_GB2312" w:cs="Times New Roman"/>
          <w:color w:val="000000"/>
          <w:sz w:val="28"/>
          <w:szCs w:val="28"/>
        </w:rPr>
        <w:t>T表示项目合同签订日期</w:t>
      </w:r>
      <w:bookmarkEnd w:id="98"/>
      <w:r>
        <w:rPr>
          <w:rFonts w:hint="eastAsia" w:ascii="仿宋_GB2312" w:hAnsi="Times New Roman" w:eastAsia="仿宋_GB2312" w:cs="Times New Roman"/>
          <w:color w:val="000000"/>
          <w:sz w:val="28"/>
          <w:szCs w:val="28"/>
        </w:rPr>
        <w:t>，日表示自然日）</w:t>
      </w:r>
    </w:p>
    <w:p>
      <w:pPr>
        <w:pStyle w:val="163"/>
        <w:keepLines w:val="0"/>
        <w:pageBreakBefore w:val="0"/>
        <w:kinsoku/>
        <w:wordWrap/>
        <w:overflowPunct/>
        <w:topLinePunct w:val="0"/>
        <w:autoSpaceDE/>
        <w:autoSpaceDN/>
        <w:bidi w:val="0"/>
        <w:adjustRightInd/>
        <w:snapToGrid/>
        <w:spacing w:beforeLines="0" w:afterLines="0" w:line="400" w:lineRule="exact"/>
        <w:ind w:firstLine="0" w:firstLineChars="0"/>
        <w:jc w:val="center"/>
        <w:textAlignment w:val="auto"/>
        <w:rPr>
          <w:rFonts w:hint="eastAsia" w:ascii="仿宋_GB2312" w:hAnsi="微软雅黑 Light" w:eastAsia="仿宋_GB2312"/>
        </w:rPr>
      </w:pPr>
      <w:r>
        <w:rPr>
          <w:rFonts w:hint="eastAsia" w:ascii="仿宋_GB2312" w:hAnsi="微软雅黑 Light" w:eastAsia="仿宋_GB2312"/>
        </w:rPr>
        <w:t xml:space="preserve">表 </w:t>
      </w:r>
      <w:r>
        <w:rPr>
          <w:rFonts w:hint="eastAsia" w:ascii="仿宋_GB2312" w:hAnsi="微软雅黑 Light" w:eastAsia="仿宋_GB2312"/>
        </w:rPr>
        <w:fldChar w:fldCharType="begin"/>
      </w:r>
      <w:r>
        <w:rPr>
          <w:rFonts w:hint="eastAsia" w:ascii="仿宋_GB2312" w:hAnsi="微软雅黑 Light" w:eastAsia="仿宋_GB2312"/>
        </w:rPr>
        <w:instrText xml:space="preserve"> SEQ 表 \* ARABIC </w:instrText>
      </w:r>
      <w:r>
        <w:rPr>
          <w:rFonts w:hint="eastAsia" w:ascii="仿宋_GB2312" w:hAnsi="微软雅黑 Light" w:eastAsia="仿宋_GB2312"/>
        </w:rPr>
        <w:fldChar w:fldCharType="separate"/>
      </w:r>
      <w:r>
        <w:rPr>
          <w:rFonts w:hint="eastAsia" w:ascii="仿宋_GB2312" w:hAnsi="微软雅黑 Light" w:eastAsia="仿宋_GB2312"/>
        </w:rPr>
        <w:t>1</w:t>
      </w:r>
      <w:r>
        <w:rPr>
          <w:rFonts w:hint="eastAsia" w:ascii="仿宋_GB2312" w:hAnsi="微软雅黑 Light" w:eastAsia="仿宋_GB2312"/>
        </w:rPr>
        <w:fldChar w:fldCharType="end"/>
      </w:r>
      <w:r>
        <w:rPr>
          <w:rFonts w:hint="eastAsia" w:ascii="仿宋_GB2312" w:hAnsi="微软雅黑 Light" w:eastAsia="仿宋_GB2312"/>
        </w:rPr>
        <w:t>里程碑计划</w:t>
      </w: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57" w:type="dxa"/>
          <w:left w:w="108" w:type="dxa"/>
          <w:bottom w:w="57" w:type="dxa"/>
          <w:right w:w="108" w:type="dxa"/>
        </w:tblCellMar>
      </w:tblPr>
      <w:tblGrid>
        <w:gridCol w:w="2744"/>
        <w:gridCol w:w="4945"/>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57" w:type="dxa"/>
            <w:left w:w="108" w:type="dxa"/>
            <w:bottom w:w="57" w:type="dxa"/>
            <w:right w:w="108" w:type="dxa"/>
          </w:tblCellMar>
        </w:tblPrEx>
        <w:trPr>
          <w:trHeight w:val="434" w:hRule="atLeast"/>
          <w:tblHeader/>
          <w:jc w:val="center"/>
        </w:trPr>
        <w:tc>
          <w:tcPr>
            <w:tcW w:w="1477"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b/>
                <w:sz w:val="24"/>
                <w:szCs w:val="24"/>
              </w:rPr>
            </w:pPr>
            <w:r>
              <w:rPr>
                <w:rFonts w:hint="eastAsia" w:ascii="仿宋_GB2312" w:hAnsi="宋体" w:eastAsia="仿宋_GB2312"/>
                <w:b/>
                <w:sz w:val="24"/>
                <w:szCs w:val="24"/>
              </w:rPr>
              <w:t>工作内容</w:t>
            </w:r>
          </w:p>
        </w:tc>
        <w:tc>
          <w:tcPr>
            <w:tcW w:w="2662"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b/>
                <w:sz w:val="24"/>
                <w:szCs w:val="24"/>
              </w:rPr>
            </w:pPr>
            <w:r>
              <w:rPr>
                <w:rFonts w:hint="eastAsia" w:ascii="仿宋_GB2312" w:hAnsi="宋体" w:eastAsia="仿宋_GB2312"/>
                <w:b/>
                <w:sz w:val="24"/>
                <w:szCs w:val="24"/>
              </w:rPr>
              <w:t>里程碑事件</w:t>
            </w:r>
          </w:p>
        </w:tc>
        <w:tc>
          <w:tcPr>
            <w:tcW w:w="861"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textAlignment w:val="auto"/>
              <w:rPr>
                <w:rFonts w:hint="eastAsia" w:ascii="仿宋_GB2312" w:hAnsi="宋体" w:eastAsia="仿宋_GB2312"/>
                <w:b/>
                <w:sz w:val="24"/>
                <w:szCs w:val="24"/>
              </w:rPr>
            </w:pPr>
            <w:r>
              <w:rPr>
                <w:rFonts w:hint="eastAsia" w:ascii="仿宋_GB2312" w:hAnsi="宋体" w:eastAsia="仿宋_GB2312"/>
                <w:b/>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1477"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项目合同签订</w:t>
            </w:r>
          </w:p>
        </w:tc>
        <w:tc>
          <w:tcPr>
            <w:tcW w:w="2662"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签订项目合同</w:t>
            </w:r>
          </w:p>
        </w:tc>
        <w:tc>
          <w:tcPr>
            <w:tcW w:w="861"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1477"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成立项目组</w:t>
            </w:r>
          </w:p>
        </w:tc>
        <w:tc>
          <w:tcPr>
            <w:tcW w:w="2662"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选出项目负责人</w:t>
            </w:r>
          </w:p>
        </w:tc>
        <w:tc>
          <w:tcPr>
            <w:tcW w:w="861"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1477"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项目启动会议</w:t>
            </w:r>
          </w:p>
        </w:tc>
        <w:tc>
          <w:tcPr>
            <w:tcW w:w="2662"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项目正式启动</w:t>
            </w:r>
          </w:p>
        </w:tc>
        <w:tc>
          <w:tcPr>
            <w:tcW w:w="861"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1477"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市市场监管局许可一网通办审批平台运行维护</w:t>
            </w:r>
          </w:p>
        </w:tc>
        <w:tc>
          <w:tcPr>
            <w:tcW w:w="2662"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项目实施</w:t>
            </w:r>
          </w:p>
        </w:tc>
        <w:tc>
          <w:tcPr>
            <w:tcW w:w="861"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1477"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项目验收</w:t>
            </w:r>
          </w:p>
        </w:tc>
        <w:tc>
          <w:tcPr>
            <w:tcW w:w="2662" w:type="pct"/>
            <w:shd w:val="clear" w:color="auto" w:fill="FFFFFF" w:themeFill="background1"/>
            <w:vAlign w:val="center"/>
          </w:tcPr>
          <w:p>
            <w:pPr>
              <w:pStyle w:val="174"/>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项目验收</w:t>
            </w:r>
          </w:p>
        </w:tc>
        <w:tc>
          <w:tcPr>
            <w:tcW w:w="861" w:type="pct"/>
            <w:shd w:val="clear" w:color="auto" w:fill="FFFFFF" w:themeFill="background1"/>
            <w:vAlign w:val="center"/>
          </w:tcPr>
          <w:p>
            <w:pPr>
              <w:pStyle w:val="174"/>
              <w:keepNext/>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T+365</w:t>
            </w:r>
          </w:p>
        </w:tc>
      </w:tr>
    </w:tbl>
    <w:p>
      <w:pPr>
        <w:kinsoku/>
        <w:wordWrap/>
        <w:overflowPunct/>
        <w:topLinePunct w:val="0"/>
        <w:autoSpaceDE/>
        <w:autoSpaceDN/>
        <w:bidi w:val="0"/>
        <w:adjustRightInd/>
        <w:spacing w:line="340" w:lineRule="exact"/>
        <w:ind w:firstLine="480"/>
        <w:textAlignment w:val="auto"/>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w:t>
      </w:r>
      <w:r>
        <w:rPr>
          <w:rFonts w:hint="eastAsia" w:ascii="仿宋_GB2312" w:hAnsi="Times New Roman"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rPr>
        <w:t>）筹资合规性。</w:t>
      </w:r>
    </w:p>
    <w:p>
      <w:pPr>
        <w:kinsoku/>
        <w:wordWrap/>
        <w:overflowPunct/>
        <w:topLinePunct w:val="0"/>
        <w:autoSpaceDE/>
        <w:autoSpaceDN/>
        <w:bidi w:val="0"/>
        <w:adjustRightInd/>
        <w:spacing w:line="340" w:lineRule="exact"/>
        <w:ind w:firstLine="480"/>
        <w:textAlignment w:val="auto"/>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本项目筹资为专项资金统筹，渠道明确。项目建设内容合法合规；项目资金额度符合财政相关规定要求。</w:t>
      </w:r>
      <w:bookmarkStart w:id="99" w:name="_Toc32493"/>
      <w:bookmarkStart w:id="100" w:name="_Toc29673"/>
      <w:bookmarkStart w:id="101" w:name="_Toc1277662370"/>
      <w:bookmarkStart w:id="102" w:name="_Toc32054"/>
      <w:bookmarkStart w:id="103" w:name="_Toc175834153"/>
      <w:bookmarkStart w:id="104" w:name="_Toc104490736"/>
    </w:p>
    <w:bookmarkEnd w:id="99"/>
    <w:bookmarkEnd w:id="100"/>
    <w:bookmarkEnd w:id="101"/>
    <w:bookmarkEnd w:id="102"/>
    <w:p>
      <w:pPr>
        <w:keepLines w:val="0"/>
        <w:pageBreakBefore w:val="0"/>
        <w:kinsoku/>
        <w:wordWrap/>
        <w:overflowPunct/>
        <w:topLinePunct w:val="0"/>
        <w:autoSpaceDE/>
        <w:autoSpaceDN/>
        <w:bidi w:val="0"/>
        <w:adjustRightInd/>
        <w:snapToGrid/>
        <w:spacing w:line="400" w:lineRule="exact"/>
        <w:ind w:left="0" w:leftChars="0" w:firstLine="680" w:firstLineChars="200"/>
        <w:textAlignment w:val="auto"/>
        <w:rPr>
          <w:rFonts w:hint="eastAsia" w:ascii="仿宋_GB2312" w:hAnsi="仿宋_GB2312" w:eastAsia="仿宋_GB2312" w:cs="仿宋_GB2312"/>
          <w:b/>
          <w:bCs w:val="0"/>
          <w:spacing w:val="10"/>
          <w:kern w:val="0"/>
          <w:sz w:val="32"/>
          <w:szCs w:val="32"/>
          <w:lang w:val="en-US" w:eastAsia="zh-CN" w:bidi="ar-SA"/>
        </w:rPr>
      </w:pPr>
      <w:bookmarkStart w:id="105" w:name="_Toc1008245642"/>
    </w:p>
    <w:p>
      <w:pPr>
        <w:keepLines w:val="0"/>
        <w:pageBreakBefore w:val="0"/>
        <w:kinsoku/>
        <w:wordWrap/>
        <w:overflowPunct/>
        <w:topLinePunct w:val="0"/>
        <w:autoSpaceDE/>
        <w:autoSpaceDN/>
        <w:bidi w:val="0"/>
        <w:adjustRightInd/>
        <w:snapToGrid/>
        <w:spacing w:line="400" w:lineRule="exact"/>
        <w:ind w:left="0" w:leftChars="0" w:firstLine="680" w:firstLineChars="200"/>
        <w:textAlignment w:val="auto"/>
        <w:rPr>
          <w:rFonts w:hint="eastAsia" w:ascii="仿宋_GB2312" w:hAnsi="黑体" w:eastAsia="仿宋_GB2312" w:cs="黑体"/>
          <w:sz w:val="32"/>
          <w:szCs w:val="32"/>
        </w:rPr>
      </w:pPr>
      <w:r>
        <w:rPr>
          <w:rFonts w:hint="eastAsia" w:ascii="仿宋_GB2312" w:hAnsi="仿宋_GB2312" w:eastAsia="仿宋_GB2312" w:cs="仿宋_GB2312"/>
          <w:b/>
          <w:bCs w:val="0"/>
          <w:spacing w:val="10"/>
          <w:kern w:val="0"/>
          <w:sz w:val="32"/>
          <w:szCs w:val="32"/>
          <w:lang w:val="en-US" w:eastAsia="zh-CN" w:bidi="ar-SA"/>
        </w:rPr>
        <w:t>（四）项目预算明细</w:t>
      </w:r>
      <w:bookmarkEnd w:id="103"/>
      <w:bookmarkEnd w:id="104"/>
      <w:bookmarkEnd w:id="105"/>
    </w:p>
    <w:p>
      <w:pPr>
        <w:kinsoku/>
        <w:wordWrap/>
        <w:overflowPunct/>
        <w:topLinePunct w:val="0"/>
        <w:autoSpaceDE/>
        <w:autoSpaceDN/>
        <w:bidi w:val="0"/>
        <w:adjustRightInd/>
        <w:spacing w:line="340" w:lineRule="exact"/>
        <w:ind w:firstLine="1820" w:firstLineChars="700"/>
        <w:jc w:val="both"/>
        <w:textAlignment w:val="auto"/>
        <w:rPr>
          <w:rFonts w:hint="eastAsia" w:ascii="仿宋_GB2312" w:hAnsi="仿宋_GB2312" w:eastAsia="仿宋_GB2312" w:cs="仿宋_GB2312"/>
          <w:b/>
          <w:bCs/>
          <w:szCs w:val="24"/>
          <w:lang w:val="en-GB"/>
        </w:rPr>
      </w:pPr>
      <w:r>
        <w:rPr>
          <w:rFonts w:hint="eastAsia" w:ascii="仿宋_GB2312" w:hAnsi="仿宋_GB2312" w:eastAsia="仿宋_GB2312" w:cs="仿宋_GB2312"/>
          <w:b/>
          <w:bCs/>
          <w:szCs w:val="24"/>
          <w:lang w:val="en-US" w:eastAsia="zh-CN"/>
        </w:rPr>
        <w:t>数据治理</w:t>
      </w:r>
      <w:r>
        <w:rPr>
          <w:rFonts w:hint="eastAsia" w:ascii="仿宋_GB2312" w:hAnsi="仿宋_GB2312" w:eastAsia="仿宋_GB2312" w:cs="仿宋_GB2312"/>
          <w:b/>
          <w:bCs/>
          <w:szCs w:val="24"/>
          <w:lang w:val="en-GB"/>
        </w:rPr>
        <w:t>运营</w:t>
      </w:r>
      <w:r>
        <w:rPr>
          <w:rFonts w:hint="eastAsia" w:ascii="仿宋_GB2312" w:hAnsi="仿宋_GB2312" w:eastAsia="仿宋_GB2312" w:cs="仿宋_GB2312"/>
          <w:b/>
          <w:bCs/>
          <w:szCs w:val="24"/>
          <w:lang w:val="en-US" w:eastAsia="zh-CN"/>
        </w:rPr>
        <w:t>和数据共享</w:t>
      </w:r>
      <w:r>
        <w:rPr>
          <w:rFonts w:hint="eastAsia" w:ascii="仿宋_GB2312" w:hAnsi="仿宋_GB2312" w:eastAsia="仿宋_GB2312" w:cs="仿宋_GB2312"/>
          <w:b/>
          <w:bCs/>
          <w:szCs w:val="24"/>
          <w:lang w:val="en-GB"/>
        </w:rPr>
        <w:t>服务</w:t>
      </w:r>
      <w:r>
        <w:rPr>
          <w:rFonts w:hint="eastAsia" w:ascii="仿宋_GB2312" w:hAnsi="仿宋_GB2312" w:eastAsia="仿宋_GB2312" w:cs="仿宋_GB2312"/>
          <w:b/>
          <w:bCs/>
          <w:szCs w:val="24"/>
          <w:lang w:val="en-GB" w:eastAsia="zh-CN"/>
        </w:rPr>
        <w:t>价格</w:t>
      </w:r>
      <w:r>
        <w:rPr>
          <w:rFonts w:hint="eastAsia" w:ascii="仿宋_GB2312" w:hAnsi="仿宋_GB2312" w:eastAsia="仿宋_GB2312" w:cs="仿宋_GB2312"/>
          <w:b/>
          <w:bCs/>
          <w:szCs w:val="24"/>
          <w:lang w:val="en-GB"/>
        </w:rPr>
        <w:t>表</w:t>
      </w:r>
    </w:p>
    <w:p>
      <w:pPr>
        <w:kinsoku/>
        <w:wordWrap/>
        <w:overflowPunct/>
        <w:topLinePunct w:val="0"/>
        <w:autoSpaceDE/>
        <w:autoSpaceDN/>
        <w:bidi w:val="0"/>
        <w:adjustRightInd/>
        <w:spacing w:line="340" w:lineRule="exact"/>
        <w:ind w:right="211" w:firstLine="422"/>
        <w:jc w:val="right"/>
        <w:textAlignment w:val="auto"/>
        <w:rPr>
          <w:rFonts w:hint="eastAsia" w:ascii="仿宋_GB2312" w:hAnsi="宋体" w:eastAsia="仿宋_GB2312"/>
          <w:b/>
          <w:sz w:val="21"/>
          <w:lang w:val="en-GB"/>
        </w:rPr>
      </w:pPr>
      <w:r>
        <w:rPr>
          <w:rFonts w:hint="eastAsia" w:ascii="仿宋_GB2312" w:hAnsi="宋体" w:eastAsia="仿宋_GB2312"/>
          <w:b/>
          <w:sz w:val="21"/>
          <w:lang w:val="en-GB"/>
        </w:rPr>
        <w:t>金额单位：万元</w:t>
      </w:r>
    </w:p>
    <w:tbl>
      <w:tblPr>
        <w:tblStyle w:val="76"/>
        <w:tblW w:w="4998" w:type="pct"/>
        <w:tblInd w:w="0" w:type="dxa"/>
        <w:tblLayout w:type="fixed"/>
        <w:tblCellMar>
          <w:top w:w="0" w:type="dxa"/>
          <w:left w:w="108" w:type="dxa"/>
          <w:bottom w:w="0" w:type="dxa"/>
          <w:right w:w="108" w:type="dxa"/>
        </w:tblCellMar>
      </w:tblPr>
      <w:tblGrid>
        <w:gridCol w:w="962"/>
        <w:gridCol w:w="1326"/>
        <w:gridCol w:w="3313"/>
        <w:gridCol w:w="900"/>
        <w:gridCol w:w="884"/>
        <w:gridCol w:w="900"/>
        <w:gridCol w:w="1000"/>
      </w:tblGrid>
      <w:tr>
        <w:tblPrEx>
          <w:tblCellMar>
            <w:top w:w="0" w:type="dxa"/>
            <w:left w:w="108" w:type="dxa"/>
            <w:bottom w:w="0" w:type="dxa"/>
            <w:right w:w="108" w:type="dxa"/>
          </w:tblCellMar>
        </w:tblPrEx>
        <w:trPr>
          <w:trHeight w:val="285" w:hRule="atLeast"/>
        </w:trPr>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714"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服务名称</w:t>
            </w:r>
          </w:p>
        </w:tc>
        <w:tc>
          <w:tcPr>
            <w:tcW w:w="1784"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服务描述</w:t>
            </w:r>
          </w:p>
        </w:tc>
        <w:tc>
          <w:tcPr>
            <w:tcW w:w="484"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单位</w:t>
            </w:r>
          </w:p>
        </w:tc>
        <w:tc>
          <w:tcPr>
            <w:tcW w:w="476"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数量</w:t>
            </w:r>
          </w:p>
        </w:tc>
        <w:tc>
          <w:tcPr>
            <w:tcW w:w="484"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单价</w:t>
            </w:r>
          </w:p>
        </w:tc>
        <w:tc>
          <w:tcPr>
            <w:tcW w:w="538" w:type="pct"/>
            <w:tcBorders>
              <w:top w:val="single" w:color="auto" w:sz="4" w:space="0"/>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小计</w:t>
            </w:r>
          </w:p>
        </w:tc>
      </w:tr>
      <w:tr>
        <w:tblPrEx>
          <w:tblCellMar>
            <w:top w:w="0" w:type="dxa"/>
            <w:left w:w="108" w:type="dxa"/>
            <w:bottom w:w="0" w:type="dxa"/>
            <w:right w:w="108" w:type="dxa"/>
          </w:tblCellMar>
        </w:tblPrEx>
        <w:trPr>
          <w:trHeight w:val="300" w:hRule="atLeast"/>
        </w:trPr>
        <w:tc>
          <w:tcPr>
            <w:tcW w:w="123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合计</w:t>
            </w:r>
          </w:p>
        </w:tc>
        <w:tc>
          <w:tcPr>
            <w:tcW w:w="1784"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p>
        </w:tc>
        <w:tc>
          <w:tcPr>
            <w:tcW w:w="484"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ascii="仿宋_GB2312" w:hAnsi="仿宋_GB2312" w:eastAsia="仿宋_GB2312" w:cs="仿宋_GB2312"/>
                <w:b/>
                <w:bCs/>
                <w:szCs w:val="24"/>
              </w:rPr>
            </w:pPr>
          </w:p>
        </w:tc>
        <w:tc>
          <w:tcPr>
            <w:tcW w:w="476"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10</w:t>
            </w:r>
          </w:p>
        </w:tc>
        <w:tc>
          <w:tcPr>
            <w:tcW w:w="484"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0.5</w:t>
            </w:r>
          </w:p>
        </w:tc>
        <w:tc>
          <w:tcPr>
            <w:tcW w:w="538" w:type="pct"/>
            <w:tcBorders>
              <w:top w:val="nil"/>
              <w:left w:val="nil"/>
              <w:bottom w:val="single" w:color="auto" w:sz="4" w:space="0"/>
              <w:right w:val="single" w:color="auto" w:sz="4" w:space="0"/>
            </w:tcBorders>
            <w:shd w:val="clear" w:color="auto" w:fill="auto"/>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lang w:eastAsia="zh-CN"/>
              </w:rPr>
            </w:pPr>
            <w:r>
              <w:rPr>
                <w:rFonts w:hint="eastAsia" w:ascii="仿宋_GB2312" w:hAnsi="仿宋_GB2312" w:eastAsia="仿宋_GB2312" w:cs="仿宋_GB2312"/>
                <w:b/>
                <w:bCs/>
                <w:szCs w:val="24"/>
                <w:lang w:eastAsia="zh-CN"/>
              </w:rPr>
              <w:t>5</w:t>
            </w:r>
          </w:p>
        </w:tc>
      </w:tr>
      <w:tr>
        <w:tblPrEx>
          <w:tblCellMar>
            <w:top w:w="0" w:type="dxa"/>
            <w:left w:w="108" w:type="dxa"/>
            <w:bottom w:w="0" w:type="dxa"/>
            <w:right w:w="108" w:type="dxa"/>
          </w:tblCellMar>
        </w:tblPrEx>
        <w:trPr>
          <w:trHeight w:val="300" w:hRule="atLeast"/>
        </w:trPr>
        <w:tc>
          <w:tcPr>
            <w:tcW w:w="1232"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仿宋_GB2312" w:hAnsi="仿宋_GB2312" w:eastAsia="仿宋_GB2312" w:cs="仿宋_GB2312"/>
                <w:b/>
                <w:bCs/>
                <w:szCs w:val="24"/>
                <w:lang w:eastAsia="zh-CN"/>
              </w:rPr>
            </w:pPr>
            <w:r>
              <w:rPr>
                <w:rFonts w:hint="eastAsia" w:ascii="仿宋_GB2312" w:hAnsi="仿宋_GB2312" w:eastAsia="仿宋_GB2312" w:cs="仿宋_GB2312"/>
                <w:b/>
                <w:bCs/>
                <w:szCs w:val="24"/>
                <w:lang w:eastAsia="zh-CN"/>
              </w:rPr>
              <w:t>一、</w:t>
            </w:r>
            <w:r>
              <w:rPr>
                <w:rFonts w:hint="eastAsia" w:ascii="仿宋_GB2312" w:hAnsi="仿宋_GB2312" w:eastAsia="仿宋_GB2312" w:cs="仿宋_GB2312"/>
                <w:b/>
                <w:bCs/>
                <w:szCs w:val="24"/>
              </w:rPr>
              <w:t>数据治理服务</w:t>
            </w:r>
            <w:r>
              <w:rPr>
                <w:rFonts w:hint="eastAsia" w:ascii="仿宋_GB2312" w:hAnsi="仿宋_GB2312" w:eastAsia="仿宋_GB2312" w:cs="仿宋_GB2312"/>
                <w:b/>
                <w:bCs/>
                <w:szCs w:val="24"/>
                <w:lang w:eastAsia="zh-CN"/>
              </w:rPr>
              <w:t>合计</w:t>
            </w:r>
          </w:p>
        </w:tc>
        <w:tc>
          <w:tcPr>
            <w:tcW w:w="17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　</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人月</w:t>
            </w:r>
          </w:p>
        </w:tc>
        <w:tc>
          <w:tcPr>
            <w:tcW w:w="47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hint="eastAsia" w:ascii="仿宋_GB2312" w:hAnsi="仿宋_GB2312" w:eastAsia="仿宋_GB2312" w:cs="仿宋_GB2312"/>
                <w:b/>
                <w:bCs/>
                <w:szCs w:val="24"/>
                <w:lang w:eastAsia="zh-CN"/>
              </w:rPr>
            </w:pPr>
            <w:r>
              <w:rPr>
                <w:rFonts w:hint="eastAsia" w:ascii="仿宋_GB2312" w:hAnsi="仿宋_GB2312" w:eastAsia="仿宋_GB2312" w:cs="仿宋_GB2312"/>
                <w:b/>
                <w:bCs/>
                <w:szCs w:val="24"/>
                <w:lang w:val="en-US" w:eastAsia="zh-CN"/>
              </w:rPr>
              <w:t>8</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lang w:val="en-US" w:eastAsia="zh-CN"/>
              </w:rPr>
              <w:t>0.50</w:t>
            </w:r>
            <w:r>
              <w:rPr>
                <w:rFonts w:ascii="仿宋_GB2312" w:hAnsi="仿宋_GB2312" w:eastAsia="仿宋_GB2312" w:cs="仿宋_GB2312"/>
                <w:b/>
                <w:bCs/>
                <w:szCs w:val="24"/>
              </w:rPr>
              <w:t xml:space="preserve"> </w:t>
            </w:r>
          </w:p>
        </w:tc>
        <w:tc>
          <w:tcPr>
            <w:tcW w:w="5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lang w:val="en-US" w:eastAsia="zh-CN"/>
              </w:rPr>
              <w:t>4.00</w:t>
            </w:r>
            <w:r>
              <w:rPr>
                <w:rFonts w:ascii="仿宋_GB2312" w:hAnsi="仿宋_GB2312" w:eastAsia="仿宋_GB2312" w:cs="仿宋_GB2312"/>
                <w:b/>
                <w:bCs/>
                <w:szCs w:val="24"/>
              </w:rPr>
              <w:t xml:space="preserve"> </w:t>
            </w:r>
          </w:p>
        </w:tc>
      </w:tr>
      <w:tr>
        <w:tblPrEx>
          <w:tblCellMar>
            <w:top w:w="0" w:type="dxa"/>
            <w:left w:w="108" w:type="dxa"/>
            <w:bottom w:w="0" w:type="dxa"/>
            <w:right w:w="108" w:type="dxa"/>
          </w:tblCellMar>
        </w:tblPrEx>
        <w:trPr>
          <w:trHeight w:val="810" w:hRule="atLeast"/>
        </w:trPr>
        <w:tc>
          <w:tcPr>
            <w:tcW w:w="51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lang w:eastAsia="zh-CN"/>
              </w:rPr>
            </w:pPr>
            <w:r>
              <w:rPr>
                <w:rFonts w:ascii="仿宋_GB2312" w:hAnsi="仿宋_GB2312" w:eastAsia="仿宋_GB2312" w:cs="仿宋_GB2312"/>
                <w:szCs w:val="24"/>
              </w:rPr>
              <w:t>2.1.</w:t>
            </w:r>
            <w:r>
              <w:rPr>
                <w:rFonts w:hint="eastAsia" w:ascii="仿宋_GB2312" w:hAnsi="仿宋_GB2312" w:eastAsia="仿宋_GB2312" w:cs="仿宋_GB2312"/>
                <w:szCs w:val="24"/>
                <w:lang w:val="en-US" w:eastAsia="zh-CN"/>
              </w:rPr>
              <w:t>1</w:t>
            </w:r>
          </w:p>
        </w:tc>
        <w:tc>
          <w:tcPr>
            <w:tcW w:w="71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生产许可证信息治理</w:t>
            </w:r>
          </w:p>
        </w:tc>
        <w:tc>
          <w:tcPr>
            <w:tcW w:w="17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通过一系列科学、系统的措施，全面提升生产许可业务数据的质量。具体而言，服务将确保数据的各个维度均达到高标准要求</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人月</w:t>
            </w:r>
          </w:p>
        </w:tc>
        <w:tc>
          <w:tcPr>
            <w:tcW w:w="47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1</w:t>
            </w:r>
            <w:r>
              <w:rPr>
                <w:rFonts w:ascii="仿宋_GB2312" w:hAnsi="仿宋_GB2312" w:eastAsia="仿宋_GB2312" w:cs="仿宋_GB2312"/>
                <w:szCs w:val="24"/>
              </w:rPr>
              <w:t xml:space="preserve"> </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w:t>
            </w:r>
            <w:r>
              <w:rPr>
                <w:rFonts w:ascii="仿宋_GB2312" w:hAnsi="仿宋_GB2312" w:eastAsia="仿宋_GB2312" w:cs="仿宋_GB2312"/>
                <w:szCs w:val="24"/>
              </w:rPr>
              <w:t xml:space="preserve">.50 </w:t>
            </w:r>
          </w:p>
        </w:tc>
        <w:tc>
          <w:tcPr>
            <w:tcW w:w="5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0.50</w:t>
            </w:r>
          </w:p>
        </w:tc>
      </w:tr>
      <w:tr>
        <w:tblPrEx>
          <w:tblCellMar>
            <w:top w:w="0" w:type="dxa"/>
            <w:left w:w="108" w:type="dxa"/>
            <w:bottom w:w="0" w:type="dxa"/>
            <w:right w:w="108" w:type="dxa"/>
          </w:tblCellMar>
        </w:tblPrEx>
        <w:trPr>
          <w:trHeight w:val="1080" w:hRule="atLeast"/>
        </w:trPr>
        <w:tc>
          <w:tcPr>
            <w:tcW w:w="51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lang w:eastAsia="zh-CN"/>
              </w:rPr>
            </w:pPr>
            <w:r>
              <w:rPr>
                <w:rFonts w:ascii="仿宋_GB2312" w:hAnsi="仿宋_GB2312" w:eastAsia="仿宋_GB2312" w:cs="仿宋_GB2312"/>
                <w:szCs w:val="24"/>
              </w:rPr>
              <w:t>2.1.</w:t>
            </w:r>
            <w:r>
              <w:rPr>
                <w:rFonts w:hint="eastAsia" w:ascii="仿宋_GB2312" w:hAnsi="仿宋_GB2312" w:eastAsia="仿宋_GB2312" w:cs="仿宋_GB2312"/>
                <w:szCs w:val="24"/>
                <w:lang w:val="en-US" w:eastAsia="zh-CN"/>
              </w:rPr>
              <w:t>2</w:t>
            </w:r>
          </w:p>
        </w:tc>
        <w:tc>
          <w:tcPr>
            <w:tcW w:w="71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许可证品种明细信息治理</w:t>
            </w:r>
          </w:p>
        </w:tc>
        <w:tc>
          <w:tcPr>
            <w:tcW w:w="17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通过一系列科学、系统的措施，全面提升许可证品种明细数据的质量，确保数据的全面性、及时性、完整性、规范性、非冗余性、关联性和准确性，以支持市场监管部门更高效、更精准地进行企业信用监管和决策分析。</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人月</w:t>
            </w:r>
          </w:p>
        </w:tc>
        <w:tc>
          <w:tcPr>
            <w:tcW w:w="47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1</w:t>
            </w:r>
            <w:r>
              <w:rPr>
                <w:rFonts w:ascii="仿宋_GB2312" w:hAnsi="仿宋_GB2312" w:eastAsia="仿宋_GB2312" w:cs="仿宋_GB2312"/>
                <w:szCs w:val="24"/>
              </w:rPr>
              <w:t xml:space="preserve"> </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w:t>
            </w:r>
            <w:r>
              <w:rPr>
                <w:rFonts w:ascii="仿宋_GB2312" w:hAnsi="仿宋_GB2312" w:eastAsia="仿宋_GB2312" w:cs="仿宋_GB2312"/>
                <w:szCs w:val="24"/>
              </w:rPr>
              <w:t xml:space="preserve">.50 </w:t>
            </w:r>
          </w:p>
        </w:tc>
        <w:tc>
          <w:tcPr>
            <w:tcW w:w="5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0.50</w:t>
            </w:r>
          </w:p>
        </w:tc>
      </w:tr>
      <w:tr>
        <w:tblPrEx>
          <w:tblCellMar>
            <w:top w:w="0" w:type="dxa"/>
            <w:left w:w="108" w:type="dxa"/>
            <w:bottom w:w="0" w:type="dxa"/>
            <w:right w:w="108" w:type="dxa"/>
          </w:tblCellMar>
        </w:tblPrEx>
        <w:trPr>
          <w:trHeight w:val="1080" w:hRule="atLeast"/>
        </w:trPr>
        <w:tc>
          <w:tcPr>
            <w:tcW w:w="51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lang w:eastAsia="zh-CN"/>
              </w:rPr>
            </w:pPr>
            <w:r>
              <w:rPr>
                <w:rFonts w:ascii="仿宋_GB2312" w:hAnsi="仿宋_GB2312" w:eastAsia="仿宋_GB2312" w:cs="仿宋_GB2312"/>
                <w:szCs w:val="24"/>
              </w:rPr>
              <w:t>2.1.</w:t>
            </w:r>
            <w:r>
              <w:rPr>
                <w:rFonts w:hint="eastAsia" w:ascii="仿宋_GB2312" w:hAnsi="仿宋_GB2312" w:eastAsia="仿宋_GB2312" w:cs="仿宋_GB2312"/>
                <w:szCs w:val="24"/>
                <w:lang w:val="en-US" w:eastAsia="zh-CN"/>
              </w:rPr>
              <w:t>3</w:t>
            </w:r>
          </w:p>
        </w:tc>
        <w:tc>
          <w:tcPr>
            <w:tcW w:w="71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禁业人员信息治理</w:t>
            </w:r>
          </w:p>
        </w:tc>
        <w:tc>
          <w:tcPr>
            <w:tcW w:w="17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通过一系列科学、系统的治理措施，全面提升禁业人员数据的质量，确保数据的全面性、及时性、完整性、规范性、非冗余性、准确性，以支持相关监管部门对禁业人员的有效监管，提高监管效能。</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人月</w:t>
            </w:r>
          </w:p>
        </w:tc>
        <w:tc>
          <w:tcPr>
            <w:tcW w:w="47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1</w:t>
            </w:r>
            <w:r>
              <w:rPr>
                <w:rFonts w:ascii="仿宋_GB2312" w:hAnsi="仿宋_GB2312" w:eastAsia="仿宋_GB2312" w:cs="仿宋_GB2312"/>
                <w:szCs w:val="24"/>
              </w:rPr>
              <w:t xml:space="preserve"> </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w:t>
            </w:r>
            <w:r>
              <w:rPr>
                <w:rFonts w:ascii="仿宋_GB2312" w:hAnsi="仿宋_GB2312" w:eastAsia="仿宋_GB2312" w:cs="仿宋_GB2312"/>
                <w:szCs w:val="24"/>
              </w:rPr>
              <w:t xml:space="preserve">.50 </w:t>
            </w:r>
          </w:p>
        </w:tc>
        <w:tc>
          <w:tcPr>
            <w:tcW w:w="5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0.50</w:t>
            </w:r>
          </w:p>
        </w:tc>
      </w:tr>
      <w:tr>
        <w:tblPrEx>
          <w:tblCellMar>
            <w:top w:w="0" w:type="dxa"/>
            <w:left w:w="108" w:type="dxa"/>
            <w:bottom w:w="0" w:type="dxa"/>
            <w:right w:w="108" w:type="dxa"/>
          </w:tblCellMar>
        </w:tblPrEx>
        <w:trPr>
          <w:trHeight w:val="810" w:hRule="atLeast"/>
        </w:trPr>
        <w:tc>
          <w:tcPr>
            <w:tcW w:w="51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lang w:eastAsia="zh-CN"/>
              </w:rPr>
            </w:pPr>
            <w:r>
              <w:rPr>
                <w:rFonts w:ascii="仿宋_GB2312" w:hAnsi="仿宋_GB2312" w:eastAsia="仿宋_GB2312" w:cs="仿宋_GB2312"/>
                <w:szCs w:val="24"/>
              </w:rPr>
              <w:t>2.1.</w:t>
            </w:r>
            <w:r>
              <w:rPr>
                <w:rFonts w:hint="eastAsia" w:ascii="仿宋_GB2312" w:hAnsi="仿宋_GB2312" w:eastAsia="仿宋_GB2312" w:cs="仿宋_GB2312"/>
                <w:szCs w:val="24"/>
                <w:lang w:val="en-US" w:eastAsia="zh-CN"/>
              </w:rPr>
              <w:t>4</w:t>
            </w:r>
          </w:p>
        </w:tc>
        <w:tc>
          <w:tcPr>
            <w:tcW w:w="71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法定代表人信息治理</w:t>
            </w:r>
          </w:p>
        </w:tc>
        <w:tc>
          <w:tcPr>
            <w:tcW w:w="17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通过一系列科学、系统的治理措施，全面提升法定代表人数据的质量，确保法定代表人信息的全面性、及时性、完整性、规范性、非冗余性和准确性。</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人月</w:t>
            </w:r>
          </w:p>
        </w:tc>
        <w:tc>
          <w:tcPr>
            <w:tcW w:w="47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1</w:t>
            </w:r>
            <w:r>
              <w:rPr>
                <w:rFonts w:ascii="仿宋_GB2312" w:hAnsi="仿宋_GB2312" w:eastAsia="仿宋_GB2312" w:cs="仿宋_GB2312"/>
                <w:szCs w:val="24"/>
              </w:rPr>
              <w:t xml:space="preserve"> </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w:t>
            </w:r>
            <w:r>
              <w:rPr>
                <w:rFonts w:ascii="仿宋_GB2312" w:hAnsi="仿宋_GB2312" w:eastAsia="仿宋_GB2312" w:cs="仿宋_GB2312"/>
                <w:szCs w:val="24"/>
              </w:rPr>
              <w:t xml:space="preserve">.50 </w:t>
            </w:r>
          </w:p>
        </w:tc>
        <w:tc>
          <w:tcPr>
            <w:tcW w:w="5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0.50</w:t>
            </w:r>
          </w:p>
        </w:tc>
      </w:tr>
      <w:tr>
        <w:tblPrEx>
          <w:tblCellMar>
            <w:top w:w="0" w:type="dxa"/>
            <w:left w:w="108" w:type="dxa"/>
            <w:bottom w:w="0" w:type="dxa"/>
            <w:right w:w="108" w:type="dxa"/>
          </w:tblCellMar>
        </w:tblPrEx>
        <w:trPr>
          <w:trHeight w:val="1080" w:hRule="atLeast"/>
        </w:trPr>
        <w:tc>
          <w:tcPr>
            <w:tcW w:w="51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lang w:eastAsia="zh-CN"/>
              </w:rPr>
            </w:pPr>
            <w:r>
              <w:rPr>
                <w:rFonts w:ascii="仿宋_GB2312" w:hAnsi="仿宋_GB2312" w:eastAsia="仿宋_GB2312" w:cs="仿宋_GB2312"/>
                <w:szCs w:val="24"/>
              </w:rPr>
              <w:t>2.1.</w:t>
            </w:r>
            <w:r>
              <w:rPr>
                <w:rFonts w:hint="eastAsia" w:ascii="仿宋_GB2312" w:hAnsi="仿宋_GB2312" w:eastAsia="仿宋_GB2312" w:cs="仿宋_GB2312"/>
                <w:szCs w:val="24"/>
                <w:lang w:val="en-US" w:eastAsia="zh-CN"/>
              </w:rPr>
              <w:t>5</w:t>
            </w:r>
          </w:p>
        </w:tc>
        <w:tc>
          <w:tcPr>
            <w:tcW w:w="71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食品安全专业技术人员及食品安全管理人员信息治理</w:t>
            </w:r>
          </w:p>
        </w:tc>
        <w:tc>
          <w:tcPr>
            <w:tcW w:w="17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通过一系列科学、系统的治理措施，全面提升食品安全专业技术人员及食品安全管理人员数据的质量，确保数据的全面性、及时性、完整性、规范性、非冗余性和准确性。</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人月</w:t>
            </w:r>
          </w:p>
        </w:tc>
        <w:tc>
          <w:tcPr>
            <w:tcW w:w="47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1</w:t>
            </w:r>
            <w:r>
              <w:rPr>
                <w:rFonts w:ascii="仿宋_GB2312" w:hAnsi="仿宋_GB2312" w:eastAsia="仿宋_GB2312" w:cs="仿宋_GB2312"/>
                <w:szCs w:val="24"/>
              </w:rPr>
              <w:t xml:space="preserve"> </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w:t>
            </w:r>
            <w:r>
              <w:rPr>
                <w:rFonts w:ascii="仿宋_GB2312" w:hAnsi="仿宋_GB2312" w:eastAsia="仿宋_GB2312" w:cs="仿宋_GB2312"/>
                <w:szCs w:val="24"/>
              </w:rPr>
              <w:t xml:space="preserve">.50 </w:t>
            </w:r>
          </w:p>
        </w:tc>
        <w:tc>
          <w:tcPr>
            <w:tcW w:w="5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0.50</w:t>
            </w:r>
          </w:p>
        </w:tc>
      </w:tr>
      <w:tr>
        <w:tblPrEx>
          <w:tblCellMar>
            <w:top w:w="0" w:type="dxa"/>
            <w:left w:w="108" w:type="dxa"/>
            <w:bottom w:w="0" w:type="dxa"/>
            <w:right w:w="108" w:type="dxa"/>
          </w:tblCellMar>
        </w:tblPrEx>
        <w:trPr>
          <w:trHeight w:val="1350" w:hRule="atLeast"/>
        </w:trPr>
        <w:tc>
          <w:tcPr>
            <w:tcW w:w="51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lang w:eastAsia="zh-CN"/>
              </w:rPr>
            </w:pPr>
            <w:r>
              <w:rPr>
                <w:rFonts w:ascii="仿宋_GB2312" w:hAnsi="仿宋_GB2312" w:eastAsia="仿宋_GB2312" w:cs="仿宋_GB2312"/>
                <w:szCs w:val="24"/>
              </w:rPr>
              <w:t>2.1.</w:t>
            </w:r>
            <w:r>
              <w:rPr>
                <w:rFonts w:hint="eastAsia" w:ascii="仿宋_GB2312" w:hAnsi="仿宋_GB2312" w:eastAsia="仿宋_GB2312" w:cs="仿宋_GB2312"/>
                <w:szCs w:val="24"/>
                <w:lang w:val="en-US" w:eastAsia="zh-CN"/>
              </w:rPr>
              <w:t>6</w:t>
            </w:r>
          </w:p>
        </w:tc>
        <w:tc>
          <w:tcPr>
            <w:tcW w:w="71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食品生产许可主要设备设施信息治理</w:t>
            </w:r>
          </w:p>
        </w:tc>
        <w:tc>
          <w:tcPr>
            <w:tcW w:w="17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通过一系列科学、系统的治理措施，全面提升食品生产许可主要设备设施数据的质量，确保数据的全面性、及时性、完整性、规范性、非冗余性、关联性和准确性，为食品生产监管提供可靠的数据支持，提升整体监管效能。</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人月</w:t>
            </w:r>
          </w:p>
        </w:tc>
        <w:tc>
          <w:tcPr>
            <w:tcW w:w="47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1</w:t>
            </w:r>
            <w:r>
              <w:rPr>
                <w:rFonts w:ascii="仿宋_GB2312" w:hAnsi="仿宋_GB2312" w:eastAsia="仿宋_GB2312" w:cs="仿宋_GB2312"/>
                <w:szCs w:val="24"/>
              </w:rPr>
              <w:t xml:space="preserve"> </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w:t>
            </w:r>
            <w:r>
              <w:rPr>
                <w:rFonts w:ascii="仿宋_GB2312" w:hAnsi="仿宋_GB2312" w:eastAsia="仿宋_GB2312" w:cs="仿宋_GB2312"/>
                <w:szCs w:val="24"/>
              </w:rPr>
              <w:t xml:space="preserve">.50 </w:t>
            </w:r>
          </w:p>
        </w:tc>
        <w:tc>
          <w:tcPr>
            <w:tcW w:w="5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0.50</w:t>
            </w:r>
          </w:p>
        </w:tc>
      </w:tr>
      <w:tr>
        <w:tblPrEx>
          <w:tblCellMar>
            <w:top w:w="0" w:type="dxa"/>
            <w:left w:w="108" w:type="dxa"/>
            <w:bottom w:w="0" w:type="dxa"/>
            <w:right w:w="108" w:type="dxa"/>
          </w:tblCellMar>
        </w:tblPrEx>
        <w:trPr>
          <w:trHeight w:val="1080" w:hRule="atLeast"/>
        </w:trPr>
        <w:tc>
          <w:tcPr>
            <w:tcW w:w="51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lang w:eastAsia="zh-CN"/>
              </w:rPr>
            </w:pPr>
            <w:r>
              <w:rPr>
                <w:rFonts w:ascii="仿宋_GB2312" w:hAnsi="仿宋_GB2312" w:eastAsia="仿宋_GB2312" w:cs="仿宋_GB2312"/>
                <w:szCs w:val="24"/>
              </w:rPr>
              <w:t>2.1.</w:t>
            </w:r>
            <w:r>
              <w:rPr>
                <w:rFonts w:hint="eastAsia" w:ascii="仿宋_GB2312" w:hAnsi="仿宋_GB2312" w:eastAsia="仿宋_GB2312" w:cs="仿宋_GB2312"/>
                <w:szCs w:val="24"/>
                <w:lang w:val="en-US" w:eastAsia="zh-CN"/>
              </w:rPr>
              <w:t>7</w:t>
            </w:r>
          </w:p>
        </w:tc>
        <w:tc>
          <w:tcPr>
            <w:tcW w:w="71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现场核查结果信息治理</w:t>
            </w:r>
          </w:p>
        </w:tc>
        <w:tc>
          <w:tcPr>
            <w:tcW w:w="17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通过科学、系统的数据治理措施，确保现场核查结果数据的全面性、及时性、完整性、规范性、非冗余性、关联性和准确性，为市场监管部门提供可靠的现场核查信息，支持更加精准的企业信用监管。</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人月</w:t>
            </w:r>
          </w:p>
        </w:tc>
        <w:tc>
          <w:tcPr>
            <w:tcW w:w="47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1</w:t>
            </w:r>
            <w:r>
              <w:rPr>
                <w:rFonts w:ascii="仿宋_GB2312" w:hAnsi="仿宋_GB2312" w:eastAsia="仿宋_GB2312" w:cs="仿宋_GB2312"/>
                <w:szCs w:val="24"/>
              </w:rPr>
              <w:t xml:space="preserve"> </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w:t>
            </w:r>
            <w:r>
              <w:rPr>
                <w:rFonts w:ascii="仿宋_GB2312" w:hAnsi="仿宋_GB2312" w:eastAsia="仿宋_GB2312" w:cs="仿宋_GB2312"/>
                <w:szCs w:val="24"/>
              </w:rPr>
              <w:t xml:space="preserve">.50 </w:t>
            </w:r>
          </w:p>
        </w:tc>
        <w:tc>
          <w:tcPr>
            <w:tcW w:w="5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0.50</w:t>
            </w:r>
          </w:p>
        </w:tc>
      </w:tr>
      <w:tr>
        <w:tblPrEx>
          <w:tblCellMar>
            <w:top w:w="0" w:type="dxa"/>
            <w:left w:w="108" w:type="dxa"/>
            <w:bottom w:w="0" w:type="dxa"/>
            <w:right w:w="108" w:type="dxa"/>
          </w:tblCellMar>
        </w:tblPrEx>
        <w:trPr>
          <w:trHeight w:val="1080" w:hRule="atLeast"/>
        </w:trPr>
        <w:tc>
          <w:tcPr>
            <w:tcW w:w="51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lang w:eastAsia="zh-CN"/>
              </w:rPr>
            </w:pPr>
            <w:r>
              <w:rPr>
                <w:rFonts w:ascii="仿宋_GB2312" w:hAnsi="仿宋_GB2312" w:eastAsia="仿宋_GB2312" w:cs="仿宋_GB2312"/>
                <w:szCs w:val="24"/>
              </w:rPr>
              <w:t>2.1.</w:t>
            </w:r>
            <w:r>
              <w:rPr>
                <w:rFonts w:hint="eastAsia" w:ascii="仿宋_GB2312" w:hAnsi="仿宋_GB2312" w:eastAsia="仿宋_GB2312" w:cs="仿宋_GB2312"/>
                <w:szCs w:val="24"/>
                <w:lang w:val="en-US" w:eastAsia="zh-CN"/>
              </w:rPr>
              <w:t>8</w:t>
            </w:r>
          </w:p>
        </w:tc>
        <w:tc>
          <w:tcPr>
            <w:tcW w:w="71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ascii="仿宋_GB2312" w:hAnsi="仿宋_GB2312" w:eastAsia="仿宋_GB2312" w:cs="仿宋_GB2312"/>
                <w:szCs w:val="24"/>
              </w:rPr>
            </w:pPr>
            <w:r>
              <w:rPr>
                <w:rFonts w:hint="eastAsia" w:ascii="仿宋_GB2312" w:hAnsi="仿宋_GB2312" w:eastAsia="仿宋_GB2312" w:cs="仿宋_GB2312"/>
                <w:szCs w:val="24"/>
              </w:rPr>
              <w:t>核查结果明细信息治理</w:t>
            </w:r>
          </w:p>
        </w:tc>
        <w:tc>
          <w:tcPr>
            <w:tcW w:w="17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通过系统、全面的数据治理措施，确保核查结果明细数据的准确性、完整性、规范性、及时性和关联性，为市场监管部门提供高质量的核查结果信息，支持精准的企业监管决策。</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人月</w:t>
            </w:r>
          </w:p>
        </w:tc>
        <w:tc>
          <w:tcPr>
            <w:tcW w:w="47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1</w:t>
            </w:r>
            <w:r>
              <w:rPr>
                <w:rFonts w:ascii="仿宋_GB2312" w:hAnsi="仿宋_GB2312" w:eastAsia="仿宋_GB2312" w:cs="仿宋_GB2312"/>
                <w:szCs w:val="24"/>
              </w:rPr>
              <w:t xml:space="preserve"> </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w:t>
            </w:r>
            <w:r>
              <w:rPr>
                <w:rFonts w:ascii="仿宋_GB2312" w:hAnsi="仿宋_GB2312" w:eastAsia="仿宋_GB2312" w:cs="仿宋_GB2312"/>
                <w:szCs w:val="24"/>
              </w:rPr>
              <w:t xml:space="preserve">.50 </w:t>
            </w:r>
          </w:p>
        </w:tc>
        <w:tc>
          <w:tcPr>
            <w:tcW w:w="5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仿宋_GB2312" w:hAnsi="仿宋_GB2312" w:eastAsia="仿宋_GB2312" w:cs="仿宋_GB2312"/>
                <w:szCs w:val="24"/>
              </w:rPr>
            </w:pPr>
            <w:r>
              <w:rPr>
                <w:rFonts w:hint="eastAsia" w:ascii="仿宋_GB2312" w:hAnsi="仿宋_GB2312" w:eastAsia="仿宋_GB2312" w:cs="仿宋_GB2312"/>
                <w:szCs w:val="24"/>
                <w:lang w:val="en-US" w:eastAsia="zh-CN"/>
              </w:rPr>
              <w:t>0.50</w:t>
            </w:r>
          </w:p>
        </w:tc>
      </w:tr>
      <w:tr>
        <w:tblPrEx>
          <w:tblCellMar>
            <w:top w:w="0" w:type="dxa"/>
            <w:left w:w="108" w:type="dxa"/>
            <w:bottom w:w="0" w:type="dxa"/>
            <w:right w:w="108" w:type="dxa"/>
          </w:tblCellMar>
        </w:tblPrEx>
        <w:trPr>
          <w:trHeight w:val="325" w:hRule="atLeast"/>
        </w:trPr>
        <w:tc>
          <w:tcPr>
            <w:tcW w:w="1232" w:type="pct"/>
            <w:gridSpan w:val="2"/>
            <w:tcBorders>
              <w:top w:val="nil"/>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b/>
                <w:bCs/>
                <w:szCs w:val="24"/>
                <w:lang w:eastAsia="zh-CN"/>
              </w:rPr>
            </w:pPr>
            <w:r>
              <w:rPr>
                <w:rFonts w:hint="eastAsia" w:ascii="仿宋_GB2312" w:hAnsi="仿宋_GB2312" w:eastAsia="仿宋_GB2312" w:cs="仿宋_GB2312"/>
                <w:b/>
                <w:bCs/>
                <w:szCs w:val="24"/>
                <w:lang w:eastAsia="zh-CN"/>
              </w:rPr>
              <w:t>二、</w:t>
            </w:r>
            <w:r>
              <w:rPr>
                <w:rFonts w:hint="eastAsia" w:ascii="仿宋_GB2312" w:hAnsi="仿宋_GB2312" w:eastAsia="仿宋_GB2312" w:cs="仿宋_GB2312"/>
                <w:b/>
                <w:bCs/>
                <w:szCs w:val="24"/>
              </w:rPr>
              <w:t>数据共享服务</w:t>
            </w:r>
            <w:r>
              <w:rPr>
                <w:rFonts w:hint="eastAsia" w:ascii="仿宋_GB2312" w:hAnsi="仿宋_GB2312" w:eastAsia="仿宋_GB2312" w:cs="仿宋_GB2312"/>
                <w:b/>
                <w:bCs/>
                <w:szCs w:val="24"/>
                <w:lang w:eastAsia="zh-CN"/>
              </w:rPr>
              <w:t>合计</w:t>
            </w:r>
          </w:p>
        </w:tc>
        <w:tc>
          <w:tcPr>
            <w:tcW w:w="1784" w:type="pct"/>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szCs w:val="24"/>
              </w:rPr>
              <w:t>与广东省市场监督管理局质量信息公示平台的数据</w:t>
            </w:r>
            <w:r>
              <w:rPr>
                <w:rFonts w:hint="eastAsia" w:ascii="仿宋_GB2312" w:hAnsi="仿宋_GB2312" w:eastAsia="仿宋_GB2312" w:cs="仿宋_GB2312"/>
                <w:szCs w:val="24"/>
                <w:lang w:val="en-US" w:eastAsia="zh-CN"/>
              </w:rPr>
              <w:t>对接</w:t>
            </w:r>
            <w:r>
              <w:rPr>
                <w:rFonts w:hint="eastAsia" w:ascii="仿宋_GB2312" w:hAnsi="仿宋_GB2312" w:eastAsia="仿宋_GB2312" w:cs="仿宋_GB2312"/>
                <w:szCs w:val="24"/>
              </w:rPr>
              <w:t>共享服务</w:t>
            </w:r>
          </w:p>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b/>
                <w:bCs/>
                <w:szCs w:val="24"/>
              </w:rPr>
            </w:pPr>
          </w:p>
        </w:tc>
        <w:tc>
          <w:tcPr>
            <w:tcW w:w="484" w:type="pct"/>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lang w:eastAsia="zh-CN"/>
              </w:rPr>
              <w:t>人</w:t>
            </w:r>
            <w:r>
              <w:rPr>
                <w:rFonts w:hint="eastAsia" w:ascii="仿宋_GB2312" w:hAnsi="仿宋_GB2312" w:eastAsia="仿宋_GB2312" w:cs="仿宋_GB2312"/>
                <w:b/>
                <w:bCs/>
                <w:szCs w:val="24"/>
              </w:rPr>
              <w:t>月</w:t>
            </w:r>
          </w:p>
        </w:tc>
        <w:tc>
          <w:tcPr>
            <w:tcW w:w="476" w:type="pct"/>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1.25</w:t>
            </w:r>
          </w:p>
        </w:tc>
        <w:tc>
          <w:tcPr>
            <w:tcW w:w="484" w:type="pct"/>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0.50</w:t>
            </w:r>
          </w:p>
        </w:tc>
        <w:tc>
          <w:tcPr>
            <w:tcW w:w="538" w:type="pct"/>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0.625</w:t>
            </w:r>
          </w:p>
        </w:tc>
      </w:tr>
      <w:tr>
        <w:tblPrEx>
          <w:tblCellMar>
            <w:top w:w="0" w:type="dxa"/>
            <w:left w:w="108" w:type="dxa"/>
            <w:bottom w:w="0" w:type="dxa"/>
            <w:right w:w="108" w:type="dxa"/>
          </w:tblCellMar>
        </w:tblPrEx>
        <w:trPr>
          <w:trHeight w:val="325" w:hRule="atLeast"/>
        </w:trPr>
        <w:tc>
          <w:tcPr>
            <w:tcW w:w="1232" w:type="pct"/>
            <w:gridSpan w:val="2"/>
            <w:tcBorders>
              <w:top w:val="nil"/>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b/>
                <w:bCs/>
                <w:szCs w:val="24"/>
                <w:lang w:eastAsia="zh-CN"/>
              </w:rPr>
            </w:pPr>
          </w:p>
        </w:tc>
        <w:tc>
          <w:tcPr>
            <w:tcW w:w="1784" w:type="pct"/>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ascii="仿宋_GB2312" w:eastAsia="仿宋_GB2312"/>
                <w:color w:val="000000"/>
                <w:szCs w:val="24"/>
              </w:rPr>
              <w:t>与广东省市场监督管理局质量信息公示平台的数据共享服务</w:t>
            </w:r>
          </w:p>
        </w:tc>
        <w:tc>
          <w:tcPr>
            <w:tcW w:w="484" w:type="pct"/>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人月</w:t>
            </w:r>
          </w:p>
        </w:tc>
        <w:tc>
          <w:tcPr>
            <w:tcW w:w="476" w:type="pct"/>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0.5</w:t>
            </w:r>
          </w:p>
        </w:tc>
        <w:tc>
          <w:tcPr>
            <w:tcW w:w="484" w:type="pct"/>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0.50</w:t>
            </w:r>
          </w:p>
        </w:tc>
        <w:tc>
          <w:tcPr>
            <w:tcW w:w="538" w:type="pct"/>
            <w:tcBorders>
              <w:top w:val="nil"/>
              <w:left w:val="nil"/>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0.25</w:t>
            </w:r>
          </w:p>
        </w:tc>
      </w:tr>
      <w:tr>
        <w:tblPrEx>
          <w:tblCellMar>
            <w:top w:w="0" w:type="dxa"/>
            <w:left w:w="108" w:type="dxa"/>
            <w:bottom w:w="0" w:type="dxa"/>
            <w:right w:w="108" w:type="dxa"/>
          </w:tblCellMar>
        </w:tblPrEx>
        <w:trPr>
          <w:trHeight w:val="325" w:hRule="atLeast"/>
        </w:trPr>
        <w:tc>
          <w:tcPr>
            <w:tcW w:w="1232" w:type="pct"/>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b/>
                <w:bCs/>
                <w:szCs w:val="24"/>
                <w:lang w:eastAsia="zh-CN"/>
              </w:rPr>
            </w:pPr>
          </w:p>
        </w:tc>
        <w:tc>
          <w:tcPr>
            <w:tcW w:w="17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与广东省数据资源“一网</w:t>
            </w:r>
            <w:r>
              <w:rPr>
                <w:rFonts w:hint="eastAsia" w:ascii="仿宋_GB2312" w:hAnsi="仿宋_GB2312" w:eastAsia="仿宋_GB2312" w:cs="仿宋_GB2312"/>
                <w:szCs w:val="24"/>
                <w:lang w:val="en-US" w:eastAsia="zh-CN"/>
              </w:rPr>
              <w:t>对接</w:t>
            </w:r>
            <w:r>
              <w:rPr>
                <w:rFonts w:hint="eastAsia" w:ascii="仿宋_GB2312" w:hAnsi="仿宋_GB2312" w:eastAsia="仿宋_GB2312" w:cs="仿宋_GB2312"/>
                <w:szCs w:val="24"/>
              </w:rPr>
              <w:t>共享”平台的数据共享服务</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人月</w:t>
            </w:r>
          </w:p>
        </w:tc>
        <w:tc>
          <w:tcPr>
            <w:tcW w:w="47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0.25</w:t>
            </w:r>
          </w:p>
        </w:tc>
        <w:tc>
          <w:tcPr>
            <w:tcW w:w="48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0.50</w:t>
            </w:r>
          </w:p>
        </w:tc>
        <w:tc>
          <w:tcPr>
            <w:tcW w:w="5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仿宋_GB2312" w:hAnsi="仿宋_GB2312" w:eastAsia="仿宋_GB2312" w:cs="仿宋_GB2312"/>
                <w:b/>
                <w:bCs/>
                <w:szCs w:val="24"/>
                <w:lang w:val="en-US" w:eastAsia="zh-CN"/>
              </w:rPr>
            </w:pPr>
            <w:r>
              <w:rPr>
                <w:rFonts w:hint="eastAsia" w:ascii="仿宋_GB2312" w:hAnsi="仿宋_GB2312" w:eastAsia="仿宋_GB2312" w:cs="仿宋_GB2312"/>
                <w:b/>
                <w:bCs/>
                <w:szCs w:val="24"/>
                <w:lang w:val="en-US" w:eastAsia="zh-CN"/>
              </w:rPr>
              <w:t>0.125</w:t>
            </w:r>
          </w:p>
        </w:tc>
      </w:tr>
    </w:tbl>
    <w:p>
      <w:pPr>
        <w:pStyle w:val="6"/>
        <w:numPr>
          <w:ilvl w:val="2"/>
          <w:numId w:val="0"/>
        </w:numPr>
        <w:tabs>
          <w:tab w:val="clear" w:pos="2880"/>
        </w:tabs>
        <w:bidi w:val="0"/>
        <w:ind w:firstLine="300" w:firstLineChars="100"/>
        <w:rPr>
          <w:rFonts w:hint="eastAsia"/>
        </w:rPr>
      </w:pPr>
      <w:bookmarkStart w:id="106" w:name="_Toc1938530264"/>
      <w:r>
        <w:rPr>
          <w:rFonts w:hint="eastAsia"/>
          <w:lang w:eastAsia="zh-CN"/>
        </w:rPr>
        <w:t>（五）</w:t>
      </w:r>
      <w:r>
        <w:rPr>
          <w:rFonts w:hint="eastAsia"/>
        </w:rPr>
        <w:t>项目实施进度安排</w:t>
      </w:r>
      <w:bookmarkEnd w:id="106"/>
    </w:p>
    <w:p>
      <w:pPr>
        <w:kinsoku/>
        <w:wordWrap/>
        <w:overflowPunct/>
        <w:topLinePunct w:val="0"/>
        <w:autoSpaceDE/>
        <w:autoSpaceDN/>
        <w:bidi w:val="0"/>
        <w:adjustRightInd/>
        <w:spacing w:line="340" w:lineRule="exact"/>
        <w:ind w:firstLine="480"/>
        <w:textAlignment w:val="auto"/>
        <w:rPr>
          <w:rFonts w:hint="eastAsia" w:ascii="仿宋_GB2312" w:eastAsia="仿宋_GB2312"/>
          <w:color w:val="000000"/>
          <w:sz w:val="28"/>
          <w:szCs w:val="28"/>
        </w:rPr>
      </w:pP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）系统运营周期</w:t>
      </w:r>
    </w:p>
    <w:p>
      <w:pPr>
        <w:kinsoku/>
        <w:wordWrap/>
        <w:overflowPunct/>
        <w:topLinePunct w:val="0"/>
        <w:autoSpaceDE/>
        <w:autoSpaceDN/>
        <w:bidi w:val="0"/>
        <w:adjustRightInd/>
        <w:spacing w:line="340" w:lineRule="exact"/>
        <w:ind w:firstLine="480"/>
        <w:textAlignment w:val="auto"/>
        <w:rPr>
          <w:rFonts w:ascii="仿宋_GB2312" w:eastAsia="仿宋_GB2312"/>
          <w:color w:val="000000"/>
          <w:sz w:val="28"/>
          <w:szCs w:val="28"/>
        </w:rPr>
      </w:pPr>
      <w:r>
        <w:rPr>
          <w:rFonts w:hint="eastAsia" w:ascii="仿宋_GB2312" w:eastAsia="仿宋_GB2312"/>
          <w:color w:val="000000"/>
          <w:sz w:val="28"/>
          <w:szCs w:val="28"/>
        </w:rPr>
        <w:t>项目周期</w:t>
      </w:r>
      <w:r>
        <w:rPr>
          <w:rFonts w:hint="default" w:ascii="仿宋_GB2312" w:eastAsia="仿宋_GB2312"/>
          <w:color w:val="000000"/>
          <w:sz w:val="28"/>
          <w:szCs w:val="28"/>
          <w:lang w:val="en-US"/>
        </w:rPr>
        <w:t>4</w:t>
      </w:r>
      <w:r>
        <w:rPr>
          <w:rFonts w:hint="eastAsia" w:ascii="仿宋_GB2312" w:eastAsia="仿宋_GB2312"/>
          <w:color w:val="000000"/>
          <w:sz w:val="28"/>
          <w:szCs w:val="28"/>
          <w:lang w:val="en-US" w:eastAsia="zh-CN"/>
        </w:rPr>
        <w:t>个月，</w:t>
      </w:r>
      <w:r>
        <w:rPr>
          <w:rFonts w:hint="eastAsia" w:ascii="仿宋_GB2312" w:eastAsia="仿宋_GB2312"/>
          <w:color w:val="000000"/>
          <w:sz w:val="28"/>
          <w:szCs w:val="28"/>
        </w:rPr>
        <w:t>具体时间以项目合同为准。</w:t>
      </w:r>
    </w:p>
    <w:p>
      <w:pPr>
        <w:bidi w:val="0"/>
        <w:rPr>
          <w:rFonts w:hint="eastAsia"/>
        </w:rPr>
      </w:pPr>
      <w:bookmarkStart w:id="107" w:name="_Toc76513194"/>
      <w:r>
        <w:rPr>
          <w:rFonts w:hint="eastAsia"/>
        </w:rPr>
        <w:t>1.项目进度安排</w:t>
      </w:r>
      <w:bookmarkEnd w:id="107"/>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00" w:type="pct"/>
            <w:shd w:val="clear" w:color="auto" w:fill="auto"/>
            <w:vAlign w:val="center"/>
          </w:tcPr>
          <w:p>
            <w:pPr>
              <w:kinsoku/>
              <w:wordWrap/>
              <w:overflowPunct/>
              <w:topLinePunct w:val="0"/>
              <w:autoSpaceDE/>
              <w:autoSpaceDN/>
              <w:bidi w:val="0"/>
              <w:adjustRightInd/>
              <w:spacing w:line="340" w:lineRule="exact"/>
              <w:ind w:firstLine="482"/>
              <w:jc w:val="center"/>
              <w:textAlignment w:val="auto"/>
              <w:rPr>
                <w:rFonts w:hint="eastAsia" w:ascii="仿宋_GB2312" w:hAnsi="宋体" w:eastAsia="仿宋_GB2312" w:cs="宋体"/>
                <w:b/>
                <w:bCs/>
              </w:rPr>
            </w:pPr>
            <w:r>
              <w:rPr>
                <w:rFonts w:hint="eastAsia" w:ascii="仿宋_GB2312" w:hAnsi="宋体" w:eastAsia="仿宋_GB2312" w:cs="宋体"/>
                <w:b/>
                <w:bCs/>
              </w:rPr>
              <w:t>任务名称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shd w:val="clear" w:color="auto" w:fill="auto"/>
            <w:vAlign w:val="center"/>
          </w:tcPr>
          <w:p>
            <w:pPr>
              <w:kinsoku/>
              <w:wordWrap/>
              <w:overflowPunct/>
              <w:topLinePunct w:val="0"/>
              <w:autoSpaceDE/>
              <w:autoSpaceDN/>
              <w:bidi w:val="0"/>
              <w:adjustRightInd/>
              <w:spacing w:line="340" w:lineRule="exact"/>
              <w:ind w:firstLine="482"/>
              <w:jc w:val="center"/>
              <w:textAlignment w:val="auto"/>
              <w:rPr>
                <w:rFonts w:hint="eastAsia" w:ascii="仿宋_GB2312" w:hAnsi="宋体" w:eastAsia="仿宋_GB2312" w:cs="宋体"/>
                <w:b/>
                <w:bCs/>
              </w:rPr>
            </w:pPr>
            <w:r>
              <w:rPr>
                <w:rFonts w:hint="eastAsia" w:ascii="仿宋_GB2312" w:hAnsi="宋体" w:eastAsia="仿宋_GB2312" w:cs="宋体"/>
                <w:b/>
                <w:bCs/>
              </w:rPr>
              <w:t>一、策划阶段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shd w:val="clear" w:color="auto" w:fill="auto"/>
            <w:vAlign w:val="center"/>
          </w:tcPr>
          <w:p>
            <w:pPr>
              <w:kinsoku/>
              <w:wordWrap/>
              <w:overflowPunct/>
              <w:topLinePunct w:val="0"/>
              <w:autoSpaceDE/>
              <w:autoSpaceDN/>
              <w:bidi w:val="0"/>
              <w:adjustRightInd/>
              <w:spacing w:line="340" w:lineRule="exact"/>
              <w:ind w:firstLine="480"/>
              <w:textAlignment w:val="auto"/>
              <w:rPr>
                <w:rFonts w:hint="eastAsia" w:ascii="仿宋_GB2312" w:hAnsi="宋体" w:eastAsia="仿宋_GB2312" w:cs="宋体"/>
              </w:rPr>
            </w:pPr>
            <w:r>
              <w:rPr>
                <w:rFonts w:hint="eastAsia" w:ascii="仿宋_GB2312" w:hAnsi="宋体" w:eastAsia="仿宋_GB2312" w:cs="宋体"/>
              </w:rPr>
              <w:t>1、项目合同签订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shd w:val="clear" w:color="auto" w:fill="auto"/>
            <w:vAlign w:val="center"/>
          </w:tcPr>
          <w:p>
            <w:pPr>
              <w:kinsoku/>
              <w:wordWrap/>
              <w:overflowPunct/>
              <w:topLinePunct w:val="0"/>
              <w:autoSpaceDE/>
              <w:autoSpaceDN/>
              <w:bidi w:val="0"/>
              <w:adjustRightInd/>
              <w:spacing w:line="340" w:lineRule="exact"/>
              <w:ind w:firstLine="482"/>
              <w:jc w:val="center"/>
              <w:textAlignment w:val="auto"/>
              <w:rPr>
                <w:rFonts w:hint="eastAsia" w:ascii="仿宋_GB2312" w:hAnsi="宋体" w:eastAsia="仿宋_GB2312" w:cs="宋体"/>
                <w:b/>
                <w:bCs/>
              </w:rPr>
            </w:pPr>
            <w:r>
              <w:rPr>
                <w:rFonts w:hint="eastAsia" w:ascii="仿宋_GB2312" w:hAnsi="宋体" w:eastAsia="仿宋_GB2312" w:cs="宋体"/>
                <w:b/>
                <w:bCs/>
              </w:rPr>
              <w:t>二、准备阶段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shd w:val="clear" w:color="auto" w:fill="auto"/>
            <w:vAlign w:val="bottom"/>
          </w:tcPr>
          <w:p>
            <w:pPr>
              <w:kinsoku/>
              <w:wordWrap/>
              <w:overflowPunct/>
              <w:topLinePunct w:val="0"/>
              <w:autoSpaceDE/>
              <w:autoSpaceDN/>
              <w:bidi w:val="0"/>
              <w:adjustRightInd/>
              <w:spacing w:line="340" w:lineRule="exact"/>
              <w:ind w:firstLine="480"/>
              <w:textAlignment w:val="auto"/>
              <w:rPr>
                <w:rFonts w:hint="eastAsia" w:ascii="仿宋_GB2312" w:hAnsi="宋体" w:eastAsia="仿宋_GB2312" w:cs="宋体"/>
              </w:rPr>
            </w:pPr>
            <w:r>
              <w:rPr>
                <w:rFonts w:hint="eastAsia" w:ascii="仿宋_GB2312" w:hAnsi="宋体" w:eastAsia="仿宋_GB2312"/>
              </w:rPr>
              <w:t>1、成立项目组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shd w:val="clear" w:color="auto" w:fill="auto"/>
            <w:vAlign w:val="bottom"/>
          </w:tcPr>
          <w:p>
            <w:pPr>
              <w:kinsoku/>
              <w:wordWrap/>
              <w:overflowPunct/>
              <w:topLinePunct w:val="0"/>
              <w:autoSpaceDE/>
              <w:autoSpaceDN/>
              <w:bidi w:val="0"/>
              <w:adjustRightInd/>
              <w:spacing w:line="340" w:lineRule="exact"/>
              <w:ind w:firstLine="480"/>
              <w:textAlignment w:val="auto"/>
              <w:rPr>
                <w:rFonts w:hint="eastAsia" w:ascii="仿宋_GB2312" w:hAnsi="宋体" w:eastAsia="仿宋_GB2312" w:cs="宋体"/>
              </w:rPr>
            </w:pPr>
            <w:r>
              <w:rPr>
                <w:rFonts w:hint="eastAsia" w:ascii="仿宋_GB2312" w:hAnsi="宋体" w:eastAsia="仿宋_GB2312"/>
              </w:rPr>
              <w:t>2、项目启动会议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tcBorders>
              <w:bottom w:val="single" w:color="auto" w:sz="4" w:space="0"/>
            </w:tcBorders>
            <w:shd w:val="clear" w:color="auto" w:fill="auto"/>
            <w:vAlign w:val="bottom"/>
          </w:tcPr>
          <w:p>
            <w:pPr>
              <w:kinsoku/>
              <w:wordWrap/>
              <w:overflowPunct/>
              <w:topLinePunct w:val="0"/>
              <w:autoSpaceDE/>
              <w:autoSpaceDN/>
              <w:bidi w:val="0"/>
              <w:adjustRightInd/>
              <w:spacing w:line="340" w:lineRule="exact"/>
              <w:ind w:firstLine="482"/>
              <w:jc w:val="center"/>
              <w:textAlignment w:val="auto"/>
              <w:rPr>
                <w:rFonts w:hint="eastAsia" w:ascii="仿宋_GB2312" w:hAnsi="宋体" w:eastAsia="仿宋_GB2312" w:cs="宋体"/>
                <w:b/>
                <w:bCs/>
              </w:rPr>
            </w:pPr>
            <w:r>
              <w:rPr>
                <w:rFonts w:hint="eastAsia" w:ascii="仿宋_GB2312" w:hAnsi="宋体" w:eastAsia="仿宋_GB2312" w:cs="宋体"/>
                <w:b/>
                <w:bCs/>
              </w:rPr>
              <w:t>三、实施阶段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000" w:type="pct"/>
            <w:shd w:val="clear" w:color="auto" w:fill="auto"/>
          </w:tcPr>
          <w:p>
            <w:pPr>
              <w:kinsoku/>
              <w:wordWrap/>
              <w:overflowPunct/>
              <w:topLinePunct w:val="0"/>
              <w:autoSpaceDE/>
              <w:autoSpaceDN/>
              <w:bidi w:val="0"/>
              <w:adjustRightInd/>
              <w:spacing w:line="340" w:lineRule="exact"/>
              <w:ind w:firstLine="480"/>
              <w:textAlignment w:val="auto"/>
              <w:rPr>
                <w:rFonts w:hint="eastAsia" w:ascii="仿宋_GB2312" w:hAnsi="宋体" w:eastAsia="仿宋_GB2312"/>
              </w:rPr>
            </w:pPr>
            <w:r>
              <w:rPr>
                <w:rFonts w:hint="eastAsia" w:ascii="仿宋_GB2312" w:eastAsia="仿宋_GB2312"/>
              </w:rPr>
              <w:t>1、市市场监管局许可一网通办审批平台运营服务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00" w:type="pct"/>
            <w:shd w:val="clear" w:color="auto" w:fill="auto"/>
            <w:vAlign w:val="center"/>
          </w:tcPr>
          <w:p>
            <w:pPr>
              <w:keepNext/>
              <w:kinsoku/>
              <w:wordWrap/>
              <w:overflowPunct/>
              <w:topLinePunct w:val="0"/>
              <w:autoSpaceDE/>
              <w:autoSpaceDN/>
              <w:bidi w:val="0"/>
              <w:adjustRightInd/>
              <w:spacing w:line="340" w:lineRule="exact"/>
              <w:ind w:firstLine="482"/>
              <w:jc w:val="center"/>
              <w:textAlignment w:val="auto"/>
              <w:rPr>
                <w:rFonts w:hint="eastAsia" w:ascii="仿宋_GB2312" w:hAnsi="宋体" w:eastAsia="仿宋_GB2312" w:cs="宋体"/>
                <w:b/>
              </w:rPr>
            </w:pPr>
            <w:r>
              <w:rPr>
                <w:rFonts w:hint="eastAsia" w:ascii="仿宋_GB2312" w:hAnsi="宋体" w:eastAsia="仿宋_GB2312" w:cs="宋体"/>
                <w:b/>
              </w:rPr>
              <w:t>四、项目终验阶段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00" w:type="pct"/>
            <w:shd w:val="clear" w:color="auto" w:fill="auto"/>
            <w:vAlign w:val="center"/>
          </w:tcPr>
          <w:p>
            <w:pPr>
              <w:pStyle w:val="125"/>
              <w:widowControl/>
              <w:numPr>
                <w:ilvl w:val="0"/>
                <w:numId w:val="102"/>
              </w:numPr>
              <w:kinsoku/>
              <w:wordWrap/>
              <w:overflowPunct/>
              <w:topLinePunct w:val="0"/>
              <w:autoSpaceDE/>
              <w:autoSpaceDN/>
              <w:bidi w:val="0"/>
              <w:adjustRightInd/>
              <w:spacing w:after="0" w:line="340" w:lineRule="exact"/>
              <w:ind w:firstLineChars="0"/>
              <w:contextualSpacing w:val="0"/>
              <w:textAlignment w:val="auto"/>
              <w:rPr>
                <w:rFonts w:hint="eastAsia" w:ascii="仿宋_GB2312" w:hAnsi="宋体" w:eastAsia="仿宋_GB2312" w:cs="宋体"/>
                <w:b/>
              </w:rPr>
            </w:pPr>
            <w:r>
              <w:rPr>
                <w:rFonts w:hint="eastAsia" w:ascii="仿宋_GB2312" w:eastAsia="仿宋_GB2312"/>
              </w:rPr>
              <w:t>项目验收</w:t>
            </w:r>
          </w:p>
        </w:tc>
      </w:tr>
    </w:tbl>
    <w:p>
      <w:pPr>
        <w:keepNext w:val="0"/>
        <w:keepLines w:val="0"/>
        <w:pageBreakBefore w:val="0"/>
        <w:widowControl w:val="0"/>
        <w:kinsoku/>
        <w:wordWrap/>
        <w:overflowPunct/>
        <w:topLinePunct w:val="0"/>
        <w:autoSpaceDE/>
        <w:autoSpaceDN/>
        <w:bidi w:val="0"/>
        <w:adjustRightInd/>
        <w:snapToGrid/>
        <w:spacing w:line="340" w:lineRule="exact"/>
        <w:ind w:right="211" w:firstLine="0"/>
        <w:jc w:val="left"/>
        <w:textAlignment w:val="auto"/>
        <w:rPr>
          <w:rFonts w:hint="eastAsia" w:ascii="仿宋_GB2312" w:hAnsi="宋体" w:eastAsia="仿宋_GB2312"/>
          <w:b/>
          <w:sz w:val="21"/>
          <w:lang w:val="en-GB"/>
        </w:rPr>
      </w:pPr>
    </w:p>
    <w:p>
      <w:pPr>
        <w:bidi w:val="0"/>
        <w:ind w:left="0" w:leftChars="0" w:firstLine="520" w:firstLineChars="200"/>
        <w:rPr>
          <w:rFonts w:hint="eastAsia"/>
        </w:rPr>
      </w:pPr>
      <w:bookmarkStart w:id="108" w:name="_Toc76513195"/>
      <w:r>
        <w:rPr>
          <w:rFonts w:hint="eastAsia"/>
        </w:rPr>
        <w:t>2.项目里程碑及成果</w:t>
      </w:r>
      <w:bookmarkEnd w:id="108"/>
    </w:p>
    <w:p>
      <w:pPr>
        <w:kinsoku/>
        <w:wordWrap/>
        <w:overflowPunct/>
        <w:topLinePunct w:val="0"/>
        <w:autoSpaceDE/>
        <w:autoSpaceDN/>
        <w:bidi w:val="0"/>
        <w:adjustRightInd/>
        <w:spacing w:line="340" w:lineRule="exact"/>
        <w:ind w:firstLine="480"/>
        <w:textAlignment w:val="auto"/>
        <w:rPr>
          <w:rFonts w:ascii="仿宋_GB2312" w:eastAsia="仿宋_GB2312"/>
          <w:color w:val="000000"/>
          <w:sz w:val="28"/>
          <w:szCs w:val="28"/>
        </w:rPr>
      </w:pPr>
      <w:r>
        <w:rPr>
          <w:rFonts w:hint="eastAsia" w:ascii="仿宋_GB2312" w:eastAsia="仿宋_GB2312"/>
          <w:color w:val="000000"/>
          <w:sz w:val="28"/>
          <w:szCs w:val="28"/>
        </w:rPr>
        <w:t>项目里程碑计划严格按照本服务项目的建设任务和进度要求，通过关键节点、里程碑事件的监控，来控制项目工作的进展和保证实现总目标。本服务项目里程碑计划如下：（T表示项目合同签订日期）</w:t>
      </w:r>
    </w:p>
    <w:tbl>
      <w:tblPr>
        <w:tblStyle w:val="76"/>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57" w:type="dxa"/>
          <w:left w:w="108" w:type="dxa"/>
          <w:bottom w:w="57" w:type="dxa"/>
          <w:right w:w="108" w:type="dxa"/>
        </w:tblCellMar>
      </w:tblPr>
      <w:tblGrid>
        <w:gridCol w:w="2745"/>
        <w:gridCol w:w="2564"/>
        <w:gridCol w:w="238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34" w:hRule="atLeast"/>
          <w:tblHeader/>
          <w:jc w:val="center"/>
        </w:trPr>
        <w:tc>
          <w:tcPr>
            <w:tcW w:w="1476" w:type="pct"/>
            <w:shd w:val="clear" w:color="auto" w:fill="FFFFFF" w:themeFill="background1"/>
            <w:vAlign w:val="center"/>
          </w:tcPr>
          <w:p>
            <w:pPr>
              <w:pStyle w:val="174"/>
              <w:kinsoku/>
              <w:wordWrap/>
              <w:overflowPunct/>
              <w:topLinePunct w:val="0"/>
              <w:autoSpaceDE/>
              <w:autoSpaceDN/>
              <w:bidi w:val="0"/>
              <w:adjustRightInd/>
              <w:spacing w:line="340" w:lineRule="exact"/>
              <w:textAlignment w:val="auto"/>
              <w:rPr>
                <w:rFonts w:hint="eastAsia" w:ascii="仿宋_GB2312" w:hAnsi="宋体" w:eastAsia="仿宋_GB2312"/>
                <w:b/>
                <w:sz w:val="24"/>
                <w:szCs w:val="24"/>
              </w:rPr>
            </w:pPr>
            <w:r>
              <w:rPr>
                <w:rFonts w:hint="eastAsia" w:ascii="仿宋_GB2312" w:hAnsi="宋体" w:eastAsia="仿宋_GB2312"/>
                <w:b/>
                <w:sz w:val="24"/>
                <w:szCs w:val="24"/>
              </w:rPr>
              <w:t>工作内容</w:t>
            </w:r>
          </w:p>
        </w:tc>
        <w:tc>
          <w:tcPr>
            <w:tcW w:w="1379" w:type="pct"/>
            <w:shd w:val="clear" w:color="auto" w:fill="FFFFFF" w:themeFill="background1"/>
            <w:vAlign w:val="center"/>
          </w:tcPr>
          <w:p>
            <w:pPr>
              <w:pStyle w:val="174"/>
              <w:kinsoku/>
              <w:wordWrap/>
              <w:overflowPunct/>
              <w:topLinePunct w:val="0"/>
              <w:autoSpaceDE/>
              <w:autoSpaceDN/>
              <w:bidi w:val="0"/>
              <w:adjustRightInd/>
              <w:spacing w:line="340" w:lineRule="exact"/>
              <w:textAlignment w:val="auto"/>
              <w:rPr>
                <w:rFonts w:hint="eastAsia" w:ascii="仿宋_GB2312" w:hAnsi="宋体" w:eastAsia="仿宋_GB2312"/>
                <w:b/>
                <w:sz w:val="24"/>
                <w:szCs w:val="24"/>
              </w:rPr>
            </w:pPr>
            <w:r>
              <w:rPr>
                <w:rFonts w:hint="eastAsia" w:ascii="仿宋_GB2312" w:hAnsi="宋体" w:eastAsia="仿宋_GB2312"/>
                <w:b/>
                <w:sz w:val="24"/>
                <w:szCs w:val="24"/>
              </w:rPr>
              <w:t>里程碑事件</w:t>
            </w:r>
          </w:p>
        </w:tc>
        <w:tc>
          <w:tcPr>
            <w:tcW w:w="1282" w:type="pct"/>
            <w:shd w:val="clear" w:color="auto" w:fill="FFFFFF" w:themeFill="background1"/>
            <w:vAlign w:val="center"/>
          </w:tcPr>
          <w:p>
            <w:pPr>
              <w:pStyle w:val="174"/>
              <w:kinsoku/>
              <w:wordWrap/>
              <w:overflowPunct/>
              <w:topLinePunct w:val="0"/>
              <w:autoSpaceDE/>
              <w:autoSpaceDN/>
              <w:bidi w:val="0"/>
              <w:adjustRightInd/>
              <w:spacing w:line="340" w:lineRule="exact"/>
              <w:textAlignment w:val="auto"/>
              <w:rPr>
                <w:rFonts w:hint="default" w:ascii="仿宋_GB2312" w:hAnsi="宋体" w:eastAsia="仿宋_GB2312"/>
                <w:b/>
                <w:sz w:val="24"/>
                <w:szCs w:val="24"/>
                <w:lang w:val="en-US" w:eastAsia="zh-CN"/>
              </w:rPr>
            </w:pPr>
            <w:r>
              <w:rPr>
                <w:rFonts w:hint="eastAsia" w:ascii="仿宋_GB2312" w:hAnsi="宋体" w:eastAsia="仿宋_GB2312"/>
                <w:b/>
                <w:sz w:val="24"/>
                <w:szCs w:val="24"/>
                <w:lang w:val="en-US" w:eastAsia="zh-CN"/>
              </w:rPr>
              <w:t>产出物</w:t>
            </w:r>
          </w:p>
        </w:tc>
        <w:tc>
          <w:tcPr>
            <w:tcW w:w="861" w:type="pct"/>
            <w:shd w:val="clear" w:color="auto" w:fill="FFFFFF" w:themeFill="background1"/>
            <w:vAlign w:val="center"/>
          </w:tcPr>
          <w:p>
            <w:pPr>
              <w:pStyle w:val="174"/>
              <w:kinsoku/>
              <w:wordWrap/>
              <w:overflowPunct/>
              <w:topLinePunct w:val="0"/>
              <w:autoSpaceDE/>
              <w:autoSpaceDN/>
              <w:bidi w:val="0"/>
              <w:adjustRightInd/>
              <w:spacing w:line="340" w:lineRule="exact"/>
              <w:textAlignment w:val="auto"/>
              <w:rPr>
                <w:rFonts w:hint="eastAsia" w:ascii="仿宋_GB2312" w:hAnsi="宋体" w:eastAsia="仿宋_GB2312"/>
                <w:b/>
                <w:sz w:val="24"/>
                <w:szCs w:val="24"/>
              </w:rPr>
            </w:pPr>
            <w:r>
              <w:rPr>
                <w:rFonts w:hint="eastAsia" w:ascii="仿宋_GB2312" w:hAnsi="宋体" w:eastAsia="仿宋_GB2312"/>
                <w:b/>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57" w:type="dxa"/>
            <w:left w:w="108" w:type="dxa"/>
            <w:bottom w:w="57" w:type="dxa"/>
            <w:right w:w="108" w:type="dxa"/>
          </w:tblCellMar>
        </w:tblPrEx>
        <w:trPr>
          <w:trHeight w:val="42" w:hRule="atLeast"/>
          <w:jc w:val="center"/>
        </w:trPr>
        <w:tc>
          <w:tcPr>
            <w:tcW w:w="1476"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项目合同签订</w:t>
            </w:r>
          </w:p>
        </w:tc>
        <w:tc>
          <w:tcPr>
            <w:tcW w:w="1379"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签订项目合同</w:t>
            </w:r>
          </w:p>
        </w:tc>
        <w:tc>
          <w:tcPr>
            <w:tcW w:w="1282"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p>
        </w:tc>
        <w:tc>
          <w:tcPr>
            <w:tcW w:w="861"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57" w:type="dxa"/>
            <w:left w:w="108" w:type="dxa"/>
            <w:bottom w:w="57" w:type="dxa"/>
            <w:right w:w="108" w:type="dxa"/>
          </w:tblCellMar>
        </w:tblPrEx>
        <w:trPr>
          <w:trHeight w:val="42" w:hRule="atLeast"/>
          <w:jc w:val="center"/>
        </w:trPr>
        <w:tc>
          <w:tcPr>
            <w:tcW w:w="1476"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成立项目组</w:t>
            </w:r>
          </w:p>
        </w:tc>
        <w:tc>
          <w:tcPr>
            <w:tcW w:w="1379"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选出项目负责人</w:t>
            </w:r>
          </w:p>
        </w:tc>
        <w:tc>
          <w:tcPr>
            <w:tcW w:w="1282"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p>
        </w:tc>
        <w:tc>
          <w:tcPr>
            <w:tcW w:w="861"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57" w:type="dxa"/>
            <w:left w:w="108" w:type="dxa"/>
            <w:bottom w:w="57" w:type="dxa"/>
            <w:right w:w="108" w:type="dxa"/>
          </w:tblCellMar>
        </w:tblPrEx>
        <w:trPr>
          <w:trHeight w:val="42" w:hRule="atLeast"/>
          <w:jc w:val="center"/>
        </w:trPr>
        <w:tc>
          <w:tcPr>
            <w:tcW w:w="1476"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项目启动会议</w:t>
            </w:r>
          </w:p>
        </w:tc>
        <w:tc>
          <w:tcPr>
            <w:tcW w:w="1379"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项目正式启动</w:t>
            </w:r>
          </w:p>
        </w:tc>
        <w:tc>
          <w:tcPr>
            <w:tcW w:w="1282"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p>
        </w:tc>
        <w:tc>
          <w:tcPr>
            <w:tcW w:w="861"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57" w:type="dxa"/>
            <w:left w:w="108" w:type="dxa"/>
            <w:bottom w:w="57" w:type="dxa"/>
            <w:right w:w="108" w:type="dxa"/>
          </w:tblCellMar>
        </w:tblPrEx>
        <w:trPr>
          <w:trHeight w:val="42" w:hRule="atLeast"/>
          <w:jc w:val="center"/>
        </w:trPr>
        <w:tc>
          <w:tcPr>
            <w:tcW w:w="1476"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市市场监管局许可一网通办审批平台运营服务</w:t>
            </w:r>
          </w:p>
        </w:tc>
        <w:tc>
          <w:tcPr>
            <w:tcW w:w="1379"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项目实施</w:t>
            </w:r>
          </w:p>
        </w:tc>
        <w:tc>
          <w:tcPr>
            <w:tcW w:w="1282"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p>
        </w:tc>
        <w:tc>
          <w:tcPr>
            <w:tcW w:w="861"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default" w:ascii="仿宋_GB2312" w:hAnsi="宋体" w:eastAsia="仿宋_GB2312"/>
                <w:bCs/>
                <w:sz w:val="24"/>
                <w:szCs w:val="24"/>
                <w:lang w:val="en-US" w:eastAsia="zh-CN"/>
              </w:rPr>
            </w:pPr>
            <w:r>
              <w:rPr>
                <w:rFonts w:hint="eastAsia" w:ascii="仿宋_GB2312" w:hAnsi="宋体" w:eastAsia="仿宋_GB2312"/>
                <w:bCs/>
                <w:sz w:val="24"/>
                <w:szCs w:val="24"/>
              </w:rPr>
              <w:t>T+</w:t>
            </w:r>
            <w:r>
              <w:rPr>
                <w:rFonts w:hint="eastAsia" w:ascii="仿宋_GB2312" w:hAnsi="宋体" w:eastAsia="仿宋_GB2312"/>
                <w:bCs/>
                <w:sz w:val="24"/>
                <w:szCs w:val="24"/>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57" w:type="dxa"/>
            <w:left w:w="108" w:type="dxa"/>
            <w:bottom w:w="57" w:type="dxa"/>
            <w:right w:w="108" w:type="dxa"/>
          </w:tblCellMar>
        </w:tblPrEx>
        <w:trPr>
          <w:trHeight w:val="42" w:hRule="atLeast"/>
          <w:jc w:val="center"/>
        </w:trPr>
        <w:tc>
          <w:tcPr>
            <w:tcW w:w="1476"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default" w:ascii="仿宋_GB2312" w:hAnsi="宋体" w:eastAsia="仿宋_GB2312"/>
                <w:bCs/>
                <w:sz w:val="24"/>
                <w:szCs w:val="24"/>
                <w:lang w:val="en-US" w:eastAsia="zh-CN"/>
              </w:rPr>
            </w:pPr>
            <w:r>
              <w:rPr>
                <w:rFonts w:hint="eastAsia" w:ascii="仿宋_GB2312" w:hAnsi="宋体" w:eastAsia="仿宋_GB2312"/>
                <w:bCs/>
                <w:sz w:val="24"/>
                <w:szCs w:val="24"/>
                <w:lang w:val="en-US" w:eastAsia="zh-CN"/>
              </w:rPr>
              <w:t>数据治理方案</w:t>
            </w:r>
          </w:p>
        </w:tc>
        <w:tc>
          <w:tcPr>
            <w:tcW w:w="1379"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default" w:ascii="仿宋_GB2312" w:hAnsi="宋体" w:eastAsia="仿宋_GB2312"/>
                <w:bCs/>
                <w:sz w:val="24"/>
                <w:szCs w:val="24"/>
                <w:lang w:val="en-US" w:eastAsia="zh-CN"/>
              </w:rPr>
            </w:pPr>
            <w:r>
              <w:rPr>
                <w:rFonts w:hint="eastAsia" w:ascii="仿宋_GB2312" w:hAnsi="宋体" w:eastAsia="仿宋_GB2312"/>
                <w:bCs/>
                <w:sz w:val="24"/>
                <w:szCs w:val="24"/>
                <w:lang w:val="en-US" w:eastAsia="zh-CN"/>
              </w:rPr>
              <w:t>数据治理方案编写</w:t>
            </w:r>
          </w:p>
        </w:tc>
        <w:tc>
          <w:tcPr>
            <w:tcW w:w="1282"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default" w:ascii="仿宋_GB2312" w:hAnsi="宋体" w:eastAsia="仿宋_GB2312"/>
                <w:bCs/>
                <w:sz w:val="24"/>
                <w:szCs w:val="24"/>
                <w:lang w:val="en-US" w:eastAsia="zh-CN"/>
              </w:rPr>
            </w:pPr>
            <w:r>
              <w:rPr>
                <w:rFonts w:hint="eastAsia" w:ascii="仿宋_GB2312" w:hAnsi="宋体" w:eastAsia="仿宋_GB2312"/>
                <w:bCs/>
                <w:sz w:val="24"/>
                <w:szCs w:val="24"/>
                <w:lang w:val="en-US" w:eastAsia="zh-CN"/>
              </w:rPr>
              <w:t>数据治理方案、数据共享方案、数据标准</w:t>
            </w:r>
          </w:p>
        </w:tc>
        <w:tc>
          <w:tcPr>
            <w:tcW w:w="861"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default" w:ascii="仿宋_GB2312" w:hAnsi="宋体" w:eastAsia="仿宋_GB2312"/>
                <w:bCs/>
                <w:sz w:val="24"/>
                <w:szCs w:val="24"/>
                <w:lang w:val="en-US" w:eastAsia="zh-CN"/>
              </w:rPr>
            </w:pPr>
            <w:r>
              <w:rPr>
                <w:rFonts w:hint="eastAsia" w:ascii="仿宋_GB2312" w:hAnsi="宋体" w:eastAsia="仿宋_GB2312"/>
                <w:bCs/>
                <w:sz w:val="24"/>
                <w:szCs w:val="24"/>
                <w:lang w:val="en-US" w:eastAsia="zh-CN"/>
              </w:rPr>
              <w:t>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57" w:type="dxa"/>
            <w:left w:w="108" w:type="dxa"/>
            <w:bottom w:w="57" w:type="dxa"/>
            <w:right w:w="108" w:type="dxa"/>
          </w:tblCellMar>
        </w:tblPrEx>
        <w:trPr>
          <w:trHeight w:val="42" w:hRule="atLeast"/>
          <w:jc w:val="center"/>
        </w:trPr>
        <w:tc>
          <w:tcPr>
            <w:tcW w:w="1476"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default" w:ascii="仿宋_GB2312" w:hAnsi="宋体" w:eastAsia="仿宋_GB2312"/>
                <w:bCs/>
                <w:sz w:val="24"/>
                <w:szCs w:val="24"/>
                <w:lang w:val="en-US" w:eastAsia="zh-CN"/>
              </w:rPr>
            </w:pPr>
            <w:r>
              <w:rPr>
                <w:rFonts w:hint="eastAsia" w:ascii="仿宋_GB2312" w:hAnsi="宋体" w:eastAsia="仿宋_GB2312"/>
                <w:bCs/>
                <w:sz w:val="24"/>
                <w:szCs w:val="24"/>
                <w:lang w:val="en-US" w:eastAsia="zh-CN"/>
              </w:rPr>
              <w:t>数据治理</w:t>
            </w:r>
          </w:p>
        </w:tc>
        <w:tc>
          <w:tcPr>
            <w:tcW w:w="1379"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default" w:ascii="仿宋_GB2312" w:hAnsi="宋体" w:eastAsia="仿宋_GB2312"/>
                <w:bCs/>
                <w:sz w:val="24"/>
                <w:szCs w:val="24"/>
                <w:lang w:val="en-US" w:eastAsia="zh-CN"/>
              </w:rPr>
            </w:pPr>
            <w:r>
              <w:rPr>
                <w:rFonts w:hint="eastAsia" w:ascii="仿宋_GB2312" w:hAnsi="宋体" w:eastAsia="仿宋_GB2312"/>
                <w:bCs/>
                <w:sz w:val="24"/>
                <w:szCs w:val="24"/>
                <w:lang w:val="en-US" w:eastAsia="zh-CN"/>
              </w:rPr>
              <w:t>参考数据标准对数据治理工作</w:t>
            </w:r>
          </w:p>
        </w:tc>
        <w:tc>
          <w:tcPr>
            <w:tcW w:w="1282"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default" w:ascii="仿宋_GB2312" w:hAnsi="宋体" w:eastAsia="仿宋_GB2312"/>
                <w:bCs/>
                <w:sz w:val="24"/>
                <w:szCs w:val="24"/>
                <w:lang w:val="en-US" w:eastAsia="zh-CN"/>
              </w:rPr>
            </w:pPr>
            <w:r>
              <w:rPr>
                <w:rFonts w:hint="eastAsia" w:ascii="仿宋_GB2312" w:hAnsi="宋体" w:eastAsia="仿宋_GB2312"/>
                <w:bCs/>
                <w:sz w:val="24"/>
                <w:szCs w:val="24"/>
                <w:lang w:val="en-US" w:eastAsia="zh-CN"/>
              </w:rPr>
              <w:t>标准数据库</w:t>
            </w:r>
          </w:p>
        </w:tc>
        <w:tc>
          <w:tcPr>
            <w:tcW w:w="861"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57" w:type="dxa"/>
            <w:left w:w="108" w:type="dxa"/>
            <w:bottom w:w="57" w:type="dxa"/>
            <w:right w:w="108" w:type="dxa"/>
          </w:tblCellMar>
        </w:tblPrEx>
        <w:trPr>
          <w:trHeight w:val="42" w:hRule="atLeast"/>
          <w:jc w:val="center"/>
        </w:trPr>
        <w:tc>
          <w:tcPr>
            <w:tcW w:w="1476"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项目验收</w:t>
            </w:r>
          </w:p>
        </w:tc>
        <w:tc>
          <w:tcPr>
            <w:tcW w:w="1379"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eastAsia" w:ascii="仿宋_GB2312" w:hAnsi="宋体" w:eastAsia="仿宋_GB2312"/>
                <w:bCs/>
                <w:sz w:val="24"/>
                <w:szCs w:val="24"/>
              </w:rPr>
            </w:pPr>
            <w:r>
              <w:rPr>
                <w:rFonts w:hint="eastAsia" w:ascii="仿宋_GB2312" w:hAnsi="宋体" w:eastAsia="仿宋_GB2312"/>
                <w:bCs/>
                <w:sz w:val="24"/>
                <w:szCs w:val="24"/>
              </w:rPr>
              <w:t>项目验收</w:t>
            </w:r>
          </w:p>
        </w:tc>
        <w:tc>
          <w:tcPr>
            <w:tcW w:w="1282" w:type="pct"/>
            <w:shd w:val="clear" w:color="auto" w:fill="FFFFFF" w:themeFill="background1"/>
            <w:vAlign w:val="center"/>
          </w:tcPr>
          <w:p>
            <w:pPr>
              <w:pStyle w:val="174"/>
              <w:kinsoku/>
              <w:wordWrap/>
              <w:overflowPunct/>
              <w:topLinePunct w:val="0"/>
              <w:autoSpaceDE/>
              <w:autoSpaceDN/>
              <w:bidi w:val="0"/>
              <w:adjustRightInd/>
              <w:spacing w:line="340" w:lineRule="exact"/>
              <w:jc w:val="left"/>
              <w:textAlignment w:val="auto"/>
              <w:rPr>
                <w:rFonts w:hint="default" w:ascii="仿宋_GB2312" w:hAnsi="宋体" w:eastAsia="仿宋_GB2312"/>
                <w:bCs/>
                <w:sz w:val="24"/>
                <w:szCs w:val="24"/>
                <w:lang w:val="en-US" w:eastAsia="zh-CN"/>
              </w:rPr>
            </w:pPr>
            <w:r>
              <w:rPr>
                <w:rFonts w:hint="eastAsia" w:ascii="仿宋_GB2312" w:hAnsi="宋体" w:eastAsia="仿宋_GB2312"/>
                <w:bCs/>
                <w:sz w:val="24"/>
                <w:szCs w:val="24"/>
                <w:lang w:val="en-US" w:eastAsia="zh-CN"/>
              </w:rPr>
              <w:t>验收方案、移交标准库和数据字典</w:t>
            </w:r>
          </w:p>
        </w:tc>
        <w:tc>
          <w:tcPr>
            <w:tcW w:w="861" w:type="pct"/>
            <w:shd w:val="clear" w:color="auto" w:fill="FFFFFF" w:themeFill="background1"/>
            <w:vAlign w:val="center"/>
          </w:tcPr>
          <w:p>
            <w:pPr>
              <w:pStyle w:val="174"/>
              <w:keepNext/>
              <w:kinsoku/>
              <w:wordWrap/>
              <w:overflowPunct/>
              <w:topLinePunct w:val="0"/>
              <w:autoSpaceDE/>
              <w:autoSpaceDN/>
              <w:bidi w:val="0"/>
              <w:adjustRightInd/>
              <w:spacing w:line="340" w:lineRule="exact"/>
              <w:jc w:val="left"/>
              <w:textAlignment w:val="auto"/>
              <w:rPr>
                <w:rFonts w:hint="default" w:ascii="仿宋_GB2312" w:hAnsi="宋体" w:eastAsia="仿宋_GB2312"/>
                <w:bCs/>
                <w:sz w:val="24"/>
                <w:szCs w:val="24"/>
                <w:lang w:val="en-US" w:eastAsia="zh-CN"/>
              </w:rPr>
            </w:pPr>
            <w:r>
              <w:rPr>
                <w:rFonts w:hint="eastAsia" w:ascii="仿宋_GB2312" w:hAnsi="宋体" w:eastAsia="仿宋_GB2312"/>
                <w:bCs/>
                <w:sz w:val="24"/>
                <w:szCs w:val="24"/>
              </w:rPr>
              <w:t>T+</w:t>
            </w:r>
            <w:r>
              <w:rPr>
                <w:rFonts w:hint="eastAsia" w:ascii="仿宋_GB2312" w:hAnsi="宋体" w:eastAsia="仿宋_GB2312"/>
                <w:bCs/>
                <w:sz w:val="24"/>
                <w:szCs w:val="24"/>
                <w:lang w:val="en-US" w:eastAsia="zh-CN"/>
              </w:rPr>
              <w:t>182</w:t>
            </w:r>
          </w:p>
        </w:tc>
      </w:tr>
    </w:tbl>
    <w:p>
      <w:pPr>
        <w:pStyle w:val="6"/>
        <w:numPr>
          <w:ilvl w:val="2"/>
          <w:numId w:val="0"/>
        </w:numPr>
        <w:tabs>
          <w:tab w:val="clear" w:pos="2880"/>
        </w:tabs>
        <w:bidi w:val="0"/>
        <w:ind w:firstLine="300" w:firstLineChars="100"/>
        <w:rPr>
          <w:rFonts w:hint="eastAsia"/>
        </w:rPr>
      </w:pPr>
      <w:bookmarkStart w:id="109" w:name="_Toc1403738411"/>
      <w:r>
        <w:rPr>
          <w:rFonts w:hint="eastAsia"/>
          <w:lang w:eastAsia="zh-CN"/>
        </w:rPr>
        <w:t>（六）</w:t>
      </w:r>
      <w:r>
        <w:rPr>
          <w:rFonts w:hint="eastAsia"/>
        </w:rPr>
        <w:t>资金使用计划</w:t>
      </w:r>
      <w:bookmarkEnd w:id="109"/>
    </w:p>
    <w:p>
      <w:pPr>
        <w:kinsoku/>
        <w:wordWrap/>
        <w:overflowPunct/>
        <w:topLinePunct w:val="0"/>
        <w:autoSpaceDE/>
        <w:autoSpaceDN/>
        <w:bidi w:val="0"/>
        <w:adjustRightInd/>
        <w:spacing w:line="340" w:lineRule="exact"/>
        <w:ind w:firstLine="480"/>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rPr>
        <w:t>本项目预算</w:t>
      </w:r>
      <w:r>
        <w:rPr>
          <w:rFonts w:hint="eastAsia" w:ascii="仿宋_GB2312" w:eastAsia="仿宋_GB2312"/>
          <w:color w:val="000000"/>
          <w:sz w:val="28"/>
          <w:szCs w:val="28"/>
          <w:lang w:eastAsia="zh-CN"/>
        </w:rPr>
        <w:t>5</w:t>
      </w:r>
      <w:r>
        <w:rPr>
          <w:rFonts w:hint="eastAsia" w:ascii="仿宋_GB2312" w:eastAsia="仿宋_GB2312"/>
          <w:color w:val="000000"/>
          <w:sz w:val="28"/>
          <w:szCs w:val="28"/>
        </w:rPr>
        <w:t>万元，2025年预计支付</w:t>
      </w:r>
      <w:r>
        <w:rPr>
          <w:rFonts w:hint="eastAsia" w:ascii="仿宋_GB2312" w:eastAsia="仿宋_GB2312"/>
          <w:color w:val="000000"/>
          <w:sz w:val="28"/>
          <w:szCs w:val="28"/>
          <w:lang w:val="en-US" w:eastAsia="zh-CN"/>
        </w:rPr>
        <w:t>30</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即1</w:t>
      </w:r>
      <w:r>
        <w:rPr>
          <w:rFonts w:hint="default" w:ascii="仿宋_GB2312" w:eastAsia="仿宋_GB2312"/>
          <w:color w:val="000000"/>
          <w:sz w:val="28"/>
          <w:szCs w:val="28"/>
          <w:lang w:val="en-US" w:eastAsia="zh-CN"/>
        </w:rPr>
        <w:t>.5</w:t>
      </w:r>
      <w:r>
        <w:rPr>
          <w:rFonts w:hint="eastAsia" w:ascii="仿宋_GB2312" w:eastAsia="仿宋_GB2312"/>
          <w:color w:val="000000"/>
          <w:sz w:val="28"/>
          <w:szCs w:val="28"/>
          <w:lang w:val="en-US" w:eastAsia="zh-CN"/>
        </w:rPr>
        <w:t>万元，</w:t>
      </w:r>
      <w:r>
        <w:rPr>
          <w:rFonts w:hint="eastAsia" w:ascii="仿宋_GB2312" w:eastAsia="仿宋_GB2312"/>
          <w:color w:val="000000"/>
          <w:sz w:val="28"/>
          <w:szCs w:val="28"/>
        </w:rPr>
        <w:t>202</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预计支付70%，即3</w:t>
      </w:r>
      <w:r>
        <w:rPr>
          <w:rFonts w:hint="default" w:ascii="仿宋_GB2312" w:eastAsia="仿宋_GB2312"/>
          <w:color w:val="000000"/>
          <w:sz w:val="28"/>
          <w:szCs w:val="28"/>
          <w:lang w:val="en-US" w:eastAsia="zh-CN"/>
        </w:rPr>
        <w:t>.5</w:t>
      </w:r>
      <w:r>
        <w:rPr>
          <w:rFonts w:hint="eastAsia" w:ascii="仿宋_GB2312" w:eastAsia="仿宋_GB2312"/>
          <w:color w:val="000000"/>
          <w:sz w:val="28"/>
          <w:szCs w:val="28"/>
          <w:lang w:val="en-US" w:eastAsia="zh-CN"/>
        </w:rPr>
        <w:t>万元。</w:t>
      </w:r>
      <w:bookmarkStart w:id="110" w:name="_Toc376127735"/>
    </w:p>
    <w:p>
      <w:pPr>
        <w:kinsoku/>
        <w:wordWrap/>
        <w:overflowPunct/>
        <w:topLinePunct w:val="0"/>
        <w:autoSpaceDE/>
        <w:autoSpaceDN/>
        <w:bidi w:val="0"/>
        <w:adjustRightInd/>
        <w:spacing w:line="340" w:lineRule="exact"/>
        <w:ind w:firstLine="480"/>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b/>
          <w:bCs/>
          <w:sz w:val="36"/>
          <w:szCs w:val="36"/>
        </w:rPr>
      </w:pPr>
      <w:r>
        <w:rPr>
          <w:rFonts w:hint="eastAsia"/>
          <w:b/>
          <w:bCs/>
          <w:sz w:val="36"/>
          <w:szCs w:val="36"/>
          <w:lang w:val="en-US" w:eastAsia="zh-CN"/>
        </w:rPr>
        <w:t>六、</w:t>
      </w:r>
      <w:r>
        <w:rPr>
          <w:rFonts w:hint="eastAsia"/>
          <w:b/>
          <w:bCs/>
          <w:sz w:val="36"/>
          <w:szCs w:val="36"/>
        </w:rPr>
        <w:t>数据资源方案</w:t>
      </w:r>
      <w:bookmarkEnd w:id="110"/>
    </w:p>
    <w:p>
      <w:pPr>
        <w:pStyle w:val="6"/>
        <w:pageBreakBefore w:val="0"/>
        <w:widowControl w:val="0"/>
        <w:numPr>
          <w:ilvl w:val="2"/>
          <w:numId w:val="0"/>
        </w:numPr>
        <w:tabs>
          <w:tab w:val="clear" w:pos="2880"/>
        </w:tabs>
        <w:kinsoku/>
        <w:wordWrap/>
        <w:overflowPunct/>
        <w:topLinePunct w:val="0"/>
        <w:autoSpaceDE/>
        <w:autoSpaceDN/>
        <w:bidi w:val="0"/>
        <w:adjustRightInd/>
        <w:snapToGrid/>
        <w:spacing w:line="340" w:lineRule="exact"/>
        <w:ind w:firstLine="600" w:firstLineChars="200"/>
        <w:textAlignment w:val="auto"/>
      </w:pPr>
      <w:bookmarkStart w:id="111" w:name="_Toc1534469024"/>
      <w:r>
        <w:rPr>
          <w:rFonts w:hint="eastAsia"/>
          <w:lang w:eastAsia="zh-CN"/>
        </w:rPr>
        <w:t>（</w:t>
      </w:r>
      <w:r>
        <w:t>一</w:t>
      </w:r>
      <w:r>
        <w:rPr>
          <w:rFonts w:hint="eastAsia"/>
          <w:lang w:eastAsia="zh-CN"/>
        </w:rPr>
        <w:t>）</w:t>
      </w:r>
      <w:r>
        <w:t>编制目的</w:t>
      </w:r>
      <w:bookmarkEnd w:id="111"/>
    </w:p>
    <w:p>
      <w:pPr>
        <w:pageBreakBefore w:val="0"/>
        <w:widowControl w:val="0"/>
        <w:kinsoku/>
        <w:wordWrap/>
        <w:overflowPunct/>
        <w:topLinePunct w:val="0"/>
        <w:autoSpaceDE/>
        <w:autoSpaceDN/>
        <w:bidi w:val="0"/>
        <w:adjustRightInd/>
        <w:snapToGrid/>
        <w:spacing w:beforeLines="0" w:afterLines="0" w:line="340" w:lineRule="exact"/>
        <w:ind w:firstLine="60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为更好地组织、管理和应用政务数据资源，根据《广东省政务数据资源共享管理办法（试行）》（粤府办〔2018〕50号）要求，</w:t>
      </w:r>
      <w:r>
        <w:rPr>
          <w:rFonts w:hint="eastAsia" w:ascii="仿宋_GB2312" w:hAnsi="仿宋_GB2312" w:eastAsia="仿宋_GB2312" w:cs="仿宋_GB2312"/>
          <w:sz w:val="28"/>
          <w:szCs w:val="28"/>
          <w:u w:val="none"/>
          <w:lang w:eastAsia="zh-CN"/>
        </w:rPr>
        <w:t>市</w:t>
      </w:r>
      <w:r>
        <w:rPr>
          <w:rFonts w:hint="eastAsia" w:ascii="仿宋_GB2312" w:hAnsi="仿宋_GB2312" w:eastAsia="仿宋_GB2312" w:cs="仿宋_GB2312"/>
          <w:sz w:val="28"/>
          <w:szCs w:val="28"/>
          <w:u w:val="none"/>
        </w:rPr>
        <w:t>各有关单位在项目立项时应编制相应的数据资源方案，将作为项目验收时的对照参考。</w:t>
      </w:r>
    </w:p>
    <w:p>
      <w:pPr>
        <w:pStyle w:val="6"/>
        <w:pageBreakBefore w:val="0"/>
        <w:widowControl w:val="0"/>
        <w:numPr>
          <w:ilvl w:val="2"/>
          <w:numId w:val="0"/>
        </w:numPr>
        <w:tabs>
          <w:tab w:val="clear" w:pos="2880"/>
        </w:tabs>
        <w:kinsoku/>
        <w:wordWrap/>
        <w:overflowPunct/>
        <w:topLinePunct w:val="0"/>
        <w:autoSpaceDE/>
        <w:autoSpaceDN/>
        <w:bidi w:val="0"/>
        <w:adjustRightInd/>
        <w:snapToGrid/>
        <w:spacing w:line="340" w:lineRule="exact"/>
        <w:ind w:firstLine="600" w:firstLineChars="200"/>
        <w:textAlignment w:val="auto"/>
        <w:rPr>
          <w:rFonts w:hint="eastAsia"/>
          <w:lang w:val="en-US" w:eastAsia="zh-CN"/>
        </w:rPr>
      </w:pPr>
      <w:bookmarkStart w:id="112" w:name="_Toc689769545"/>
      <w:r>
        <w:rPr>
          <w:rFonts w:hint="eastAsia"/>
          <w:lang w:eastAsia="zh-CN"/>
        </w:rPr>
        <w:t>（二）</w:t>
      </w:r>
      <w:r>
        <w:t>编制</w:t>
      </w:r>
      <w:r>
        <w:rPr>
          <w:rFonts w:hint="eastAsia"/>
          <w:lang w:val="en-US" w:eastAsia="zh-CN"/>
        </w:rPr>
        <w:t>原理</w:t>
      </w:r>
      <w:bookmarkEnd w:id="112"/>
    </w:p>
    <w:p>
      <w:pPr>
        <w:pageBreakBefore w:val="0"/>
        <w:widowControl w:val="0"/>
        <w:kinsoku/>
        <w:wordWrap/>
        <w:overflowPunct/>
        <w:topLinePunct w:val="0"/>
        <w:autoSpaceDE/>
        <w:autoSpaceDN/>
        <w:bidi w:val="0"/>
        <w:adjustRightInd/>
        <w:snapToGrid/>
        <w:spacing w:beforeLines="0" w:afterLines="0" w:line="340" w:lineRule="exact"/>
        <w:ind w:firstLine="60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方案编制应以“规范政务数据资源编目、采集、共享、应用和安全管理，促进政务数据资源深度开发利用，打造全省一体化政务大数据体系”为目标，结合实际情况，从数据需求、数据资产、数据安全三方面阐述本项目政务数据资源方案的内容，确保已提出清晰的数据需求、明确产生的数据资产情况，以及数据存储、传输、使用和管理安全。</w:t>
      </w:r>
    </w:p>
    <w:p>
      <w:pPr>
        <w:pStyle w:val="6"/>
        <w:pageBreakBefore w:val="0"/>
        <w:widowControl w:val="0"/>
        <w:numPr>
          <w:ilvl w:val="2"/>
          <w:numId w:val="0"/>
        </w:numPr>
        <w:tabs>
          <w:tab w:val="clear" w:pos="2880"/>
        </w:tabs>
        <w:kinsoku/>
        <w:wordWrap/>
        <w:overflowPunct/>
        <w:topLinePunct w:val="0"/>
        <w:autoSpaceDE/>
        <w:autoSpaceDN/>
        <w:bidi w:val="0"/>
        <w:adjustRightInd/>
        <w:snapToGrid/>
        <w:spacing w:line="340" w:lineRule="exact"/>
        <w:ind w:firstLine="600" w:firstLineChars="200"/>
        <w:textAlignment w:val="auto"/>
      </w:pPr>
      <w:bookmarkStart w:id="113" w:name="_Toc840016309"/>
      <w:r>
        <w:rPr>
          <w:rFonts w:hint="eastAsia"/>
          <w:lang w:eastAsia="zh-CN"/>
        </w:rPr>
        <w:t>（</w:t>
      </w:r>
      <w:r>
        <w:rPr>
          <w:rFonts w:hint="eastAsia"/>
        </w:rPr>
        <w:t>三</w:t>
      </w:r>
      <w:r>
        <w:rPr>
          <w:rFonts w:hint="eastAsia"/>
          <w:lang w:eastAsia="zh-CN"/>
        </w:rPr>
        <w:t>）</w:t>
      </w:r>
      <w:r>
        <w:rPr>
          <w:rFonts w:hint="eastAsia"/>
        </w:rPr>
        <w:t>方案内容</w:t>
      </w:r>
      <w:bookmarkEnd w:id="113"/>
    </w:p>
    <w:p>
      <w:pPr>
        <w:pageBreakBefore w:val="0"/>
        <w:widowControl w:val="0"/>
        <w:kinsoku/>
        <w:wordWrap/>
        <w:overflowPunct/>
        <w:topLinePunct w:val="0"/>
        <w:autoSpaceDE/>
        <w:autoSpaceDN/>
        <w:bidi w:val="0"/>
        <w:adjustRightInd/>
        <w:snapToGrid/>
        <w:spacing w:beforeLines="0" w:afterLines="0" w:line="340" w:lineRule="exact"/>
        <w:ind w:firstLine="60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根据业务需求，对本项目的数据资源方案进行概述，包括但不限于明确项目所需外部数据资源、本项目产生数据资源、可共享及开放的数据资源、数据安全解决方案等内容。如需要对本单位的历史数据进行处理，一并提出数据处理计划。</w:t>
      </w:r>
    </w:p>
    <w:p>
      <w:pPr>
        <w:pageBreakBefore w:val="0"/>
        <w:widowControl w:val="0"/>
        <w:kinsoku/>
        <w:wordWrap/>
        <w:overflowPunct/>
        <w:topLinePunct w:val="0"/>
        <w:autoSpaceDE/>
        <w:autoSpaceDN/>
        <w:bidi w:val="0"/>
        <w:adjustRightInd/>
        <w:snapToGrid/>
        <w:spacing w:beforeLines="0" w:afterLines="0" w:line="340" w:lineRule="exact"/>
        <w:ind w:firstLine="60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运行维护类项目仅需提供本项目相关系统的数据资源目录清单，以及相关数据编目挂接</w:t>
      </w:r>
      <w:r>
        <w:rPr>
          <w:rFonts w:hint="eastAsia" w:ascii="仿宋_GB2312" w:hAnsi="仿宋_GB2312" w:eastAsia="仿宋_GB2312" w:cs="仿宋_GB2312"/>
          <w:sz w:val="28"/>
          <w:szCs w:val="28"/>
          <w:u w:val="none"/>
          <w:lang w:val="en-US" w:eastAsia="zh-CN"/>
        </w:rPr>
        <w:t>链接地址</w:t>
      </w:r>
      <w:r>
        <w:rPr>
          <w:rFonts w:hint="eastAsia" w:ascii="仿宋_GB2312" w:hAnsi="仿宋_GB2312" w:eastAsia="仿宋_GB2312" w:cs="仿宋_GB2312"/>
          <w:sz w:val="28"/>
          <w:szCs w:val="28"/>
          <w:u w:val="none"/>
        </w:rPr>
        <w:t>。</w:t>
      </w:r>
    </w:p>
    <w:p>
      <w:pPr>
        <w:pStyle w:val="7"/>
        <w:pageBreakBefore w:val="0"/>
        <w:widowControl w:val="0"/>
        <w:numPr>
          <w:ilvl w:val="0"/>
          <w:numId w:val="0"/>
        </w:numPr>
        <w:kinsoku/>
        <w:wordWrap/>
        <w:overflowPunct/>
        <w:topLinePunct w:val="0"/>
        <w:autoSpaceDE/>
        <w:autoSpaceDN/>
        <w:bidi w:val="0"/>
        <w:adjustRightInd/>
        <w:snapToGrid/>
        <w:spacing w:line="340" w:lineRule="exact"/>
        <w:ind w:leftChars="0" w:firstLine="600" w:firstLineChars="200"/>
        <w:textAlignment w:val="auto"/>
        <w:rPr>
          <w:rFonts w:hint="eastAsia"/>
        </w:rPr>
      </w:pPr>
      <w:r>
        <w:rPr>
          <w:rFonts w:hint="eastAsia"/>
          <w:lang w:val="en-US" w:eastAsia="zh-CN"/>
        </w:rPr>
        <w:t>（1</w:t>
      </w:r>
      <w:r>
        <w:rPr>
          <w:rFonts w:hint="eastAsia"/>
        </w:rPr>
        <w:t>）数据需求</w:t>
      </w:r>
    </w:p>
    <w:p>
      <w:pPr>
        <w:pageBreakBefore w:val="0"/>
        <w:widowControl w:val="0"/>
        <w:kinsoku/>
        <w:wordWrap/>
        <w:overflowPunct/>
        <w:topLinePunct w:val="0"/>
        <w:autoSpaceDE/>
        <w:autoSpaceDN/>
        <w:bidi w:val="0"/>
        <w:adjustRightInd/>
        <w:snapToGrid/>
        <w:spacing w:beforeLines="0" w:afterLines="0" w:line="340" w:lineRule="exact"/>
        <w:ind w:firstLine="600" w:firstLineChars="200"/>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rPr>
        <w:t>外部接入的数据资源</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无</w:t>
      </w:r>
    </w:p>
    <w:p>
      <w:pPr>
        <w:pStyle w:val="7"/>
        <w:pageBreakBefore w:val="0"/>
        <w:widowControl w:val="0"/>
        <w:numPr>
          <w:ilvl w:val="0"/>
          <w:numId w:val="0"/>
        </w:numPr>
        <w:kinsoku/>
        <w:wordWrap/>
        <w:overflowPunct/>
        <w:topLinePunct w:val="0"/>
        <w:autoSpaceDE/>
        <w:autoSpaceDN/>
        <w:bidi w:val="0"/>
        <w:adjustRightInd/>
        <w:snapToGrid/>
        <w:spacing w:line="340" w:lineRule="exact"/>
        <w:ind w:firstLine="600" w:firstLineChars="200"/>
        <w:textAlignment w:val="auto"/>
      </w:pPr>
      <w:r>
        <w:rPr>
          <w:rFonts w:hint="eastAsia"/>
        </w:rPr>
        <w:t>（</w:t>
      </w:r>
      <w:r>
        <w:rPr>
          <w:rFonts w:hint="eastAsia"/>
          <w:lang w:val="en-US" w:eastAsia="zh-CN"/>
        </w:rPr>
        <w:t>2</w:t>
      </w:r>
      <w:r>
        <w:rPr>
          <w:rFonts w:hint="eastAsia"/>
        </w:rPr>
        <w:t>）数据资产</w:t>
      </w:r>
    </w:p>
    <w:p>
      <w:pPr>
        <w:pageBreakBefore w:val="0"/>
        <w:widowControl w:val="0"/>
        <w:kinsoku/>
        <w:wordWrap/>
        <w:overflowPunct/>
        <w:topLinePunct w:val="0"/>
        <w:autoSpaceDE/>
        <w:autoSpaceDN/>
        <w:bidi w:val="0"/>
        <w:adjustRightInd/>
        <w:snapToGrid/>
        <w:spacing w:beforeLines="0" w:afterLines="0" w:line="340" w:lineRule="exact"/>
        <w:ind w:firstLine="60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结合本项目的服务内容及业务系统的功能，描述本项目产生的数据资源内容。产生的数据资源目录清单样表如下：</w:t>
      </w:r>
    </w:p>
    <w:p>
      <w:pPr>
        <w:pageBreakBefore w:val="0"/>
        <w:widowControl w:val="0"/>
        <w:kinsoku/>
        <w:wordWrap/>
        <w:overflowPunct/>
        <w:topLinePunct w:val="0"/>
        <w:autoSpaceDE/>
        <w:autoSpaceDN/>
        <w:bidi w:val="0"/>
        <w:adjustRightInd/>
        <w:snapToGrid/>
        <w:spacing w:beforeLines="0" w:afterLines="0" w:line="340" w:lineRule="exact"/>
        <w:ind w:firstLine="600" w:firstLineChars="200"/>
        <w:textAlignment w:val="auto"/>
        <w:rPr>
          <w:rFonts w:hint="eastAsia" w:ascii="仿宋_GB2312" w:hAnsi="仿宋_GB2312" w:eastAsia="仿宋_GB2312" w:cs="仿宋_GB2312"/>
          <w:sz w:val="28"/>
          <w:szCs w:val="28"/>
          <w:u w:val="none"/>
          <w:lang w:val="en-US" w:eastAsia="zh-CN"/>
        </w:rPr>
      </w:pPr>
    </w:p>
    <w:p>
      <w:pPr>
        <w:pageBreakBefore w:val="0"/>
        <w:widowControl w:val="0"/>
        <w:kinsoku/>
        <w:wordWrap/>
        <w:overflowPunct/>
        <w:topLinePunct w:val="0"/>
        <w:autoSpaceDE/>
        <w:autoSpaceDN/>
        <w:bidi w:val="0"/>
        <w:adjustRightInd/>
        <w:snapToGrid/>
        <w:spacing w:beforeLines="0" w:afterLines="0" w:line="340" w:lineRule="exact"/>
        <w:ind w:firstLine="52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rPr>
        <w:t>样表</w:t>
      </w:r>
      <w:r>
        <w:rPr>
          <w:rFonts w:hint="eastAsia" w:ascii="方正仿宋_GBK" w:hAnsi="方正仿宋_GBK" w:eastAsia="方正仿宋_GBK" w:cs="方正仿宋_GBK"/>
          <w:lang w:val="en-US"/>
        </w:rPr>
        <w:t>2</w:t>
      </w:r>
      <w:r>
        <w:rPr>
          <w:rFonts w:hint="eastAsia" w:ascii="方正仿宋_GBK" w:hAnsi="方正仿宋_GBK" w:eastAsia="方正仿宋_GBK" w:cs="方正仿宋_GBK"/>
        </w:rPr>
        <w:t xml:space="preserve"> 本项目产生的数据资源目录清单</w:t>
      </w:r>
    </w:p>
    <w:tbl>
      <w:tblPr>
        <w:tblStyle w:val="76"/>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21"/>
        <w:gridCol w:w="923"/>
        <w:gridCol w:w="3181"/>
        <w:gridCol w:w="825"/>
        <w:gridCol w:w="750"/>
        <w:gridCol w:w="687"/>
        <w:gridCol w:w="80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blHeader/>
          <w:jc w:val="center"/>
        </w:trPr>
        <w:tc>
          <w:tcPr>
            <w:tcW w:w="456" w:type="dxa"/>
            <w:shd w:val="clear" w:color="000000" w:fill="F1F1F1"/>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firstLine="0" w:firstLineChars="0"/>
              <w:jc w:val="both"/>
              <w:textAlignment w:val="auto"/>
              <w:rPr>
                <w:rFonts w:hint="default" w:ascii="方正仿宋_GBK" w:hAnsi="方正仿宋_GBK" w:eastAsia="方正仿宋_GBK" w:cs="方正仿宋_GBK"/>
                <w:b/>
                <w:bCs/>
                <w:kern w:val="0"/>
                <w:sz w:val="24"/>
                <w:lang w:val="en-US" w:eastAsia="zh-CN"/>
              </w:rPr>
            </w:pPr>
            <w:r>
              <w:rPr>
                <w:rFonts w:hint="eastAsia" w:ascii="方正仿宋_GBK" w:hAnsi="方正仿宋_GBK" w:eastAsia="方正仿宋_GBK" w:cs="方正仿宋_GBK"/>
                <w:b/>
                <w:bCs/>
                <w:kern w:val="0"/>
                <w:sz w:val="24"/>
                <w:lang w:val="en-US" w:eastAsia="zh-CN"/>
              </w:rPr>
              <w:t>序号</w:t>
            </w:r>
          </w:p>
        </w:tc>
        <w:tc>
          <w:tcPr>
            <w:tcW w:w="1121" w:type="dxa"/>
            <w:shd w:val="clear" w:color="000000" w:fill="F1F1F1"/>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该数据类的生产业务系统</w:t>
            </w:r>
          </w:p>
        </w:tc>
        <w:tc>
          <w:tcPr>
            <w:tcW w:w="923" w:type="dxa"/>
            <w:shd w:val="clear" w:color="000000" w:fill="F1F1F1"/>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数据类名称</w:t>
            </w:r>
          </w:p>
        </w:tc>
        <w:tc>
          <w:tcPr>
            <w:tcW w:w="3181" w:type="dxa"/>
            <w:shd w:val="clear" w:color="000000" w:fill="F1F1F1"/>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firstLine="0" w:firstLineChars="0"/>
              <w:jc w:val="both"/>
              <w:textAlignment w:val="auto"/>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包含的</w:t>
            </w:r>
          </w:p>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firstLine="0" w:firstLineChars="0"/>
              <w:jc w:val="both"/>
              <w:textAlignment w:val="auto"/>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数据项</w:t>
            </w:r>
          </w:p>
        </w:tc>
        <w:tc>
          <w:tcPr>
            <w:tcW w:w="825" w:type="dxa"/>
            <w:shd w:val="clear" w:color="000000" w:fill="F1F1F1"/>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center"/>
              <w:textAlignment w:val="auto"/>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是否可以共享</w:t>
            </w:r>
          </w:p>
        </w:tc>
        <w:tc>
          <w:tcPr>
            <w:tcW w:w="750" w:type="dxa"/>
            <w:shd w:val="clear" w:color="000000" w:fill="F1F1F1"/>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firstLine="0" w:firstLineChars="0"/>
              <w:jc w:val="both"/>
              <w:textAlignment w:val="auto"/>
              <w:rPr>
                <w:rFonts w:hint="eastAsia" w:ascii="方正仿宋_GBK" w:hAnsi="方正仿宋_GBK" w:eastAsia="方正仿宋_GBK" w:cs="方正仿宋_GBK"/>
                <w:b/>
                <w:bCs/>
                <w:kern w:val="0"/>
                <w:sz w:val="24"/>
                <w:lang w:val="en-US" w:eastAsia="zh-CN"/>
              </w:rPr>
            </w:pPr>
            <w:r>
              <w:rPr>
                <w:rFonts w:hint="eastAsia" w:ascii="方正仿宋_GBK" w:hAnsi="方正仿宋_GBK" w:eastAsia="方正仿宋_GBK" w:cs="方正仿宋_GBK"/>
                <w:b/>
                <w:bCs/>
                <w:kern w:val="0"/>
                <w:sz w:val="24"/>
                <w:lang w:val="en-US" w:eastAsia="zh-CN"/>
              </w:rPr>
              <w:t>是否可以开放</w:t>
            </w:r>
          </w:p>
        </w:tc>
        <w:tc>
          <w:tcPr>
            <w:tcW w:w="687" w:type="dxa"/>
            <w:shd w:val="clear" w:color="000000" w:fill="F1F1F1"/>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firstLine="0" w:firstLineChars="0"/>
              <w:jc w:val="both"/>
              <w:textAlignment w:val="auto"/>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数据类型</w:t>
            </w:r>
          </w:p>
        </w:tc>
        <w:tc>
          <w:tcPr>
            <w:tcW w:w="800" w:type="dxa"/>
            <w:shd w:val="clear" w:color="000000" w:fill="F1F1F1"/>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firstLine="0" w:firstLineChars="0"/>
              <w:jc w:val="both"/>
              <w:textAlignment w:val="auto"/>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lang w:val="en-US" w:eastAsia="zh-CN"/>
              </w:rPr>
              <w:t>数</w:t>
            </w:r>
            <w:r>
              <w:rPr>
                <w:rFonts w:hint="eastAsia" w:ascii="方正仿宋_GBK" w:hAnsi="方正仿宋_GBK" w:eastAsia="方正仿宋_GBK" w:cs="方正仿宋_GBK"/>
                <w:b/>
                <w:bCs/>
                <w:kern w:val="0"/>
                <w:sz w:val="24"/>
              </w:rPr>
              <w:t>据范围</w:t>
            </w:r>
          </w:p>
        </w:tc>
        <w:tc>
          <w:tcPr>
            <w:tcW w:w="705" w:type="dxa"/>
            <w:shd w:val="clear" w:color="000000" w:fill="F1F1F1"/>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ind w:left="0" w:leftChars="0" w:firstLine="0" w:firstLineChars="0"/>
              <w:jc w:val="both"/>
              <w:textAlignment w:val="auto"/>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456" w:type="dxa"/>
            <w:vAlign w:val="center"/>
          </w:tcPr>
          <w:p>
            <w:pPr>
              <w:widowControl/>
              <w:spacing w:beforeLines="0" w:afterLines="0" w:line="360" w:lineRule="exact"/>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val="en-US" w:eastAsia="zh-CN" w:bidi="ar"/>
              </w:rPr>
              <w:t>1</w:t>
            </w:r>
            <w:r>
              <w:rPr>
                <w:rFonts w:hint="eastAsia" w:ascii="方正仿宋_GBK" w:hAnsi="方正仿宋_GBK" w:eastAsia="方正仿宋_GBK" w:cs="方正仿宋_GBK"/>
                <w:kern w:val="0"/>
                <w:sz w:val="24"/>
                <w:lang w:bidi="ar"/>
              </w:rPr>
              <w:t>1</w:t>
            </w:r>
          </w:p>
        </w:tc>
        <w:tc>
          <w:tcPr>
            <w:tcW w:w="1121" w:type="dxa"/>
            <w:vAlign w:val="center"/>
          </w:tcPr>
          <w:p>
            <w:pPr>
              <w:widowControl/>
              <w:spacing w:beforeLines="0" w:afterLines="0"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广</w:t>
            </w:r>
            <w:r>
              <w:rPr>
                <w:rFonts w:hint="eastAsia" w:ascii="仿宋_GB2312" w:hAnsi="仿宋_GB2312" w:eastAsia="仿宋_GB2312" w:cs="仿宋_GB2312"/>
                <w:b w:val="0"/>
                <w:bCs w:val="0"/>
                <w:sz w:val="24"/>
                <w:szCs w:val="24"/>
              </w:rPr>
              <w:t>市市场监管局许可一网通办审批平台</w:t>
            </w:r>
          </w:p>
        </w:tc>
        <w:tc>
          <w:tcPr>
            <w:tcW w:w="923" w:type="dxa"/>
            <w:vAlign w:val="center"/>
          </w:tcPr>
          <w:p>
            <w:pPr>
              <w:widowControl/>
              <w:spacing w:beforeLines="0" w:afterLines="0" w:line="360" w:lineRule="exact"/>
              <w:jc w:val="center"/>
              <w:rPr>
                <w:rFonts w:hint="eastAsia" w:ascii="方正仿宋_GBK" w:hAnsi="方正仿宋_GBK" w:eastAsia="方正仿宋_GBK" w:cs="方正仿宋_GBK"/>
                <w:kern w:val="0"/>
                <w:sz w:val="24"/>
                <w:lang w:bidi="ar"/>
              </w:rPr>
            </w:pPr>
            <w:r>
              <w:rPr>
                <w:rFonts w:hint="eastAsia" w:ascii="仿宋_GB2312" w:hAnsi="仿宋_GB2312" w:eastAsia="仿宋_GB2312" w:cs="仿宋_GB2312"/>
                <w:b w:val="0"/>
                <w:bCs w:val="0"/>
                <w:color w:val="000000"/>
                <w:kern w:val="0"/>
                <w:sz w:val="24"/>
                <w:szCs w:val="24"/>
                <w:lang w:val="en-US" w:eastAsia="zh-CN"/>
              </w:rPr>
              <w:t>生产许可信息</w:t>
            </w:r>
          </w:p>
        </w:tc>
        <w:tc>
          <w:tcPr>
            <w:tcW w:w="318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许可证编号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生产者名称</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社会信用代码(身份证号码)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(组织机构代码)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工商注册号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法定代表人(负责人)</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住所</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生产地址</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生产地址所在市</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生产地址所在区</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食品类别</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食品类别-中文</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日常监督管理机构</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日常监督管理人员</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投诉电话</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发证机关</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发证机关-中文</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签发人</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有效期至</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发证日期</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外设仓库地址</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业务类型</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业务类型中文</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许可明细</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二维码（预留）</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变更历史记录</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状态标注原因</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状态标注时间</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婴幼儿配方食品注册号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特殊医学用途配方食品注册号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保健食品注册号</w:t>
            </w:r>
          </w:p>
          <w:p>
            <w:pPr>
              <w:widowControl/>
              <w:spacing w:beforeLines="0" w:afterLines="0" w:line="360" w:lineRule="exact"/>
              <w:ind w:left="0" w:leftChars="0" w:firstLine="0" w:firstLineChars="0"/>
              <w:jc w:val="both"/>
              <w:rPr>
                <w:rFonts w:hint="eastAsia" w:ascii="方正仿宋_GBK" w:hAnsi="方正仿宋_GBK" w:eastAsia="方正仿宋_GBK" w:cs="方正仿宋_GBK"/>
                <w:kern w:val="0"/>
                <w:sz w:val="24"/>
                <w:lang w:bidi="ar"/>
              </w:rPr>
            </w:pPr>
            <w:r>
              <w:rPr>
                <w:rFonts w:hint="eastAsia" w:ascii="仿宋_GB2312" w:hAnsi="仿宋_GB2312" w:eastAsia="仿宋_GB2312" w:cs="仿宋_GB2312"/>
                <w:b w:val="0"/>
                <w:bCs w:val="0"/>
                <w:color w:val="000000"/>
                <w:kern w:val="0"/>
                <w:sz w:val="24"/>
                <w:szCs w:val="24"/>
              </w:rPr>
              <w:t>保健食品许可备案号</w:t>
            </w:r>
          </w:p>
        </w:tc>
        <w:tc>
          <w:tcPr>
            <w:tcW w:w="825" w:type="dxa"/>
            <w:vAlign w:val="center"/>
          </w:tcPr>
          <w:p>
            <w:pPr>
              <w:widowControl/>
              <w:spacing w:beforeLines="0" w:afterLines="0" w:line="360" w:lineRule="exact"/>
              <w:ind w:left="0" w:leftChars="0" w:firstLine="0" w:firstLineChars="0"/>
              <w:jc w:val="both"/>
              <w:rPr>
                <w:rFonts w:hint="default" w:ascii="方正仿宋_GBK" w:hAnsi="方正仿宋_GBK" w:eastAsia="方正仿宋_GBK" w:cs="方正仿宋_GBK"/>
                <w:kern w:val="0"/>
                <w:sz w:val="24"/>
                <w:lang w:val="en-US" w:eastAsia="zh-CN" w:bidi="ar"/>
              </w:rPr>
            </w:pPr>
            <w:r>
              <w:rPr>
                <w:rFonts w:hint="eastAsia" w:ascii="方正仿宋_GBK" w:hAnsi="方正仿宋_GBK" w:eastAsia="方正仿宋_GBK" w:cs="方正仿宋_GBK"/>
                <w:kern w:val="0"/>
                <w:sz w:val="24"/>
                <w:lang w:val="en-US" w:eastAsia="zh-CN" w:bidi="ar"/>
              </w:rPr>
              <w:t>可共享</w:t>
            </w:r>
          </w:p>
        </w:tc>
        <w:tc>
          <w:tcPr>
            <w:tcW w:w="750" w:type="dxa"/>
            <w:vAlign w:val="center"/>
          </w:tcPr>
          <w:p>
            <w:pPr>
              <w:widowControl/>
              <w:spacing w:beforeLines="0" w:afterLines="0" w:line="360" w:lineRule="exact"/>
              <w:ind w:left="0" w:leftChars="0" w:firstLine="0" w:firstLineChars="0"/>
              <w:jc w:val="both"/>
              <w:rPr>
                <w:rFonts w:hint="default" w:ascii="方正仿宋_GBK" w:hAnsi="方正仿宋_GBK" w:eastAsia="方正仿宋_GBK" w:cs="方正仿宋_GBK"/>
                <w:kern w:val="0"/>
                <w:sz w:val="24"/>
                <w:lang w:val="en-US" w:eastAsia="zh-CN" w:bidi="ar"/>
              </w:rPr>
            </w:pPr>
            <w:r>
              <w:rPr>
                <w:rFonts w:hint="eastAsia" w:ascii="方正仿宋_GBK" w:hAnsi="方正仿宋_GBK" w:eastAsia="方正仿宋_GBK" w:cs="方正仿宋_GBK"/>
                <w:kern w:val="0"/>
                <w:sz w:val="24"/>
                <w:lang w:val="en-US" w:eastAsia="zh-CN" w:bidi="ar"/>
              </w:rPr>
              <w:t>不可开放</w:t>
            </w:r>
          </w:p>
        </w:tc>
        <w:tc>
          <w:tcPr>
            <w:tcW w:w="687" w:type="dxa"/>
            <w:vAlign w:val="center"/>
          </w:tcPr>
          <w:p>
            <w:pPr>
              <w:widowControl/>
              <w:spacing w:beforeLines="0" w:afterLines="0" w:line="360" w:lineRule="exact"/>
              <w:ind w:left="0" w:leftChars="0" w:firstLine="0" w:firstLineChars="0"/>
              <w:jc w:val="both"/>
              <w:rPr>
                <w:rFonts w:hint="eastAsia" w:ascii="方正仿宋_GBK" w:hAnsi="方正仿宋_GBK" w:eastAsia="方正仿宋_GBK" w:cs="方正仿宋_GBK"/>
                <w:kern w:val="0"/>
                <w:sz w:val="24"/>
                <w:lang w:eastAsia="zh-CN" w:bidi="ar"/>
              </w:rPr>
            </w:pPr>
            <w:r>
              <w:rPr>
                <w:rFonts w:hint="eastAsia" w:ascii="方正仿宋_GBK" w:hAnsi="方正仿宋_GBK" w:eastAsia="方正仿宋_GBK" w:cs="方正仿宋_GBK"/>
                <w:kern w:val="0"/>
                <w:sz w:val="24"/>
                <w:lang w:val="en-US" w:eastAsia="zh-CN" w:bidi="ar"/>
              </w:rPr>
              <w:t>库表</w:t>
            </w:r>
          </w:p>
        </w:tc>
        <w:tc>
          <w:tcPr>
            <w:tcW w:w="800" w:type="dxa"/>
            <w:vAlign w:val="center"/>
          </w:tcPr>
          <w:p>
            <w:pPr>
              <w:widowControl/>
              <w:spacing w:beforeLines="0" w:afterLines="0" w:line="360" w:lineRule="exact"/>
              <w:ind w:left="0" w:leftChars="0" w:firstLine="0" w:firstLineChars="0"/>
              <w:jc w:val="both"/>
              <w:rPr>
                <w:rFonts w:hint="default" w:ascii="方正仿宋_GBK" w:hAnsi="方正仿宋_GBK" w:eastAsia="方正仿宋_GBK" w:cs="方正仿宋_GBK"/>
                <w:kern w:val="0"/>
                <w:sz w:val="24"/>
                <w:lang w:val="en-US" w:eastAsia="zh-CN" w:bidi="ar"/>
              </w:rPr>
            </w:pPr>
            <w:r>
              <w:rPr>
                <w:rFonts w:hint="eastAsia" w:ascii="方正仿宋_GBK" w:hAnsi="方正仿宋_GBK" w:eastAsia="方正仿宋_GBK" w:cs="方正仿宋_GBK"/>
                <w:kern w:val="0"/>
                <w:sz w:val="24"/>
                <w:lang w:val="en-US" w:eastAsia="zh-CN" w:bidi="ar"/>
              </w:rPr>
              <w:t>江门市</w:t>
            </w:r>
          </w:p>
        </w:tc>
        <w:tc>
          <w:tcPr>
            <w:tcW w:w="705" w:type="dxa"/>
            <w:vAlign w:val="center"/>
          </w:tcPr>
          <w:p>
            <w:pPr>
              <w:widowControl/>
              <w:spacing w:beforeLines="0" w:afterLines="0" w:line="360" w:lineRule="exact"/>
              <w:ind w:left="0" w:leftChars="0" w:firstLine="0" w:firstLineChars="0"/>
              <w:jc w:val="both"/>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456" w:type="dxa"/>
            <w:vAlign w:val="center"/>
          </w:tcPr>
          <w:p>
            <w:pPr>
              <w:widowControl/>
              <w:spacing w:beforeLines="0" w:afterLines="0" w:line="360" w:lineRule="exact"/>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val="en-US" w:eastAsia="zh-CN" w:bidi="ar"/>
              </w:rPr>
              <w:t>2</w:t>
            </w:r>
            <w:r>
              <w:rPr>
                <w:rFonts w:hint="eastAsia" w:ascii="方正仿宋_GBK" w:hAnsi="方正仿宋_GBK" w:eastAsia="方正仿宋_GBK" w:cs="方正仿宋_GBK"/>
                <w:kern w:val="0"/>
                <w:sz w:val="24"/>
                <w:lang w:bidi="ar"/>
              </w:rPr>
              <w:t>2</w:t>
            </w:r>
          </w:p>
        </w:tc>
        <w:tc>
          <w:tcPr>
            <w:tcW w:w="1121" w:type="dxa"/>
            <w:vAlign w:val="center"/>
          </w:tcPr>
          <w:p>
            <w:pPr>
              <w:widowControl/>
              <w:spacing w:beforeLines="0" w:afterLines="0"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金</w:t>
            </w:r>
            <w:r>
              <w:rPr>
                <w:rFonts w:hint="eastAsia" w:ascii="仿宋_GB2312" w:hAnsi="仿宋_GB2312" w:eastAsia="仿宋_GB2312" w:cs="仿宋_GB2312"/>
                <w:b w:val="0"/>
                <w:bCs w:val="0"/>
                <w:sz w:val="24"/>
                <w:szCs w:val="24"/>
              </w:rPr>
              <w:t>市市场监管局许可一网通办审批平台</w:t>
            </w:r>
          </w:p>
        </w:tc>
        <w:tc>
          <w:tcPr>
            <w:tcW w:w="923" w:type="dxa"/>
            <w:vAlign w:val="center"/>
          </w:tcPr>
          <w:p>
            <w:pPr>
              <w:widowControl/>
              <w:spacing w:beforeLines="0" w:afterLines="0" w:line="360" w:lineRule="exact"/>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i w:val="0"/>
                <w:iCs w:val="0"/>
                <w:caps w:val="0"/>
                <w:color w:val="0A1822"/>
                <w:spacing w:val="0"/>
                <w:sz w:val="21"/>
                <w:szCs w:val="21"/>
                <w:shd w:val="clear" w:fill="FFFFFF"/>
              </w:rPr>
              <w:t>广</w:t>
            </w:r>
            <w:r>
              <w:rPr>
                <w:rFonts w:hint="eastAsia" w:ascii="仿宋_GB2312" w:hAnsi="仿宋_GB2312" w:eastAsia="仿宋_GB2312" w:cs="仿宋_GB2312"/>
                <w:b w:val="0"/>
                <w:bCs w:val="0"/>
                <w:color w:val="000000"/>
                <w:kern w:val="0"/>
                <w:sz w:val="24"/>
                <w:szCs w:val="24"/>
                <w:lang w:val="en-US" w:eastAsia="zh-CN"/>
              </w:rPr>
              <w:t>禁业人员信息</w:t>
            </w:r>
          </w:p>
        </w:tc>
        <w:tc>
          <w:tcPr>
            <w:tcW w:w="318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禁业人员表主键</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上报机关</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上报机关代码</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姓名</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证件类型</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证件号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禁业原因</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禁业起始日期</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禁业终止日期</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联系电话-手机</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联系电话-固定电话</w:t>
            </w:r>
          </w:p>
          <w:p>
            <w:pPr>
              <w:widowControl/>
              <w:spacing w:beforeLines="0" w:afterLines="0" w:line="360" w:lineRule="exact"/>
              <w:ind w:left="0" w:leftChars="0" w:firstLine="0" w:firstLineChars="0"/>
              <w:jc w:val="both"/>
              <w:rPr>
                <w:rFonts w:hint="eastAsia" w:ascii="方正仿宋_GBK" w:hAnsi="方正仿宋_GBK" w:eastAsia="方正仿宋_GBK" w:cs="方正仿宋_GBK"/>
                <w:kern w:val="0"/>
                <w:sz w:val="24"/>
                <w:lang w:bidi="ar"/>
              </w:rPr>
            </w:pPr>
            <w:r>
              <w:rPr>
                <w:rFonts w:hint="eastAsia" w:ascii="仿宋_GB2312" w:hAnsi="仿宋_GB2312" w:eastAsia="仿宋_GB2312" w:cs="仿宋_GB2312"/>
                <w:b w:val="0"/>
                <w:bCs w:val="0"/>
                <w:color w:val="000000"/>
                <w:kern w:val="0"/>
                <w:sz w:val="24"/>
                <w:szCs w:val="24"/>
              </w:rPr>
              <w:t>时间戳（入库时间）</w:t>
            </w:r>
            <w:r>
              <w:rPr>
                <w:rFonts w:hint="eastAsia" w:ascii="方正仿宋_GBK" w:hAnsi="方正仿宋_GBK" w:eastAsia="方正仿宋_GBK" w:cs="方正仿宋_GBK"/>
                <w:kern w:val="0"/>
                <w:sz w:val="24"/>
                <w:lang w:bidi="ar"/>
              </w:rPr>
              <w:t>行</w:t>
            </w:r>
          </w:p>
        </w:tc>
        <w:tc>
          <w:tcPr>
            <w:tcW w:w="825" w:type="dxa"/>
            <w:vAlign w:val="center"/>
          </w:tcPr>
          <w:p>
            <w:pPr>
              <w:widowControl/>
              <w:spacing w:beforeLines="0" w:afterLines="0" w:line="360" w:lineRule="exact"/>
              <w:jc w:val="center"/>
              <w:rPr>
                <w:rFonts w:hint="default" w:ascii="方正仿宋_GBK" w:hAnsi="方正仿宋_GBK" w:eastAsia="方正仿宋_GBK" w:cs="方正仿宋_GBK"/>
                <w:kern w:val="0"/>
                <w:sz w:val="24"/>
                <w:lang w:val="en-US" w:bidi="ar"/>
              </w:rPr>
            </w:pPr>
            <w:r>
              <w:rPr>
                <w:rFonts w:hint="eastAsia" w:ascii="方正仿宋_GBK" w:hAnsi="方正仿宋_GBK" w:eastAsia="方正仿宋_GBK" w:cs="方正仿宋_GBK"/>
                <w:kern w:val="0"/>
                <w:sz w:val="24"/>
                <w:lang w:eastAsia="zh-CN" w:bidi="ar"/>
              </w:rPr>
              <w:t>有</w:t>
            </w:r>
            <w:r>
              <w:rPr>
                <w:rFonts w:hint="eastAsia" w:ascii="方正仿宋_GBK" w:hAnsi="方正仿宋_GBK" w:eastAsia="方正仿宋_GBK" w:cs="方正仿宋_GBK"/>
                <w:kern w:val="0"/>
                <w:sz w:val="24"/>
                <w:lang w:val="en-US" w:eastAsia="zh-CN" w:bidi="ar"/>
              </w:rPr>
              <w:t>可共享</w:t>
            </w:r>
          </w:p>
        </w:tc>
        <w:tc>
          <w:tcPr>
            <w:tcW w:w="750" w:type="dxa"/>
            <w:vAlign w:val="center"/>
          </w:tcPr>
          <w:p>
            <w:pPr>
              <w:widowControl/>
              <w:spacing w:beforeLines="0" w:afterLines="0" w:line="360" w:lineRule="exact"/>
              <w:ind w:left="0" w:leftChars="0" w:firstLine="0" w:firstLineChars="0"/>
              <w:jc w:val="both"/>
              <w:rPr>
                <w:rFonts w:hint="default" w:ascii="方正仿宋_GBK" w:hAnsi="方正仿宋_GBK" w:eastAsia="方正仿宋_GBK" w:cs="方正仿宋_GBK"/>
                <w:kern w:val="0"/>
                <w:sz w:val="24"/>
                <w:lang w:val="en-US" w:eastAsia="zh-CN" w:bidi="ar"/>
              </w:rPr>
            </w:pPr>
            <w:r>
              <w:rPr>
                <w:rFonts w:hint="eastAsia" w:ascii="方正仿宋_GBK" w:hAnsi="方正仿宋_GBK" w:eastAsia="方正仿宋_GBK" w:cs="方正仿宋_GBK"/>
                <w:kern w:val="0"/>
                <w:sz w:val="24"/>
                <w:lang w:val="en-US" w:eastAsia="zh-CN" w:bidi="ar"/>
              </w:rPr>
              <w:t>不可</w:t>
            </w:r>
          </w:p>
        </w:tc>
        <w:tc>
          <w:tcPr>
            <w:tcW w:w="687" w:type="dxa"/>
            <w:vAlign w:val="center"/>
          </w:tcPr>
          <w:p>
            <w:pPr>
              <w:widowControl/>
              <w:spacing w:beforeLines="0" w:afterLines="0" w:line="360" w:lineRule="exact"/>
              <w:jc w:val="center"/>
              <w:rPr>
                <w:rFonts w:hint="eastAsia" w:ascii="方正仿宋_GBK" w:hAnsi="方正仿宋_GBK" w:eastAsia="方正仿宋_GBK" w:cs="方正仿宋_GBK"/>
                <w:kern w:val="0"/>
                <w:sz w:val="24"/>
                <w:lang w:eastAsia="zh-CN" w:bidi="ar"/>
              </w:rPr>
            </w:pPr>
            <w:r>
              <w:rPr>
                <w:rFonts w:hint="eastAsia" w:ascii="方正仿宋_GBK" w:hAnsi="方正仿宋_GBK" w:eastAsia="方正仿宋_GBK" w:cs="方正仿宋_GBK"/>
                <w:kern w:val="0"/>
                <w:sz w:val="24"/>
                <w:lang w:eastAsia="zh-CN" w:bidi="ar"/>
              </w:rPr>
              <w:t>库表</w:t>
            </w:r>
          </w:p>
        </w:tc>
        <w:tc>
          <w:tcPr>
            <w:tcW w:w="800" w:type="dxa"/>
            <w:vAlign w:val="center"/>
          </w:tcPr>
          <w:p>
            <w:pPr>
              <w:widowControl/>
              <w:spacing w:beforeLines="0" w:afterLines="0" w:line="360" w:lineRule="exact"/>
              <w:ind w:left="0" w:leftChars="0" w:firstLine="0" w:firstLineChars="0"/>
              <w:jc w:val="both"/>
              <w:rPr>
                <w:rFonts w:hint="default" w:ascii="方正仿宋_GBK" w:hAnsi="方正仿宋_GBK" w:eastAsia="方正仿宋_GBK" w:cs="方正仿宋_GBK"/>
                <w:kern w:val="0"/>
                <w:sz w:val="24"/>
                <w:lang w:val="en-US" w:eastAsia="zh-CN" w:bidi="ar"/>
              </w:rPr>
            </w:pPr>
            <w:r>
              <w:rPr>
                <w:rFonts w:hint="eastAsia" w:ascii="方正仿宋_GBK" w:hAnsi="方正仿宋_GBK" w:eastAsia="方正仿宋_GBK" w:cs="方正仿宋_GBK"/>
                <w:kern w:val="0"/>
                <w:sz w:val="24"/>
                <w:lang w:val="en-US" w:eastAsia="zh-CN" w:bidi="ar"/>
              </w:rPr>
              <w:t>江门市</w:t>
            </w:r>
          </w:p>
        </w:tc>
        <w:tc>
          <w:tcPr>
            <w:tcW w:w="705" w:type="dxa"/>
            <w:vAlign w:val="center"/>
          </w:tcPr>
          <w:p>
            <w:pPr>
              <w:widowControl/>
              <w:spacing w:beforeLines="0" w:afterLines="0" w:line="360" w:lineRule="exact"/>
              <w:jc w:val="center"/>
              <w:rPr>
                <w:rFonts w:hint="eastAsia" w:ascii="方正仿宋_GBK" w:hAnsi="方正仿宋_GBK" w:eastAsia="方正仿宋_GBK"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456" w:type="dxa"/>
            <w:vAlign w:val="center"/>
          </w:tcPr>
          <w:p>
            <w:pPr>
              <w:widowControl/>
              <w:spacing w:beforeLines="0" w:afterLines="0" w:line="360" w:lineRule="exact"/>
              <w:ind w:left="0" w:leftChars="0" w:firstLine="0" w:firstLineChars="0"/>
              <w:jc w:val="both"/>
              <w:rPr>
                <w:rFonts w:hint="default" w:ascii="方正仿宋_GBK" w:hAnsi="方正仿宋_GBK" w:eastAsia="方正仿宋_GBK" w:cs="方正仿宋_GBK"/>
                <w:kern w:val="0"/>
                <w:sz w:val="24"/>
                <w:lang w:val="en-US" w:eastAsia="zh-CN" w:bidi="ar"/>
              </w:rPr>
            </w:pPr>
            <w:r>
              <w:rPr>
                <w:rFonts w:hint="eastAsia" w:ascii="方正仿宋_GBK" w:hAnsi="方正仿宋_GBK" w:eastAsia="方正仿宋_GBK" w:cs="方正仿宋_GBK"/>
                <w:kern w:val="0"/>
                <w:sz w:val="24"/>
                <w:lang w:val="en-US" w:eastAsia="zh-CN" w:bidi="ar"/>
              </w:rPr>
              <w:t>3</w:t>
            </w:r>
          </w:p>
        </w:tc>
        <w:tc>
          <w:tcPr>
            <w:tcW w:w="1121" w:type="dxa"/>
            <w:vAlign w:val="center"/>
          </w:tcPr>
          <w:p>
            <w:pPr>
              <w:widowControl/>
              <w:spacing w:beforeLines="0" w:afterLines="0" w:line="360" w:lineRule="exact"/>
              <w:jc w:val="center"/>
              <w:rPr>
                <w:rFonts w:hint="eastAsia" w:ascii="方正仿宋_GBK" w:hAnsi="方正仿宋_GBK" w:eastAsia="方正仿宋_GBK" w:cs="方正仿宋_GBK"/>
                <w:kern w:val="0"/>
                <w:sz w:val="24"/>
                <w:lang w:bidi="ar"/>
              </w:rPr>
            </w:pPr>
            <w:r>
              <w:rPr>
                <w:rFonts w:hint="eastAsia" w:ascii="仿宋_GB2312" w:hAnsi="仿宋_GB2312" w:eastAsia="仿宋_GB2312" w:cs="仿宋_GB2312"/>
                <w:b w:val="0"/>
                <w:bCs w:val="0"/>
                <w:sz w:val="24"/>
                <w:szCs w:val="24"/>
              </w:rPr>
              <w:t>市市场监管局许可一网通办审批平台</w:t>
            </w:r>
          </w:p>
        </w:tc>
        <w:tc>
          <w:tcPr>
            <w:tcW w:w="923" w:type="dxa"/>
            <w:vAlign w:val="center"/>
          </w:tcPr>
          <w:p>
            <w:pPr>
              <w:widowControl/>
              <w:spacing w:beforeLines="0" w:afterLines="0" w:line="360" w:lineRule="exact"/>
              <w:jc w:val="center"/>
              <w:rPr>
                <w:rFonts w:hint="eastAsia" w:ascii="方正仿宋_GBK" w:hAnsi="方正仿宋_GBK" w:eastAsia="方正仿宋_GBK" w:cs="方正仿宋_GBK"/>
                <w:i w:val="0"/>
                <w:iCs w:val="0"/>
                <w:caps w:val="0"/>
                <w:color w:val="0A1822"/>
                <w:spacing w:val="0"/>
                <w:sz w:val="21"/>
                <w:szCs w:val="21"/>
                <w:shd w:val="clear" w:fill="FFFFFF"/>
              </w:rPr>
            </w:pPr>
            <w:r>
              <w:rPr>
                <w:rFonts w:hint="eastAsia" w:ascii="仿宋_GB2312" w:hAnsi="仿宋_GB2312" w:eastAsia="仿宋_GB2312" w:cs="仿宋_GB2312"/>
                <w:b w:val="0"/>
                <w:bCs w:val="0"/>
                <w:color w:val="000000"/>
                <w:kern w:val="0"/>
                <w:sz w:val="24"/>
                <w:szCs w:val="24"/>
                <w:lang w:val="en-US" w:eastAsia="zh-CN"/>
              </w:rPr>
              <w:t>法定代表人信息</w:t>
            </w:r>
          </w:p>
        </w:tc>
        <w:tc>
          <w:tcPr>
            <w:tcW w:w="318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法定代表人表主键</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生产许可证信息表主键</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许可证编号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姓名</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证件类型</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证件号</w:t>
            </w:r>
          </w:p>
          <w:p>
            <w:pPr>
              <w:widowControl/>
              <w:spacing w:beforeLines="0" w:afterLines="0" w:line="360" w:lineRule="exact"/>
              <w:ind w:left="0" w:leftChars="0" w:firstLine="0" w:firstLineChars="0"/>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时间戳（入库时间）</w:t>
            </w:r>
          </w:p>
        </w:tc>
        <w:tc>
          <w:tcPr>
            <w:tcW w:w="825" w:type="dxa"/>
            <w:vAlign w:val="center"/>
          </w:tcPr>
          <w:p>
            <w:pPr>
              <w:widowControl/>
              <w:spacing w:beforeLines="0" w:afterLines="0" w:line="360" w:lineRule="exact"/>
              <w:ind w:left="0" w:leftChars="0" w:firstLine="0" w:firstLineChars="0"/>
              <w:jc w:val="both"/>
              <w:rPr>
                <w:rFonts w:hint="default" w:ascii="方正仿宋_GBK" w:hAnsi="方正仿宋_GBK" w:eastAsia="方正仿宋_GBK" w:cs="方正仿宋_GBK"/>
                <w:kern w:val="0"/>
                <w:sz w:val="24"/>
                <w:lang w:val="en-US" w:eastAsia="zh-CN" w:bidi="ar"/>
              </w:rPr>
            </w:pPr>
            <w:r>
              <w:rPr>
                <w:rFonts w:hint="eastAsia" w:ascii="方正仿宋_GBK" w:hAnsi="方正仿宋_GBK" w:eastAsia="方正仿宋_GBK" w:cs="方正仿宋_GBK"/>
                <w:kern w:val="0"/>
                <w:sz w:val="24"/>
                <w:lang w:val="en-US" w:eastAsia="zh-CN" w:bidi="ar"/>
              </w:rPr>
              <w:t>可共享</w:t>
            </w:r>
          </w:p>
        </w:tc>
        <w:tc>
          <w:tcPr>
            <w:tcW w:w="750" w:type="dxa"/>
            <w:vAlign w:val="center"/>
          </w:tcPr>
          <w:p>
            <w:pPr>
              <w:widowControl/>
              <w:spacing w:beforeLines="0" w:afterLines="0" w:line="360" w:lineRule="exact"/>
              <w:ind w:left="0" w:leftChars="0" w:firstLine="0" w:firstLineChars="0"/>
              <w:jc w:val="both"/>
              <w:rPr>
                <w:rFonts w:hint="default" w:ascii="方正仿宋_GBK" w:hAnsi="方正仿宋_GBK" w:eastAsia="方正仿宋_GBK" w:cs="方正仿宋_GBK"/>
                <w:kern w:val="0"/>
                <w:sz w:val="24"/>
                <w:lang w:val="en-US" w:eastAsia="zh-CN" w:bidi="ar"/>
              </w:rPr>
            </w:pPr>
            <w:r>
              <w:rPr>
                <w:rFonts w:hint="eastAsia" w:ascii="方正仿宋_GBK" w:hAnsi="方正仿宋_GBK" w:eastAsia="方正仿宋_GBK" w:cs="方正仿宋_GBK"/>
                <w:kern w:val="0"/>
                <w:sz w:val="24"/>
                <w:lang w:val="en-US" w:eastAsia="zh-CN" w:bidi="ar"/>
              </w:rPr>
              <w:t>不可</w:t>
            </w:r>
          </w:p>
        </w:tc>
        <w:tc>
          <w:tcPr>
            <w:tcW w:w="687" w:type="dxa"/>
            <w:vAlign w:val="center"/>
          </w:tcPr>
          <w:p>
            <w:pPr>
              <w:widowControl/>
              <w:spacing w:beforeLines="0" w:afterLines="0" w:line="360" w:lineRule="exact"/>
              <w:ind w:left="0" w:leftChars="0" w:firstLine="0" w:firstLineChars="0"/>
              <w:jc w:val="both"/>
              <w:rPr>
                <w:rFonts w:hint="default" w:ascii="方正仿宋_GBK" w:hAnsi="方正仿宋_GBK" w:eastAsia="方正仿宋_GBK" w:cs="方正仿宋_GBK"/>
                <w:kern w:val="0"/>
                <w:sz w:val="24"/>
                <w:lang w:val="en-US" w:eastAsia="zh-CN" w:bidi="ar"/>
              </w:rPr>
            </w:pPr>
            <w:r>
              <w:rPr>
                <w:rFonts w:hint="eastAsia" w:ascii="方正仿宋_GBK" w:hAnsi="方正仿宋_GBK" w:eastAsia="方正仿宋_GBK" w:cs="方正仿宋_GBK"/>
                <w:kern w:val="0"/>
                <w:sz w:val="24"/>
                <w:lang w:val="en-US" w:eastAsia="zh-CN" w:bidi="ar"/>
              </w:rPr>
              <w:t>表</w:t>
            </w:r>
          </w:p>
        </w:tc>
        <w:tc>
          <w:tcPr>
            <w:tcW w:w="800" w:type="dxa"/>
            <w:vAlign w:val="center"/>
          </w:tcPr>
          <w:p>
            <w:pPr>
              <w:widowControl/>
              <w:spacing w:beforeLines="0" w:afterLines="0" w:line="360" w:lineRule="exact"/>
              <w:ind w:left="0" w:leftChars="0" w:firstLine="0" w:firstLineChars="0"/>
              <w:jc w:val="both"/>
              <w:rPr>
                <w:rFonts w:hint="default" w:ascii="方正仿宋_GBK" w:hAnsi="方正仿宋_GBK" w:eastAsia="方正仿宋_GBK" w:cs="方正仿宋_GBK"/>
                <w:kern w:val="0"/>
                <w:sz w:val="24"/>
                <w:lang w:val="en-US" w:eastAsia="zh-CN" w:bidi="ar"/>
              </w:rPr>
            </w:pPr>
            <w:r>
              <w:rPr>
                <w:rFonts w:hint="eastAsia" w:ascii="方正仿宋_GBK" w:hAnsi="方正仿宋_GBK" w:eastAsia="方正仿宋_GBK" w:cs="方正仿宋_GBK"/>
                <w:kern w:val="0"/>
                <w:sz w:val="24"/>
                <w:lang w:val="en-US" w:eastAsia="zh-CN" w:bidi="ar"/>
              </w:rPr>
              <w:t>江门市</w:t>
            </w:r>
          </w:p>
        </w:tc>
        <w:tc>
          <w:tcPr>
            <w:tcW w:w="705" w:type="dxa"/>
            <w:vAlign w:val="center"/>
          </w:tcPr>
          <w:p>
            <w:pPr>
              <w:widowControl/>
              <w:spacing w:beforeLines="0" w:afterLines="0" w:line="360" w:lineRule="exact"/>
              <w:jc w:val="center"/>
              <w:rPr>
                <w:rFonts w:hint="eastAsia" w:ascii="方正仿宋_GBK" w:hAnsi="方正仿宋_GBK" w:eastAsia="方正仿宋_GBK" w:cs="方正仿宋_GBK"/>
                <w:kern w:val="0"/>
                <w:sz w:val="24"/>
                <w:lang w:bidi="ar"/>
              </w:rPr>
            </w:pPr>
          </w:p>
        </w:tc>
      </w:tr>
    </w:tbl>
    <w:p>
      <w:pPr>
        <w:pStyle w:val="7"/>
        <w:pageBreakBefore w:val="0"/>
        <w:widowControl w:val="0"/>
        <w:numPr>
          <w:ilvl w:val="0"/>
          <w:numId w:val="0"/>
        </w:numPr>
        <w:kinsoku/>
        <w:wordWrap/>
        <w:overflowPunct/>
        <w:topLinePunct w:val="0"/>
        <w:autoSpaceDE/>
        <w:autoSpaceDN/>
        <w:bidi w:val="0"/>
        <w:adjustRightInd/>
        <w:snapToGrid/>
        <w:spacing w:line="340" w:lineRule="exact"/>
        <w:ind w:leftChars="0" w:firstLine="600" w:firstLineChars="200"/>
        <w:textAlignment w:val="auto"/>
        <w:rPr>
          <w:rFonts w:hint="eastAsia"/>
          <w:lang w:val="en-US" w:eastAsia="zh-CN"/>
        </w:rPr>
      </w:pPr>
      <w:r>
        <w:rPr>
          <w:rFonts w:hint="eastAsia"/>
        </w:rPr>
        <w:t>（</w:t>
      </w:r>
      <w:r>
        <w:rPr>
          <w:rFonts w:hint="eastAsia"/>
          <w:lang w:val="en-US" w:eastAsia="zh-CN"/>
        </w:rPr>
        <w:t>4</w:t>
      </w:r>
      <w:r>
        <w:rPr>
          <w:rFonts w:hint="eastAsia"/>
        </w:rPr>
        <w:t>）数据</w:t>
      </w:r>
      <w:r>
        <w:rPr>
          <w:rFonts w:hint="eastAsia"/>
          <w:lang w:val="en-US" w:eastAsia="zh-CN"/>
        </w:rPr>
        <w:t>和应用</w:t>
      </w:r>
      <w:r>
        <w:rPr>
          <w:rFonts w:hint="eastAsia"/>
        </w:rPr>
        <w:t>安全</w:t>
      </w:r>
    </w:p>
    <w:p>
      <w:pPr>
        <w:pageBreakBefore w:val="0"/>
        <w:widowControl w:val="0"/>
        <w:kinsoku/>
        <w:wordWrap/>
        <w:overflowPunct/>
        <w:topLinePunct w:val="0"/>
        <w:autoSpaceDE/>
        <w:autoSpaceDN/>
        <w:bidi w:val="0"/>
        <w:adjustRightInd/>
        <w:snapToGrid/>
        <w:spacing w:line="340" w:lineRule="exact"/>
        <w:ind w:left="0" w:leftChars="0" w:firstLine="780" w:firstLineChars="300"/>
        <w:textAlignment w:val="auto"/>
        <w:rPr>
          <w:rFonts w:hint="eastAsia"/>
        </w:rPr>
      </w:pPr>
      <w:bookmarkStart w:id="114" w:name="_Toc506170063"/>
      <w:bookmarkStart w:id="115" w:name="_Toc29839556"/>
      <w:bookmarkStart w:id="116" w:name="_Toc40342318"/>
      <w:bookmarkStart w:id="117" w:name="_Toc1939611442"/>
      <w:r>
        <w:rPr>
          <w:rFonts w:hint="eastAsia"/>
          <w:lang w:eastAsia="zh-CN"/>
        </w:rPr>
        <w:t>（</w:t>
      </w:r>
      <w:r>
        <w:rPr>
          <w:rFonts w:hint="eastAsia"/>
          <w:lang w:val="en-US" w:eastAsia="zh-CN"/>
        </w:rPr>
        <w:t>一</w:t>
      </w:r>
      <w:r>
        <w:rPr>
          <w:rFonts w:hint="eastAsia"/>
          <w:lang w:eastAsia="zh-CN"/>
        </w:rPr>
        <w:t>）</w:t>
      </w:r>
      <w:r>
        <w:rPr>
          <w:rFonts w:hint="eastAsia"/>
        </w:rPr>
        <w:t>网络安全</w:t>
      </w:r>
      <w:bookmarkEnd w:id="114"/>
      <w:bookmarkEnd w:id="115"/>
      <w:bookmarkEnd w:id="116"/>
      <w:bookmarkEnd w:id="117"/>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网络安全是为保护各方网络端系统之间通信过程的安全性。保证机密性、完整性、认证性和访问控制性是网络安全的重要因素。保护网络安全的主要措施如下：</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网络结构安全：采用双链路网络结构。</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访问控制：采用防火墙/物理内外网隔离。</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安全审计：定期进行网络审计。</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边界完整性安全：违规外联的检查。</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入侵防范：入侵检查。</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恶意代码防范：网关型防毒墙。</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网络设备防护：安装网络设备时做特别配置。</w:t>
      </w:r>
    </w:p>
    <w:p>
      <w:pPr>
        <w:pageBreakBefore w:val="0"/>
        <w:widowControl w:val="0"/>
        <w:kinsoku/>
        <w:wordWrap/>
        <w:overflowPunct/>
        <w:topLinePunct w:val="0"/>
        <w:autoSpaceDE/>
        <w:autoSpaceDN/>
        <w:bidi w:val="0"/>
        <w:adjustRightInd/>
        <w:snapToGrid/>
        <w:spacing w:line="340" w:lineRule="exact"/>
        <w:textAlignment w:val="auto"/>
        <w:rPr>
          <w:rFonts w:hint="eastAsia"/>
        </w:rPr>
      </w:pPr>
      <w:bookmarkStart w:id="118" w:name="_Toc506170064"/>
      <w:bookmarkStart w:id="119" w:name="_Toc29839557"/>
      <w:bookmarkStart w:id="120" w:name="_Toc40342319"/>
      <w:bookmarkStart w:id="121" w:name="_Toc247744234"/>
      <w:r>
        <w:rPr>
          <w:rFonts w:hint="eastAsia"/>
          <w:lang w:eastAsia="zh-CN"/>
        </w:rPr>
        <w:t>（</w:t>
      </w:r>
      <w:r>
        <w:rPr>
          <w:rFonts w:hint="eastAsia"/>
          <w:lang w:val="en-US" w:eastAsia="zh-CN"/>
        </w:rPr>
        <w:t>二</w:t>
      </w:r>
      <w:r>
        <w:rPr>
          <w:rFonts w:hint="eastAsia"/>
          <w:lang w:eastAsia="zh-CN"/>
        </w:rPr>
        <w:t>）</w:t>
      </w:r>
      <w:r>
        <w:rPr>
          <w:rFonts w:hint="eastAsia"/>
        </w:rPr>
        <w:t>系统安全</w:t>
      </w:r>
      <w:bookmarkEnd w:id="118"/>
      <w:bookmarkEnd w:id="119"/>
      <w:bookmarkEnd w:id="120"/>
      <w:bookmarkEnd w:id="121"/>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系统安全主要体现在各服务器的系统安全，其中包含：</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身份鉴别：服务器的身份认证系统。</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访问控制：服务器的访问控制配置策略。</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安全审计：服务器的主机审计。</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剩余信息保护：定期检查系统内的文件、目录和数据库记录等资源所在的存储空间被释放或重新分配给其他用户前得到完全清除。</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入侵防范：服务器的主机入侵防范策略配置。</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恶意代码防范：服务器防病毒软件安装。</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资源控制：服务器网管软件和主机配置。</w:t>
      </w:r>
    </w:p>
    <w:p>
      <w:pPr>
        <w:pStyle w:val="256"/>
        <w:pageBreakBefore w:val="0"/>
        <w:widowControl w:val="0"/>
        <w:numPr>
          <w:ilvl w:val="0"/>
          <w:numId w:val="103"/>
        </w:numPr>
        <w:kinsoku/>
        <w:wordWrap/>
        <w:overflowPunct/>
        <w:topLinePunct w:val="0"/>
        <w:autoSpaceDE/>
        <w:autoSpaceDN/>
        <w:bidi w:val="0"/>
        <w:adjustRightInd/>
        <w:snapToGrid/>
        <w:spacing w:line="340" w:lineRule="exact"/>
        <w:ind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数据库/中间件的密码及访问策略。</w:t>
      </w:r>
    </w:p>
    <w:p>
      <w:pPr>
        <w:pageBreakBefore w:val="0"/>
        <w:widowControl w:val="0"/>
        <w:kinsoku/>
        <w:wordWrap/>
        <w:overflowPunct/>
        <w:topLinePunct w:val="0"/>
        <w:autoSpaceDE/>
        <w:autoSpaceDN/>
        <w:bidi w:val="0"/>
        <w:adjustRightInd/>
        <w:snapToGrid/>
        <w:spacing w:line="340" w:lineRule="exact"/>
        <w:ind w:left="0" w:leftChars="0" w:firstLine="520" w:firstLineChars="200"/>
        <w:textAlignment w:val="auto"/>
        <w:rPr>
          <w:rFonts w:hint="eastAsia"/>
        </w:rPr>
      </w:pPr>
      <w:bookmarkStart w:id="122" w:name="_Toc506170065"/>
      <w:bookmarkStart w:id="123" w:name="_Toc29839558"/>
      <w:bookmarkStart w:id="124" w:name="_Toc40342320"/>
      <w:bookmarkStart w:id="125" w:name="_Toc2014032952"/>
      <w:r>
        <w:rPr>
          <w:rFonts w:hint="eastAsia"/>
          <w:lang w:eastAsia="zh-CN"/>
        </w:rPr>
        <w:t>（</w:t>
      </w:r>
      <w:r>
        <w:rPr>
          <w:rFonts w:hint="eastAsia"/>
          <w:lang w:val="en-US" w:eastAsia="zh-CN"/>
        </w:rPr>
        <w:t xml:space="preserve">三 </w:t>
      </w:r>
      <w:r>
        <w:rPr>
          <w:rFonts w:hint="eastAsia"/>
          <w:lang w:eastAsia="zh-CN"/>
        </w:rPr>
        <w:t>）</w:t>
      </w:r>
      <w:r>
        <w:rPr>
          <w:rFonts w:hint="eastAsia"/>
          <w:lang w:val="en-US" w:eastAsia="zh-CN"/>
        </w:rPr>
        <w:t>数据和</w:t>
      </w:r>
      <w:r>
        <w:rPr>
          <w:rFonts w:hint="eastAsia"/>
        </w:rPr>
        <w:t>应用安全</w:t>
      </w:r>
      <w:bookmarkEnd w:id="122"/>
      <w:bookmarkEnd w:id="123"/>
      <w:bookmarkEnd w:id="124"/>
      <w:bookmarkEnd w:id="125"/>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1、网络访问安全</w:t>
      </w:r>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敏感数据采用TLS等技术，进行客户端与服务端保密性和数据完整性的通行处理。</w:t>
      </w:r>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2、数据</w:t>
      </w:r>
      <w:r>
        <w:rPr>
          <w:rFonts w:hint="eastAsia" w:ascii="仿宋" w:hAnsi="仿宋" w:eastAsia="仿宋" w:cs="仿宋"/>
          <w:b w:val="0"/>
          <w:bCs w:val="0"/>
          <w:sz w:val="30"/>
          <w:szCs w:val="30"/>
          <w:lang w:val="en-US" w:eastAsia="zh-CN"/>
        </w:rPr>
        <w:t>安全</w:t>
      </w:r>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用户密码采用MD5 128位/RSA非对称加密算法。</w:t>
      </w:r>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、用户及权限管理</w:t>
      </w:r>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对系统中的功能模块及模块的具体操作进行权限管理，系统可以支持分级授权功能。管理用户分为超级用户、机构管理用户、业务管理用户、普通用户四类。超级用户对系统标准代码进行维护，管理各地机构管理用户；机构管理用户可以管理该机构的所有用户权限，业务管理用户可以执行特定的业务管理操作。</w:t>
      </w:r>
    </w:p>
    <w:p>
      <w:pPr>
        <w:pageBreakBefore w:val="0"/>
        <w:widowControl w:val="0"/>
        <w:kinsoku/>
        <w:wordWrap/>
        <w:overflowPunct/>
        <w:topLinePunct w:val="0"/>
        <w:autoSpaceDE/>
        <w:autoSpaceDN/>
        <w:bidi w:val="0"/>
        <w:adjustRightInd/>
        <w:snapToGrid/>
        <w:spacing w:line="340" w:lineRule="exact"/>
        <w:ind w:left="0" w:leftChars="0"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、角色管理</w:t>
      </w:r>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构建各机构的角色规范，由用户进行自行定义，根据职责、岗位的不同可以定义多个角色。并且角色之间可以存在继承关系，角色继承关系自然的反映了一个组织内部权利和责任的关系，为方便权限管理提供了帮助。</w:t>
      </w:r>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、应用日志和审计</w:t>
      </w:r>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应对系统的整个运行过程进行详细记录，如数据传输、用户操作等日志。为系统的错误追踪、故障恢复提供有力的保障。</w:t>
      </w:r>
    </w:p>
    <w:p>
      <w:pPr>
        <w:pageBreakBefore w:val="0"/>
        <w:widowControl w:val="0"/>
        <w:kinsoku/>
        <w:wordWrap/>
        <w:overflowPunct/>
        <w:topLinePunct w:val="0"/>
        <w:autoSpaceDE/>
        <w:autoSpaceDN/>
        <w:bidi w:val="0"/>
        <w:adjustRightInd/>
        <w:snapToGrid/>
        <w:spacing w:line="340" w:lineRule="exact"/>
        <w:ind w:firstLine="64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系统将定期将日志进行备份、导出，然后清除系统中已备份的日志，以免日志过多而占用大量的存储空间，对系统的正常运行造成影响。</w:t>
      </w:r>
    </w:p>
    <w:p>
      <w:pPr>
        <w:pStyle w:val="6"/>
        <w:pageBreakBefore w:val="0"/>
        <w:widowControl w:val="0"/>
        <w:numPr>
          <w:ilvl w:val="2"/>
          <w:numId w:val="0"/>
        </w:numPr>
        <w:tabs>
          <w:tab w:val="clear" w:pos="2880"/>
        </w:tabs>
        <w:kinsoku/>
        <w:wordWrap/>
        <w:overflowPunct/>
        <w:topLinePunct w:val="0"/>
        <w:autoSpaceDE/>
        <w:autoSpaceDN/>
        <w:bidi w:val="0"/>
        <w:adjustRightInd/>
        <w:snapToGrid/>
        <w:spacing w:line="340" w:lineRule="exact"/>
        <w:ind w:firstLine="300" w:firstLineChars="100"/>
        <w:textAlignment w:val="auto"/>
        <w:rPr>
          <w:rFonts w:hint="default"/>
          <w:lang w:val="en-US" w:eastAsia="zh-CN"/>
        </w:rPr>
      </w:pPr>
      <w:bookmarkStart w:id="126" w:name="_Toc596609985"/>
      <w:r>
        <w:rPr>
          <w:rFonts w:hint="eastAsia"/>
          <w:lang w:val="en-US" w:eastAsia="zh-CN"/>
        </w:rPr>
        <w:t>（四）</w:t>
      </w:r>
      <w:r>
        <w:rPr>
          <w:rFonts w:hint="default"/>
          <w:lang w:val="en-US" w:eastAsia="zh-CN"/>
        </w:rPr>
        <w:t>数据共享服务</w:t>
      </w:r>
      <w:bookmarkEnd w:id="126"/>
    </w:p>
    <w:p>
      <w:pPr>
        <w:pStyle w:val="7"/>
        <w:pageBreakBefore w:val="0"/>
        <w:widowControl w:val="0"/>
        <w:numPr>
          <w:ilvl w:val="0"/>
          <w:numId w:val="0"/>
        </w:numPr>
        <w:kinsoku/>
        <w:wordWrap/>
        <w:overflowPunct/>
        <w:topLinePunct w:val="0"/>
        <w:autoSpaceDE/>
        <w:autoSpaceDN/>
        <w:bidi w:val="0"/>
        <w:adjustRightInd/>
        <w:snapToGrid/>
        <w:spacing w:line="340" w:lineRule="exact"/>
        <w:ind w:firstLine="600" w:firstLineChars="200"/>
        <w:textAlignment w:val="auto"/>
        <w:rPr>
          <w:rFonts w:hint="eastAsia"/>
        </w:rPr>
      </w:pPr>
      <w:r>
        <w:rPr>
          <w:rFonts w:hint="eastAsia"/>
        </w:rPr>
        <w:t>（1）与广东省“</w:t>
      </w:r>
      <w:r>
        <w:rPr>
          <w:rFonts w:hint="eastAsia"/>
          <w:lang w:eastAsia="zh-CN"/>
        </w:rPr>
        <w:t>广东省市场监督管理局综合许可管理系统</w:t>
      </w:r>
      <w:r>
        <w:rPr>
          <w:rFonts w:hint="eastAsia"/>
        </w:rPr>
        <w:t>”数据中心</w:t>
      </w:r>
      <w:r>
        <w:rPr>
          <w:rFonts w:hint="eastAsia"/>
          <w:lang w:eastAsia="zh-CN"/>
        </w:rPr>
        <w:t>对接</w:t>
      </w:r>
      <w:r>
        <w:rPr>
          <w:rFonts w:hint="eastAsia"/>
        </w:rPr>
        <w:t>服务</w:t>
      </w:r>
    </w:p>
    <w:p>
      <w:pPr>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依据《广东省“</w:t>
      </w:r>
      <w:r>
        <w:rPr>
          <w:rFonts w:hint="eastAsia" w:ascii="仿宋_GB2312" w:hAnsi="仿宋_GB2312" w:eastAsia="仿宋_GB2312" w:cs="仿宋_GB2312"/>
          <w:sz w:val="28"/>
          <w:szCs w:val="28"/>
          <w:lang w:eastAsia="zh-CN"/>
        </w:rPr>
        <w:t>广东省市场监督管理局综合许可管理系统</w:t>
      </w:r>
      <w:r>
        <w:rPr>
          <w:rFonts w:hint="eastAsia" w:ascii="仿宋_GB2312" w:hAnsi="仿宋_GB2312" w:eastAsia="仿宋_GB2312" w:cs="仿宋_GB2312"/>
          <w:sz w:val="28"/>
          <w:szCs w:val="28"/>
        </w:rPr>
        <w:t>”支撑平台的地市许可业务数据归集标准》向广东省“</w:t>
      </w:r>
      <w:r>
        <w:rPr>
          <w:rFonts w:hint="eastAsia" w:ascii="仿宋_GB2312" w:hAnsi="仿宋_GB2312" w:eastAsia="仿宋_GB2312" w:cs="仿宋_GB2312"/>
          <w:sz w:val="28"/>
          <w:szCs w:val="28"/>
          <w:lang w:eastAsia="zh-CN"/>
        </w:rPr>
        <w:t>广东省市场监督管理局综合许可管理系统</w:t>
      </w:r>
      <w:r>
        <w:rPr>
          <w:rFonts w:hint="eastAsia" w:ascii="仿宋_GB2312" w:hAnsi="仿宋_GB2312" w:eastAsia="仿宋_GB2312" w:cs="仿宋_GB2312"/>
          <w:sz w:val="28"/>
          <w:szCs w:val="28"/>
        </w:rPr>
        <w:t>”数据中心推送政务数据，保障数据推送正常，维护推送数据正确性，并对异常数据进行处置。</w:t>
      </w:r>
    </w:p>
    <w:p>
      <w:pPr>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服务信息清单有：</w:t>
      </w:r>
    </w:p>
    <w:p>
      <w:pPr>
        <w:pStyle w:val="125"/>
        <w:pageBreakBefore w:val="0"/>
        <w:widowControl w:val="0"/>
        <w:numPr>
          <w:ilvl w:val="0"/>
          <w:numId w:val="91"/>
        </w:numPr>
        <w:kinsoku/>
        <w:wordWrap/>
        <w:overflowPunct/>
        <w:topLinePunct w:val="0"/>
        <w:autoSpaceDE/>
        <w:autoSpaceDN/>
        <w:bidi w:val="0"/>
        <w:adjustRightInd/>
        <w:snapToGrid/>
        <w:spacing w:line="340" w:lineRule="exact"/>
        <w:ind w:left="960" w:leftChars="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食品经营许可证</w:t>
      </w:r>
    </w:p>
    <w:tbl>
      <w:tblPr>
        <w:tblStyle w:val="76"/>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687"/>
        <w:gridCol w:w="1688"/>
        <w:gridCol w:w="2401"/>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92"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字段含义</w:t>
            </w:r>
          </w:p>
        </w:tc>
        <w:tc>
          <w:tcPr>
            <w:tcW w:w="920"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921"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填写要求</w:t>
            </w:r>
          </w:p>
        </w:tc>
        <w:tc>
          <w:tcPr>
            <w:tcW w:w="1310"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454" w:type="pct"/>
            <w:shd w:val="clear" w:color="auto" w:fill="F1F1F1" w:themeFill="background1" w:themeFillShade="F2"/>
            <w:vAlign w:val="center"/>
          </w:tcPr>
          <w:p>
            <w:pPr>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经营者名称</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JYZMC</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社会信用代码(身份证号码)</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SHXYM</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文本/18个字符</w:t>
            </w:r>
          </w:p>
        </w:tc>
        <w:tc>
          <w:tcPr>
            <w:tcW w:w="454" w:type="pct"/>
            <w:shd w:val="clear" w:color="auto" w:fill="FFFF00"/>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组织机构代码</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ZZJGDM</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工商注册号</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GSZCH</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非必填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法定代表人（负责人</w:t>
            </w:r>
            <w:r>
              <w:rPr>
                <w:rFonts w:ascii="仿宋_GB2312" w:hAnsi="仿宋_GB2312" w:eastAsia="仿宋_GB2312" w:cs="仿宋_GB2312"/>
                <w:szCs w:val="24"/>
              </w:rPr>
              <w:t>）</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FDDBR</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住所</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ZS</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经营场所</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JYCS</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主体业态</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ZTYT</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 xml:space="preserve">不限多选 </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主体业态-中文</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ZTYT_</w:t>
            </w:r>
            <w:r>
              <w:rPr>
                <w:rFonts w:ascii="仿宋_GB2312" w:hAnsi="仿宋_GB2312" w:eastAsia="仿宋_GB2312" w:cs="仿宋_GB2312"/>
                <w:szCs w:val="24"/>
              </w:rPr>
              <w:t>DETAIL</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不限</w:t>
            </w:r>
            <w:r>
              <w:rPr>
                <w:rFonts w:hint="eastAsia" w:ascii="仿宋_GB2312" w:hAnsi="仿宋_GB2312" w:eastAsia="仿宋_GB2312" w:cs="仿宋_GB2312"/>
                <w:szCs w:val="24"/>
              </w:rPr>
              <w:t>多选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经营项目</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JYXM</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文本/不限多选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经营项目-中文</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JYXM_</w:t>
            </w:r>
            <w:r>
              <w:rPr>
                <w:rFonts w:ascii="仿宋_GB2312" w:hAnsi="仿宋_GB2312" w:eastAsia="仿宋_GB2312" w:cs="仿宋_GB2312"/>
                <w:szCs w:val="24"/>
              </w:rPr>
              <w:t>DETAIL</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文本/不限多选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XKZBH</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16</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日常监督管理机构</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RCJDGLJG</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日常监督管理人员</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RCJDGLRY</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发证机关-中文</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FZJG_DETAIL</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33</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签发人</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QFR</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有效期至</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YXKZ</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发证日期</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FZRQ</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经济性质</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w:t>
            </w:r>
            <w:r>
              <w:rPr>
                <w:rFonts w:ascii="仿宋_GB2312" w:hAnsi="仿宋_GB2312" w:eastAsia="仿宋_GB2312" w:cs="仿宋_GB2312"/>
                <w:szCs w:val="24"/>
              </w:rPr>
              <w:t>JXZ</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经营场所代码</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JYCSDM</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6</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实体门店</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STMD</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仓库地址</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CKDZ</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网络经营</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WLJY</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网站地址</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WZDZ</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中央厨房</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ZYCF</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集体用餐配送单位</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JTYCPSDW</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其他类食品销售</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QTLSPXS</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其他类食品制售</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QTLSPZS</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利用自动售货设备从事食品销售</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LYZDSHSBCSSPXS</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散装熟食销售</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SZSSXS</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9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自酿酒制售</w:t>
            </w:r>
          </w:p>
        </w:tc>
        <w:tc>
          <w:tcPr>
            <w:tcW w:w="92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ZNJZS</w:t>
            </w:r>
          </w:p>
        </w:tc>
        <w:tc>
          <w:tcPr>
            <w:tcW w:w="92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非必填 </w:t>
            </w:r>
          </w:p>
        </w:tc>
        <w:tc>
          <w:tcPr>
            <w:tcW w:w="131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454" w:type="pct"/>
            <w:shd w:val="clear" w:color="auto" w:fill="auto"/>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bl>
    <w:p>
      <w:pPr>
        <w:pStyle w:val="125"/>
        <w:pageBreakBefore w:val="0"/>
        <w:numPr>
          <w:ilvl w:val="0"/>
          <w:numId w:val="91"/>
        </w:numPr>
        <w:kinsoku/>
        <w:wordWrap/>
        <w:overflowPunct/>
        <w:topLinePunct w:val="0"/>
        <w:autoSpaceDE/>
        <w:autoSpaceDN/>
        <w:bidi w:val="0"/>
        <w:adjustRightInd/>
        <w:spacing w:line="340" w:lineRule="exact"/>
        <w:ind w:left="960" w:leftChars="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食品生产许可证</w:t>
      </w: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625"/>
        <w:gridCol w:w="1175"/>
        <w:gridCol w:w="267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41"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字段含义</w:t>
            </w:r>
          </w:p>
        </w:tc>
        <w:tc>
          <w:tcPr>
            <w:tcW w:w="874"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632"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填写要求</w:t>
            </w:r>
          </w:p>
        </w:tc>
        <w:tc>
          <w:tcPr>
            <w:tcW w:w="1439"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511"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XKZBH</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16</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生产者名称</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SCZMC</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社会信用代码(身份证号码)</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(组织机构代码)</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SHXYM</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社会信用代码(身份证号码)为文本/</w:t>
            </w:r>
            <w:r>
              <w:rPr>
                <w:rFonts w:ascii="仿宋_GB2312" w:hAnsi="仿宋_GB2312" w:eastAsia="仿宋_GB2312" w:cs="仿宋_GB2312"/>
                <w:szCs w:val="24"/>
              </w:rPr>
              <w:t>18</w:t>
            </w:r>
            <w:r>
              <w:rPr>
                <w:rFonts w:hint="eastAsia" w:ascii="仿宋_GB2312" w:hAnsi="仿宋_GB2312" w:eastAsia="仿宋_GB2312" w:cs="仿宋_GB2312"/>
                <w:szCs w:val="24"/>
              </w:rPr>
              <w:t>个字符；组织机构代码为文本/</w:t>
            </w:r>
            <w:r>
              <w:rPr>
                <w:rFonts w:ascii="仿宋_GB2312" w:hAnsi="仿宋_GB2312" w:eastAsia="仿宋_GB2312" w:cs="仿宋_GB2312"/>
                <w:szCs w:val="24"/>
              </w:rPr>
              <w:t>10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工商注册号</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GSZCH</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非必填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法定代表人(负责人)</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FDDBR</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住所</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ZS</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w:t>
            </w:r>
            <w:r>
              <w:rPr>
                <w:rFonts w:hint="eastAsia" w:ascii="仿宋_GB2312" w:hAnsi="仿宋_GB2312" w:eastAsia="仿宋_GB2312" w:cs="仿宋_GB2312"/>
                <w:szCs w:val="24"/>
              </w:rPr>
              <w:t>500个字符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SCDZ</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文本/5</w:t>
            </w:r>
            <w:r>
              <w:rPr>
                <w:rFonts w:ascii="仿宋_GB2312" w:hAnsi="仿宋_GB2312" w:eastAsia="仿宋_GB2312" w:cs="仿宋_GB2312"/>
                <w:szCs w:val="24"/>
              </w:rPr>
              <w:t>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生产地址所在市</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SQZZZM</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生产地址所在区</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CDZSZQ</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食品类别</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SPLB</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不限</w:t>
            </w:r>
            <w:r>
              <w:rPr>
                <w:rFonts w:hint="eastAsia" w:ascii="仿宋_GB2312" w:hAnsi="仿宋_GB2312" w:eastAsia="仿宋_GB2312" w:cs="仿宋_GB2312"/>
                <w:szCs w:val="24"/>
                <w:lang w:val="en-US" w:eastAsia="zh-CN"/>
              </w:rPr>
              <w:t xml:space="preserve"> </w:t>
            </w:r>
            <w:r>
              <w:rPr>
                <w:rFonts w:ascii="仿宋_GB2312" w:hAnsi="仿宋_GB2312" w:eastAsia="仿宋_GB2312" w:cs="仿宋_GB2312"/>
                <w:szCs w:val="24"/>
              </w:rPr>
              <w:t>字典</w:t>
            </w:r>
            <w:r>
              <w:rPr>
                <w:rFonts w:hint="eastAsia" w:ascii="仿宋_GB2312" w:hAnsi="仿宋_GB2312" w:eastAsia="仿宋_GB2312" w:cs="仿宋_GB2312"/>
                <w:szCs w:val="24"/>
              </w:rPr>
              <w:t>多选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食品类别-中文</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SPLB_</w:t>
            </w:r>
            <w:r>
              <w:rPr>
                <w:rFonts w:ascii="仿宋_GB2312" w:hAnsi="仿宋_GB2312" w:eastAsia="仿宋_GB2312" w:cs="仿宋_GB2312"/>
                <w:szCs w:val="24"/>
              </w:rPr>
              <w:t>DETAIL</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both"/>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r>
              <w:rPr>
                <w:rFonts w:hint="eastAsia" w:ascii="仿宋_GB2312" w:hAnsi="仿宋_GB2312" w:eastAsia="仿宋_GB2312" w:cs="仿宋_GB2312"/>
                <w:szCs w:val="24"/>
                <w:lang w:val="en-US" w:eastAsia="zh-CN"/>
              </w:rPr>
              <w:t xml:space="preserve"> </w:t>
            </w:r>
            <w:r>
              <w:rPr>
                <w:rFonts w:ascii="仿宋_GB2312" w:hAnsi="仿宋_GB2312" w:eastAsia="仿宋_GB2312" w:cs="仿宋_GB2312"/>
                <w:szCs w:val="24"/>
              </w:rPr>
              <w:t>字典</w:t>
            </w:r>
            <w:r>
              <w:rPr>
                <w:rFonts w:hint="eastAsia" w:ascii="仿宋_GB2312" w:hAnsi="仿宋_GB2312" w:eastAsia="仿宋_GB2312" w:cs="仿宋_GB2312"/>
                <w:szCs w:val="24"/>
              </w:rPr>
              <w:t>多选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日常监督管理机构</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RCJDGLJG</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日常监督管理人员</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RCJD</w:t>
            </w:r>
            <w:r>
              <w:rPr>
                <w:rFonts w:ascii="仿宋_GB2312" w:hAnsi="仿宋_GB2312" w:eastAsia="仿宋_GB2312" w:cs="仿宋_GB2312"/>
                <w:szCs w:val="24"/>
              </w:rPr>
              <w:t>GLRY</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投诉电话</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TXDH</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520" w:firstLineChars="200"/>
              <w:jc w:val="both"/>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12</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520" w:firstLineChars="200"/>
              <w:jc w:val="both"/>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lang w:eastAsia="zh-CN"/>
              </w:rPr>
              <w:t>，</w:t>
            </w:r>
            <w:r>
              <w:rPr>
                <w:rFonts w:ascii="仿宋_GB2312" w:hAnsi="仿宋_GB2312" w:eastAsia="仿宋_GB2312" w:cs="仿宋_GB2312"/>
                <w:szCs w:val="24"/>
              </w:rPr>
              <w:t>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发证机关-中文</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FZJG_</w:t>
            </w:r>
            <w:r>
              <w:rPr>
                <w:rFonts w:ascii="仿宋_GB2312" w:hAnsi="仿宋_GB2312" w:eastAsia="仿宋_GB2312" w:cs="仿宋_GB2312"/>
                <w:szCs w:val="24"/>
              </w:rPr>
              <w:t>DETAIL</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33</w:t>
            </w:r>
            <w:r>
              <w:rPr>
                <w:rFonts w:hint="eastAsia" w:ascii="仿宋_GB2312" w:hAnsi="仿宋_GB2312" w:eastAsia="仿宋_GB2312" w:cs="仿宋_GB2312"/>
                <w:szCs w:val="24"/>
              </w:rPr>
              <w:t>个字符</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字典</w:t>
            </w:r>
            <w:r>
              <w:rPr>
                <w:rFonts w:hint="eastAsia" w:ascii="仿宋_GB2312" w:hAnsi="仿宋_GB2312" w:eastAsia="仿宋_GB2312" w:cs="仿宋_GB2312"/>
                <w:szCs w:val="24"/>
              </w:rPr>
              <w:t>，</w:t>
            </w:r>
            <w:r>
              <w:rPr>
                <w:rFonts w:ascii="仿宋_GB2312" w:hAnsi="仿宋_GB2312" w:eastAsia="仿宋_GB2312" w:cs="仿宋_GB2312"/>
                <w:szCs w:val="24"/>
              </w:rPr>
              <w:t>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签发人</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QFR</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有效期至</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YXQZ</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发证日期</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FZRQ</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r>
              <w:rPr>
                <w:rFonts w:ascii="仿宋_GB2312" w:hAnsi="仿宋_GB2312" w:eastAsia="仿宋_GB2312" w:cs="仿宋_GB2312"/>
                <w:szCs w:val="24"/>
              </w:rPr>
              <w:t xml:space="preserve"> </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w:t>
            </w:r>
            <w:r>
              <w:rPr>
                <w:rFonts w:hint="eastAsia" w:ascii="仿宋_GB2312" w:hAnsi="仿宋_GB2312" w:eastAsia="仿宋_GB2312" w:cs="仿宋_GB2312"/>
                <w:szCs w:val="24"/>
              </w:rPr>
              <w:t>YYYY</w:t>
            </w:r>
            <w:r>
              <w:rPr>
                <w:rFonts w:ascii="仿宋_GB2312" w:hAnsi="仿宋_GB2312" w:eastAsia="仿宋_GB2312" w:cs="仿宋_GB2312"/>
                <w:szCs w:val="24"/>
              </w:rPr>
              <w:t>-</w:t>
            </w:r>
            <w:r>
              <w:rPr>
                <w:rFonts w:hint="eastAsia" w:ascii="仿宋_GB2312" w:hAnsi="仿宋_GB2312" w:eastAsia="仿宋_GB2312" w:cs="仿宋_GB2312"/>
                <w:szCs w:val="24"/>
              </w:rPr>
              <w:t>MM</w:t>
            </w:r>
            <w:r>
              <w:rPr>
                <w:rFonts w:ascii="仿宋_GB2312" w:hAnsi="仿宋_GB2312" w:eastAsia="仿宋_GB2312" w:cs="仿宋_GB2312"/>
                <w:szCs w:val="24"/>
              </w:rPr>
              <w:t>-</w:t>
            </w:r>
            <w:r>
              <w:rPr>
                <w:rFonts w:hint="eastAsia" w:ascii="仿宋_GB2312" w:hAnsi="仿宋_GB2312" w:eastAsia="仿宋_GB2312" w:cs="仿宋_GB2312"/>
                <w:szCs w:val="24"/>
              </w:rPr>
              <w:t>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外设仓库地址</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WSCKDZ</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w:t>
            </w:r>
            <w:r>
              <w:rPr>
                <w:rFonts w:ascii="仿宋_GB2312" w:hAnsi="仿宋_GB2312" w:eastAsia="仿宋_GB2312" w:cs="仿宋_GB2312"/>
                <w:szCs w:val="24"/>
              </w:rPr>
              <w:t>类型</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YWLX</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w:t>
            </w:r>
            <w:r>
              <w:rPr>
                <w:rFonts w:hint="eastAsia" w:ascii="仿宋_GB2312" w:hAnsi="仿宋_GB2312" w:eastAsia="仿宋_GB2312" w:cs="仿宋_GB2312"/>
                <w:szCs w:val="24"/>
              </w:rPr>
              <w:t>个字符，字典，单选,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w:t>
            </w:r>
            <w:r>
              <w:rPr>
                <w:rFonts w:ascii="仿宋_GB2312" w:hAnsi="仿宋_GB2312" w:eastAsia="仿宋_GB2312" w:cs="仿宋_GB2312"/>
                <w:szCs w:val="24"/>
              </w:rPr>
              <w:t>类型</w:t>
            </w:r>
            <w:r>
              <w:rPr>
                <w:rFonts w:hint="eastAsia" w:ascii="仿宋_GB2312" w:hAnsi="仿宋_GB2312" w:eastAsia="仿宋_GB2312" w:cs="仿宋_GB2312"/>
                <w:szCs w:val="24"/>
              </w:rPr>
              <w:t>中文</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YWLX</w:t>
            </w:r>
            <w:r>
              <w:rPr>
                <w:rFonts w:ascii="仿宋_GB2312" w:hAnsi="仿宋_GB2312" w:eastAsia="仿宋_GB2312" w:cs="仿宋_GB2312"/>
                <w:szCs w:val="24"/>
              </w:rPr>
              <w:t>_DETAIL</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必填 </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w:t>
            </w:r>
            <w:r>
              <w:rPr>
                <w:rFonts w:hint="eastAsia" w:ascii="仿宋_GB2312" w:hAnsi="仿宋_GB2312" w:eastAsia="仿宋_GB2312" w:cs="仿宋_GB2312"/>
                <w:szCs w:val="24"/>
              </w:rPr>
              <w:t>个字符，字典，单选</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许可明细</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XKMX</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300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二维码（预留）</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EWM</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200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变更历史记录</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BGLSJL</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状态标注原因</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ZTBZYY</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文本/不限</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状态标注时间</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ZTBZSJ</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日期YYYY-MM-DD</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婴幼儿配方食品注册号</w:t>
            </w:r>
          </w:p>
        </w:tc>
        <w:tc>
          <w:tcPr>
            <w:tcW w:w="874"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YYEPFSPZCH</w:t>
            </w:r>
          </w:p>
        </w:tc>
        <w:tc>
          <w:tcPr>
            <w:tcW w:w="632"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shd w:val="clear" w:color="auto" w:fill="FFFFFF" w:themeFill="background1"/>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特殊医学用途配方食品注册号</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TSYXYTPFSPZCH</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保健食品注册号</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BJSPZCH</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保健食品许可备案号</w:t>
            </w:r>
          </w:p>
        </w:tc>
        <w:tc>
          <w:tcPr>
            <w:tcW w:w="874"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BJSPXK</w:t>
            </w:r>
            <w:r>
              <w:rPr>
                <w:rFonts w:hint="eastAsia" w:ascii="仿宋_GB2312" w:hAnsi="仿宋_GB2312" w:eastAsia="仿宋_GB2312" w:cs="仿宋_GB2312"/>
                <w:szCs w:val="24"/>
              </w:rPr>
              <w:t>BAH</w:t>
            </w:r>
          </w:p>
        </w:tc>
        <w:tc>
          <w:tcPr>
            <w:tcW w:w="63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非必填</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11"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bl>
    <w:p>
      <w:pPr>
        <w:pStyle w:val="125"/>
        <w:pageBreakBefore w:val="0"/>
        <w:numPr>
          <w:ilvl w:val="0"/>
          <w:numId w:val="91"/>
        </w:numPr>
        <w:kinsoku/>
        <w:wordWrap/>
        <w:overflowPunct/>
        <w:topLinePunct w:val="0"/>
        <w:autoSpaceDE/>
        <w:autoSpaceDN/>
        <w:bidi w:val="0"/>
        <w:adjustRightInd/>
        <w:spacing w:line="340" w:lineRule="exact"/>
        <w:ind w:left="960" w:leftChars="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食品生产明细表</w:t>
      </w:r>
    </w:p>
    <w:tbl>
      <w:tblPr>
        <w:tblStyle w:val="7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2277"/>
        <w:gridCol w:w="1195"/>
        <w:gridCol w:w="248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89"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字段含义</w:t>
            </w:r>
          </w:p>
        </w:tc>
        <w:tc>
          <w:tcPr>
            <w:tcW w:w="122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643"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说明</w:t>
            </w:r>
          </w:p>
        </w:tc>
        <w:tc>
          <w:tcPr>
            <w:tcW w:w="133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505" w:type="pct"/>
            <w:shd w:val="clear" w:color="auto" w:fill="F1F1F1" w:themeFill="background1" w:themeFillShade="F2"/>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122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XKZBH</w:t>
            </w:r>
          </w:p>
        </w:tc>
        <w:tc>
          <w:tcPr>
            <w:tcW w:w="643"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16</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122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XH</w:t>
            </w:r>
          </w:p>
        </w:tc>
        <w:tc>
          <w:tcPr>
            <w:tcW w:w="643"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文本/50个字符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食品、食品添加剂类别</w:t>
            </w:r>
          </w:p>
        </w:tc>
        <w:tc>
          <w:tcPr>
            <w:tcW w:w="122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SPTJJLB_</w:t>
            </w:r>
            <w:r>
              <w:rPr>
                <w:rFonts w:ascii="仿宋_GB2312" w:hAnsi="仿宋_GB2312" w:eastAsia="仿宋_GB2312" w:cs="仿宋_GB2312"/>
                <w:szCs w:val="24"/>
              </w:rPr>
              <w:t>DETAIL</w:t>
            </w:r>
          </w:p>
        </w:tc>
        <w:tc>
          <w:tcPr>
            <w:tcW w:w="643"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类别编码</w:t>
            </w:r>
          </w:p>
        </w:tc>
        <w:tc>
          <w:tcPr>
            <w:tcW w:w="122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LBBM</w:t>
            </w:r>
          </w:p>
        </w:tc>
        <w:tc>
          <w:tcPr>
            <w:tcW w:w="643"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50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类别名称</w:t>
            </w:r>
          </w:p>
        </w:tc>
        <w:tc>
          <w:tcPr>
            <w:tcW w:w="122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LBMC</w:t>
            </w:r>
          </w:p>
        </w:tc>
        <w:tc>
          <w:tcPr>
            <w:tcW w:w="643"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个字符，字典，单选</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品种明细</w:t>
            </w:r>
          </w:p>
        </w:tc>
        <w:tc>
          <w:tcPr>
            <w:tcW w:w="122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PZMX</w:t>
            </w:r>
          </w:p>
        </w:tc>
        <w:tc>
          <w:tcPr>
            <w:tcW w:w="643"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4000</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122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BZ</w:t>
            </w:r>
          </w:p>
        </w:tc>
        <w:tc>
          <w:tcPr>
            <w:tcW w:w="643"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4000</w:t>
            </w:r>
            <w:r>
              <w:rPr>
                <w:rFonts w:hint="eastAsia" w:ascii="仿宋_GB2312" w:hAnsi="仿宋_GB2312" w:eastAsia="仿宋_GB2312" w:cs="仿宋_GB2312"/>
                <w:szCs w:val="24"/>
              </w:rPr>
              <w:t>个字符</w:t>
            </w:r>
          </w:p>
        </w:tc>
        <w:tc>
          <w:tcPr>
            <w:tcW w:w="505"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89" w:type="pct"/>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主表ID</w:t>
            </w:r>
          </w:p>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（主表的P</w:t>
            </w:r>
            <w:r>
              <w:rPr>
                <w:rFonts w:ascii="仿宋_GB2312" w:hAnsi="仿宋_GB2312" w:eastAsia="仿宋_GB2312" w:cs="仿宋_GB2312"/>
                <w:szCs w:val="24"/>
              </w:rPr>
              <w:t>_ID</w:t>
            </w:r>
            <w:r>
              <w:rPr>
                <w:rFonts w:hint="eastAsia" w:ascii="仿宋_GB2312" w:hAnsi="仿宋_GB2312" w:eastAsia="仿宋_GB2312" w:cs="仿宋_GB2312"/>
                <w:szCs w:val="24"/>
              </w:rPr>
              <w:t>）</w:t>
            </w:r>
          </w:p>
        </w:tc>
        <w:tc>
          <w:tcPr>
            <w:tcW w:w="1225" w:type="pct"/>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MAIN</w:t>
            </w:r>
            <w:r>
              <w:rPr>
                <w:rFonts w:hint="eastAsia" w:ascii="仿宋_GB2312" w:hAnsi="仿宋_GB2312" w:eastAsia="仿宋_GB2312" w:cs="仿宋_GB2312"/>
                <w:szCs w:val="24"/>
              </w:rPr>
              <w:t>ID</w:t>
            </w:r>
          </w:p>
        </w:tc>
        <w:tc>
          <w:tcPr>
            <w:tcW w:w="643" w:type="pct"/>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必填</w:t>
            </w:r>
          </w:p>
        </w:tc>
        <w:tc>
          <w:tcPr>
            <w:tcW w:w="1335" w:type="pct"/>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文本/</w:t>
            </w:r>
            <w:r>
              <w:rPr>
                <w:rFonts w:ascii="仿宋_GB2312" w:hAnsi="仿宋_GB2312" w:eastAsia="仿宋_GB2312" w:cs="仿宋_GB2312"/>
                <w:szCs w:val="24"/>
              </w:rPr>
              <w:t>100</w:t>
            </w:r>
            <w:r>
              <w:rPr>
                <w:rFonts w:hint="eastAsia" w:ascii="仿宋_GB2312" w:hAnsi="仿宋_GB2312" w:eastAsia="仿宋_GB2312" w:cs="仿宋_GB2312"/>
                <w:szCs w:val="24"/>
              </w:rPr>
              <w:t>个字符</w:t>
            </w:r>
          </w:p>
        </w:tc>
        <w:tc>
          <w:tcPr>
            <w:tcW w:w="505" w:type="pct"/>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szCs w:val="24"/>
              </w:rPr>
            </w:pPr>
          </w:p>
        </w:tc>
      </w:tr>
    </w:tbl>
    <w:p>
      <w:pPr>
        <w:pStyle w:val="7"/>
        <w:numPr>
          <w:ilvl w:val="0"/>
          <w:numId w:val="0"/>
        </w:numPr>
        <w:bidi w:val="0"/>
        <w:ind w:leftChars="0" w:firstLine="300" w:firstLineChars="100"/>
        <w:rPr>
          <w:rFonts w:hint="eastAsia"/>
        </w:rPr>
      </w:pPr>
      <w:r>
        <w:rPr>
          <w:rFonts w:hint="eastAsia"/>
        </w:rPr>
        <w:t>（2）与广东省市场监督管理局质量信息公示平台的数据共享服务</w:t>
      </w:r>
    </w:p>
    <w:p>
      <w:pPr>
        <w:pageBreakBefore w:val="0"/>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依据《市场监管总局办公厅关于加强食品经营许可数据信息归集工作的通知》向广东省市场监督管理局质量信息公示平台推送政务数据，保障数据推送正常，维护推送数据正确性，并对异常数据进行处置。</w:t>
      </w:r>
    </w:p>
    <w:p>
      <w:pPr>
        <w:pageBreakBefore w:val="0"/>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服务信息清单有：</w:t>
      </w:r>
    </w:p>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生产许可证信息表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3482"/>
        <w:gridCol w:w="213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48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13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808"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生产者名称</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PRODUCER_NAME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法定代表人（负责人）</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LEGAL_PERSON</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统一社会信用代码</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SOCIAL_CREDIT_CODE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行政区划代码</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DIVISON_CODE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VARCHAR2(6)</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住所</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DOMICILE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生产地址</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PRODUCTION_ADDRESS</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食品类别</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LICENSING_AUTHORITY</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发证机关代码</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LICENSING_AUTHORITY_CODE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证照颁发日期</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ISSUANCE_DATE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证照有效期截止日期</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EXPIRATION_DATE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二维码</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QR_CODE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B</w:t>
            </w:r>
            <w:r>
              <w:rPr>
                <w:rFonts w:ascii="仿宋_GB2312" w:hAnsi="仿宋_GB2312" w:eastAsia="仿宋_GB2312" w:cs="仿宋_GB2312"/>
                <w:szCs w:val="24"/>
              </w:rPr>
              <w:t>LOB</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是否采用电子证照</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USE_ELECTRONIC_LICENSE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HAR(1)</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受理时间</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ACCEPTANCE_TIME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许可证状态</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LICENSE_STATUS</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HAR(1)</w:t>
            </w:r>
          </w:p>
        </w:tc>
        <w:tc>
          <w:tcPr>
            <w:tcW w:w="808"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许可证办理类别</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PERMIT_TYPE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HAR(1)</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许可证注销原因</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CANCELLATION_REASON</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2(1000)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许可证注销日期</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CANCELLATION_DATE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原许可证编号</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ORIGINAL_LICENSE_NO</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ARCHAR2(16)</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告知承诺</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INFORM_COMMITMENT</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CHAR</w:t>
            </w:r>
            <w:r>
              <w:rPr>
                <w:rFonts w:ascii="仿宋_GB2312" w:hAnsi="仿宋_GB2312" w:eastAsia="仿宋_GB2312" w:cs="仿宋_GB2312"/>
                <w:szCs w:val="24"/>
              </w:rPr>
              <w:t>(1)</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告知承诺涉及许可食品类别</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INFORM_PROMISED_FOOD_CATEGORY</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ARCHAR2(500)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日常监督管理机构</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DAILY_SUPERVISION_ORGANIZATION</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VARCHAR2(100)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日常监管机构行政区划代码</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DAILYSUPERORG_DIVISON_CODE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VARCHAR2(6)</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日常监管人员</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DAILY_SUPERVISOR</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VARCHAR2(100)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投诉举报电话</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COMPLAINT_HOTLINE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签发人</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SIGNER</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VARCHAR2(100)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外设仓库地址</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WAREHOUSE_ADDRESS</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w:t>
            </w:r>
            <w:r>
              <w:rPr>
                <w:rFonts w:hint="eastAsia" w:ascii="仿宋_GB2312" w:hAnsi="仿宋_GB2312" w:eastAsia="仿宋_GB2312" w:cs="仿宋_GB2312"/>
                <w:szCs w:val="24"/>
              </w:rPr>
              <w:t>00)</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4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48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13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80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许可证品种明细表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342"/>
        <w:gridCol w:w="232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4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32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10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许可证品种明细表主键</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食品、食品添加剂类别</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类别编号</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FOOD_CATEGORY_TWO_CODE</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类别名称</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FOOD_CATEGORY_TWO_NAME</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品种明细1</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FOOD_CATEGORY_THREE_NAME</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品种明细</w:t>
            </w:r>
            <w:r>
              <w:rPr>
                <w:rFonts w:hint="eastAsia" w:ascii="仿宋_GB2312" w:hAnsi="仿宋_GB2312" w:eastAsia="仿宋_GB2312" w:cs="仿宋_GB2312"/>
                <w:szCs w:val="24"/>
              </w:rPr>
              <w:t>2</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FOOD_CATEGORY_FOUR_NAME</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REMARK</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婴幼儿配方乳粉产品配方注册号</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INFANT_FORMULA_REG_NO</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特殊医学用途配方食品注册号</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SPECIAL_MEDICAL_REG_NO</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保健食品注册号</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HEALTH_FOOD_REG_NO</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保健食品备案号</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HEALTH_FOOD_RECORD_NO</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保健食品注册号前缀</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HEALTH_FOOD_PREFIX</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w:t>
            </w:r>
            <w:r>
              <w:rPr>
                <w:rFonts w:hint="eastAsia" w:ascii="仿宋_GB2312" w:hAnsi="仿宋_GB2312" w:eastAsia="仿宋_GB2312" w:cs="仿宋_GB2312"/>
                <w:szCs w:val="24"/>
              </w:rPr>
              <w:t>)</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2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禁业人员表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187"/>
        <w:gridCol w:w="228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18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283"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16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禁业人员表主键</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上报机关</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REPORT_ORG</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p>
        </w:tc>
        <w:tc>
          <w:tcPr>
            <w:tcW w:w="11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上报机关代码</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REPORT_ORG_CODE</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p>
        </w:tc>
        <w:tc>
          <w:tcPr>
            <w:tcW w:w="11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1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1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1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禁业原因</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REASON</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1000</w:t>
            </w:r>
            <w:r>
              <w:rPr>
                <w:rFonts w:hint="eastAsia" w:ascii="仿宋_GB2312" w:hAnsi="仿宋_GB2312" w:eastAsia="仿宋_GB2312" w:cs="仿宋_GB2312"/>
                <w:szCs w:val="24"/>
              </w:rPr>
              <w:t>)</w:t>
            </w:r>
          </w:p>
        </w:tc>
        <w:tc>
          <w:tcPr>
            <w:tcW w:w="1167" w:type="dxa"/>
            <w:vAlign w:val="center"/>
          </w:tcPr>
          <w:p>
            <w:pPr>
              <w:keepNext w:val="0"/>
              <w:keepLines w:val="0"/>
              <w:pageBreakBefore w:val="0"/>
              <w:widowControl w:val="0"/>
              <w:tabs>
                <w:tab w:val="left" w:pos="95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禁业起始日期</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START_DATE</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禁业终止日期</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EXPIRY_DATE</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联系电话</w:t>
            </w:r>
            <w:r>
              <w:rPr>
                <w:rFonts w:hint="eastAsia" w:ascii="仿宋_GB2312" w:hAnsi="仿宋_GB2312" w:eastAsia="仿宋_GB2312" w:cs="仿宋_GB2312"/>
                <w:szCs w:val="24"/>
              </w:rPr>
              <w:t>-</w:t>
            </w:r>
            <w:r>
              <w:rPr>
                <w:rFonts w:ascii="仿宋_GB2312" w:hAnsi="仿宋_GB2312" w:eastAsia="仿宋_GB2312" w:cs="仿宋_GB2312"/>
                <w:szCs w:val="24"/>
              </w:rPr>
              <w:t>手机</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PHONE_NUMBER</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ARCHAR2(18)</w:t>
            </w:r>
          </w:p>
        </w:tc>
        <w:tc>
          <w:tcPr>
            <w:tcW w:w="11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联系电话</w:t>
            </w:r>
            <w:r>
              <w:rPr>
                <w:rFonts w:hint="eastAsia" w:ascii="仿宋_GB2312" w:hAnsi="仿宋_GB2312" w:eastAsia="仿宋_GB2312" w:cs="仿宋_GB2312"/>
                <w:szCs w:val="24"/>
              </w:rPr>
              <w:t>-</w:t>
            </w:r>
            <w:r>
              <w:rPr>
                <w:rFonts w:ascii="仿宋_GB2312" w:hAnsi="仿宋_GB2312" w:eastAsia="仿宋_GB2312" w:cs="仿宋_GB2312"/>
                <w:szCs w:val="24"/>
              </w:rPr>
              <w:t>固定电话</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TELEPHONE</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ARCHAR2(18)</w:t>
            </w:r>
          </w:p>
        </w:tc>
        <w:tc>
          <w:tcPr>
            <w:tcW w:w="11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98"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18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283"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法定代表人表</w:t>
      </w:r>
    </w:p>
    <w:tbl>
      <w:tblPr>
        <w:tblStyle w:val="7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3432"/>
        <w:gridCol w:w="202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43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2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168"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法定代表人表主键</w:t>
            </w:r>
          </w:p>
        </w:tc>
        <w:tc>
          <w:tcPr>
            <w:tcW w:w="34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4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4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34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34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2(2)</w:t>
            </w:r>
          </w:p>
        </w:tc>
        <w:tc>
          <w:tcPr>
            <w:tcW w:w="1168"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34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2(50)</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4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168"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食品安全专业技术人员及食品安全管理人员表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2957"/>
        <w:gridCol w:w="184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295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1843"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9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食品安全专业技术人员及食品安全管理人员表主键</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姓名</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证件类型</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ID_TYPE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297"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证件号</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ID_NO</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职务</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POSITION</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w:t>
            </w:r>
            <w:r>
              <w:rPr>
                <w:rFonts w:hint="eastAsia" w:ascii="仿宋_GB2312" w:hAnsi="仿宋_GB2312" w:eastAsia="仿宋_GB2312" w:cs="仿宋_GB2312"/>
                <w:szCs w:val="24"/>
              </w:rPr>
              <w:t>)</w:t>
            </w:r>
          </w:p>
        </w:tc>
        <w:tc>
          <w:tcPr>
            <w:tcW w:w="1297" w:type="dxa"/>
            <w:vAlign w:val="center"/>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文化程度</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EDUCATION</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w:t>
            </w:r>
            <w:r>
              <w:rPr>
                <w:rFonts w:hint="eastAsia" w:ascii="仿宋_GB2312" w:hAnsi="仿宋_GB2312" w:eastAsia="仿宋_GB2312" w:cs="仿宋_GB2312"/>
                <w:szCs w:val="24"/>
              </w:rPr>
              <w:t>)</w:t>
            </w:r>
          </w:p>
        </w:tc>
        <w:tc>
          <w:tcPr>
            <w:tcW w:w="1297" w:type="dxa"/>
            <w:vAlign w:val="center"/>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专业</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MAJOR</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80</w:t>
            </w:r>
            <w:r>
              <w:rPr>
                <w:rFonts w:hint="eastAsia" w:ascii="仿宋_GB2312" w:hAnsi="仿宋_GB2312" w:eastAsia="仿宋_GB2312" w:cs="仿宋_GB2312"/>
                <w:szCs w:val="24"/>
              </w:rPr>
              <w:t>)</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人员类别</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PERSONNEL_CATEGORY</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ARCHAR2(2)</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专职/兼职情况</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FULL_OR_PART_TIME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ARCHAR2(2)</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71"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295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1843"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9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tbl>
      <w:tblPr>
        <w:tblStyle w:val="77"/>
        <w:tblpPr w:leftFromText="180" w:rightFromText="180" w:vertAnchor="text" w:horzAnchor="page" w:tblpX="1410" w:tblpY="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3380"/>
        <w:gridCol w:w="1950"/>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80"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1950"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307" w:type="dxa"/>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食品生产许可主要设备设施表主键</w:t>
            </w:r>
          </w:p>
        </w:tc>
        <w:tc>
          <w:tcPr>
            <w:tcW w:w="338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195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napToGrid w:val="0"/>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38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PRODUCTION_LICENCE_ID</w:t>
            </w:r>
          </w:p>
        </w:tc>
        <w:tc>
          <w:tcPr>
            <w:tcW w:w="195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8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195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30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名称</w:t>
            </w:r>
          </w:p>
        </w:tc>
        <w:tc>
          <w:tcPr>
            <w:tcW w:w="338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NAME</w:t>
            </w:r>
          </w:p>
        </w:tc>
        <w:tc>
          <w:tcPr>
            <w:tcW w:w="195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r>
              <w:rPr>
                <w:rFonts w:hint="eastAsia" w:ascii="仿宋_GB2312" w:hAnsi="仿宋_GB2312" w:eastAsia="仿宋_GB2312" w:cs="仿宋_GB2312"/>
                <w:szCs w:val="24"/>
              </w:rPr>
              <w:t>)</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规格/型号</w:t>
            </w:r>
          </w:p>
        </w:tc>
        <w:tc>
          <w:tcPr>
            <w:tcW w:w="338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SPECIFICATIONS_MODEL</w:t>
            </w:r>
          </w:p>
        </w:tc>
        <w:tc>
          <w:tcPr>
            <w:tcW w:w="195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307" w:type="dxa"/>
          </w:tcPr>
          <w:p>
            <w:pPr>
              <w:pageBreakBefore w:val="0"/>
              <w:widowControl/>
              <w:kinsoku/>
              <w:wordWrap/>
              <w:overflowPunct/>
              <w:topLinePunct w:val="0"/>
              <w:autoSpaceDE/>
              <w:autoSpaceDN/>
              <w:bidi w:val="0"/>
              <w:adjustRightInd/>
              <w:spacing w:line="34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数量</w:t>
            </w:r>
          </w:p>
        </w:tc>
        <w:tc>
          <w:tcPr>
            <w:tcW w:w="338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COUNT</w:t>
            </w:r>
          </w:p>
        </w:tc>
        <w:tc>
          <w:tcPr>
            <w:tcW w:w="195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NUMBER</w:t>
            </w:r>
          </w:p>
        </w:tc>
        <w:tc>
          <w:tcPr>
            <w:tcW w:w="130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使用场所</w:t>
            </w:r>
          </w:p>
        </w:tc>
        <w:tc>
          <w:tcPr>
            <w:tcW w:w="338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OPERATION_PLACE</w:t>
            </w:r>
          </w:p>
        </w:tc>
        <w:tc>
          <w:tcPr>
            <w:tcW w:w="195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307" w:type="dxa"/>
          </w:tcPr>
          <w:p>
            <w:pPr>
              <w:pageBreakBefore w:val="0"/>
              <w:tabs>
                <w:tab w:val="left" w:pos="95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8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1950" w:type="dxa"/>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307" w:type="dxa"/>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食品生产许可主要设备设施表</w:t>
      </w:r>
    </w:p>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现场核查结果表</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3337"/>
        <w:gridCol w:w="200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3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0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64"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核查结果表主键</w:t>
            </w:r>
          </w:p>
        </w:tc>
        <w:tc>
          <w:tcPr>
            <w:tcW w:w="333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0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生产许可证信息表主键</w:t>
            </w:r>
          </w:p>
        </w:tc>
        <w:tc>
          <w:tcPr>
            <w:tcW w:w="333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PRODUCTION_LICENCE_ID</w:t>
            </w:r>
          </w:p>
        </w:tc>
        <w:tc>
          <w:tcPr>
            <w:tcW w:w="200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VARCHAR2(64)</w:t>
            </w:r>
          </w:p>
        </w:tc>
        <w:tc>
          <w:tcPr>
            <w:tcW w:w="1264" w:type="dxa"/>
            <w:vAlign w:val="center"/>
          </w:tcPr>
          <w:p>
            <w:pPr>
              <w:keepNext w:val="0"/>
              <w:keepLines w:val="0"/>
              <w:pageBreakBefore w:val="0"/>
              <w:widowControl w:val="0"/>
              <w:kinsoku/>
              <w:wordWrap/>
              <w:overflowPunct/>
              <w:topLinePunct w:val="0"/>
              <w:autoSpaceDE/>
              <w:autoSpaceDN/>
              <w:bidi w:val="0"/>
              <w:adjustRightInd/>
              <w:spacing w:line="28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3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0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开展现场核查</w:t>
            </w:r>
          </w:p>
        </w:tc>
        <w:tc>
          <w:tcPr>
            <w:tcW w:w="333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ON_SITE_VERIFICATION</w:t>
            </w:r>
          </w:p>
        </w:tc>
        <w:tc>
          <w:tcPr>
            <w:tcW w:w="200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CHAR</w:t>
            </w:r>
            <w:r>
              <w:rPr>
                <w:rFonts w:ascii="仿宋_GB2312" w:hAnsi="仿宋_GB2312" w:eastAsia="仿宋_GB2312" w:cs="仿宋_GB2312"/>
                <w:szCs w:val="24"/>
              </w:rPr>
              <w:t>(1)</w:t>
            </w:r>
          </w:p>
        </w:tc>
        <w:tc>
          <w:tcPr>
            <w:tcW w:w="126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企业统一社会信用代码</w:t>
            </w:r>
          </w:p>
        </w:tc>
        <w:tc>
          <w:tcPr>
            <w:tcW w:w="333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SOCIAL_CREDIT_CODE</w:t>
            </w:r>
          </w:p>
        </w:tc>
        <w:tc>
          <w:tcPr>
            <w:tcW w:w="200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18</w:t>
            </w:r>
            <w:r>
              <w:rPr>
                <w:rFonts w:hint="eastAsia" w:ascii="仿宋_GB2312" w:hAnsi="仿宋_GB2312" w:eastAsia="仿宋_GB2312" w:cs="仿宋_GB2312"/>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申请企业名称</w:t>
            </w:r>
          </w:p>
        </w:tc>
        <w:tc>
          <w:tcPr>
            <w:tcW w:w="333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ENT_NAME</w:t>
            </w:r>
          </w:p>
        </w:tc>
        <w:tc>
          <w:tcPr>
            <w:tcW w:w="200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200</w:t>
            </w:r>
            <w:r>
              <w:rPr>
                <w:rFonts w:hint="eastAsia" w:ascii="仿宋_GB2312" w:hAnsi="仿宋_GB2312" w:eastAsia="仿宋_GB2312" w:cs="仿宋_GB2312"/>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现场核查开始时间</w:t>
            </w:r>
          </w:p>
        </w:tc>
        <w:tc>
          <w:tcPr>
            <w:tcW w:w="333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START_DATE</w:t>
            </w:r>
          </w:p>
        </w:tc>
        <w:tc>
          <w:tcPr>
            <w:tcW w:w="200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4" w:type="dxa"/>
            <w:vAlign w:val="center"/>
          </w:tcPr>
          <w:p>
            <w:pPr>
              <w:keepNext w:val="0"/>
              <w:keepLines w:val="0"/>
              <w:pageBreakBefore w:val="0"/>
              <w:widowControl w:val="0"/>
              <w:tabs>
                <w:tab w:val="left" w:pos="95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现场核查结束时间</w:t>
            </w:r>
          </w:p>
        </w:tc>
        <w:tc>
          <w:tcPr>
            <w:tcW w:w="333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END_DATE</w:t>
            </w:r>
          </w:p>
        </w:tc>
        <w:tc>
          <w:tcPr>
            <w:tcW w:w="200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4" w:type="dxa"/>
            <w:vAlign w:val="center"/>
          </w:tcPr>
          <w:p>
            <w:pPr>
              <w:keepNext w:val="0"/>
              <w:keepLines w:val="0"/>
              <w:pageBreakBefore w:val="0"/>
              <w:widowControl w:val="0"/>
              <w:tabs>
                <w:tab w:val="left" w:pos="95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申请人意见</w:t>
            </w:r>
          </w:p>
        </w:tc>
        <w:tc>
          <w:tcPr>
            <w:tcW w:w="333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OPINION</w:t>
            </w:r>
          </w:p>
        </w:tc>
        <w:tc>
          <w:tcPr>
            <w:tcW w:w="2004"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264"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报告日期</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REPORT_DATE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4" w:type="dxa"/>
            <w:vAlign w:val="center"/>
          </w:tcPr>
          <w:p>
            <w:pPr>
              <w:pageBreakBefore w:val="0"/>
              <w:tabs>
                <w:tab w:val="left" w:pos="680"/>
              </w:tabs>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2"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37"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0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4" w:type="dxa"/>
            <w:vAlign w:val="center"/>
          </w:tcPr>
          <w:p>
            <w:pPr>
              <w:pageBreakBefore w:val="0"/>
              <w:kinsoku/>
              <w:wordWrap/>
              <w:overflowPunct/>
              <w:topLinePunct w:val="0"/>
              <w:autoSpaceDE/>
              <w:autoSpaceDN/>
              <w:bidi w:val="0"/>
              <w:adjustRightInd/>
              <w:spacing w:line="340" w:lineRule="exact"/>
              <w:ind w:firstLine="0"/>
              <w:textAlignment w:val="auto"/>
              <w:rPr>
                <w:rFonts w:hint="eastAsia" w:ascii="仿宋_GB2312" w:hAnsi="仿宋_GB2312" w:eastAsia="仿宋_GB2312" w:cs="仿宋_GB2312"/>
                <w:szCs w:val="24"/>
              </w:rPr>
            </w:pPr>
          </w:p>
        </w:tc>
      </w:tr>
    </w:tbl>
    <w:p>
      <w:pPr>
        <w:pStyle w:val="125"/>
        <w:pageBreakBefore w:val="0"/>
        <w:numPr>
          <w:ilvl w:val="0"/>
          <w:numId w:val="92"/>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核查结果明细表</w:t>
      </w:r>
    </w:p>
    <w:tbl>
      <w:tblPr>
        <w:tblStyle w:val="77"/>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3311"/>
        <w:gridCol w:w="205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中文字段</w:t>
            </w:r>
          </w:p>
        </w:tc>
        <w:tc>
          <w:tcPr>
            <w:tcW w:w="3311"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英文字段</w:t>
            </w:r>
          </w:p>
        </w:tc>
        <w:tc>
          <w:tcPr>
            <w:tcW w:w="2057"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数据类型</w:t>
            </w:r>
          </w:p>
        </w:tc>
        <w:tc>
          <w:tcPr>
            <w:tcW w:w="1265" w:type="dxa"/>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核查结果明细表主键</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ID</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5"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0"/>
              <w:jc w:val="left"/>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核查结果表主键</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VERIFICATION_RESULTS_ID</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64</w:t>
            </w:r>
            <w:r>
              <w:rPr>
                <w:rFonts w:hint="eastAsia" w:ascii="仿宋_GB2312" w:hAnsi="仿宋_GB2312" w:eastAsia="仿宋_GB2312" w:cs="仿宋_GB2312"/>
                <w:szCs w:val="24"/>
              </w:rPr>
              <w:t>)</w:t>
            </w:r>
          </w:p>
        </w:tc>
        <w:tc>
          <w:tcPr>
            <w:tcW w:w="126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许可证编号</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PERMIT_NO</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16</w:t>
            </w:r>
            <w:r>
              <w:rPr>
                <w:rFonts w:hint="eastAsia" w:ascii="仿宋_GB2312" w:hAnsi="仿宋_GB2312" w:eastAsia="仿宋_GB2312" w:cs="仿宋_GB2312"/>
                <w:szCs w:val="24"/>
              </w:rPr>
              <w:t>)</w:t>
            </w:r>
          </w:p>
        </w:tc>
        <w:tc>
          <w:tcPr>
            <w:tcW w:w="126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食品、食品添加剂类别</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ARCHAR2(8)</w:t>
            </w:r>
          </w:p>
        </w:tc>
        <w:tc>
          <w:tcPr>
            <w:tcW w:w="1265" w:type="dxa"/>
            <w:vAlign w:val="center"/>
          </w:tcPr>
          <w:p>
            <w:pPr>
              <w:keepNext w:val="0"/>
              <w:keepLines w:val="0"/>
              <w:pageBreakBefore w:val="0"/>
              <w:widowControl w:val="0"/>
              <w:tabs>
                <w:tab w:val="left" w:pos="95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类别编号</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FOOD_CATEGORY_TWO_CODE</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类别名称</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FOOD_CATEGORY_TWO_NAME</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ARCHAR2(100)</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品种明细</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FOOD_CATEGORY_DETAIL</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w:t>
            </w:r>
            <w:r>
              <w:rPr>
                <w:rFonts w:ascii="仿宋_GB2312" w:hAnsi="仿宋_GB2312" w:eastAsia="仿宋_GB2312" w:cs="仿宋_GB2312"/>
                <w:szCs w:val="24"/>
              </w:rPr>
              <w:t>ARCHAR2(100)</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执行标准</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EXECUTIVE_STANDARD</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2(100)</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标准编号 </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STANDARD_NUMBER</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w:t>
            </w:r>
            <w:r>
              <w:rPr>
                <w:rFonts w:ascii="仿宋_GB2312" w:hAnsi="仿宋_GB2312" w:eastAsia="仿宋_GB2312" w:cs="仿宋_GB2312"/>
                <w:szCs w:val="24"/>
              </w:rPr>
              <w:t>2(60)</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实际得分</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ACTUAL_SCORE</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总分</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TOTAL_POINTS</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得分率</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SCORING_AVERAGE</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零分项</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ZERO_COMPONENT</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NUMBER</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核查人员</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INSPECTORS</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核查时间</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CHECK_OUT_TIME</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w:t>
            </w:r>
            <w:r>
              <w:rPr>
                <w:rFonts w:ascii="仿宋_GB2312" w:hAnsi="仿宋_GB2312" w:eastAsia="仿宋_GB2312" w:cs="仿宋_GB2312"/>
                <w:szCs w:val="24"/>
              </w:rPr>
              <w:t>ATE</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核查过程发现的问题汇总</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SUMMARY_PROBLEMS</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500</w:t>
            </w:r>
            <w:r>
              <w:rPr>
                <w:rFonts w:hint="eastAsia" w:ascii="仿宋_GB2312" w:hAnsi="仿宋_GB2312" w:eastAsia="仿宋_GB2312" w:cs="仿宋_GB2312"/>
                <w:szCs w:val="24"/>
              </w:rPr>
              <w:t>)</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核查结论</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ascii="仿宋_GB2312" w:hAnsi="仿宋_GB2312" w:eastAsia="仿宋_GB2312" w:cs="仿宋_GB2312"/>
                <w:szCs w:val="24"/>
              </w:rPr>
              <w:t>VERIFICATION_CONCLUSION</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VARCHAR2(</w:t>
            </w:r>
            <w:r>
              <w:rPr>
                <w:rFonts w:ascii="仿宋_GB2312" w:hAnsi="仿宋_GB2312" w:eastAsia="仿宋_GB2312" w:cs="仿宋_GB2312"/>
                <w:szCs w:val="24"/>
              </w:rPr>
              <w:t>100</w:t>
            </w:r>
            <w:r>
              <w:rPr>
                <w:rFonts w:hint="eastAsia" w:ascii="仿宋_GB2312" w:hAnsi="仿宋_GB2312" w:eastAsia="仿宋_GB2312" w:cs="仿宋_GB2312"/>
                <w:szCs w:val="24"/>
              </w:rPr>
              <w:t>)</w:t>
            </w:r>
          </w:p>
        </w:tc>
        <w:tc>
          <w:tcPr>
            <w:tcW w:w="1265" w:type="dxa"/>
            <w:vAlign w:val="center"/>
          </w:tcPr>
          <w:p>
            <w:pPr>
              <w:keepNext w:val="0"/>
              <w:keepLines w:val="0"/>
              <w:pageBreakBefore w:val="0"/>
              <w:widowControl w:val="0"/>
              <w:tabs>
                <w:tab w:val="left" w:pos="680"/>
              </w:tabs>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3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时间戳（入库时间）</w:t>
            </w:r>
          </w:p>
        </w:tc>
        <w:tc>
          <w:tcPr>
            <w:tcW w:w="3311"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RECORD_DATE</w:t>
            </w:r>
          </w:p>
        </w:tc>
        <w:tc>
          <w:tcPr>
            <w:tcW w:w="2057"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DATE</w:t>
            </w:r>
          </w:p>
        </w:tc>
        <w:tc>
          <w:tcPr>
            <w:tcW w:w="1265" w:type="dxa"/>
            <w:vAlign w:val="center"/>
          </w:tcPr>
          <w:p>
            <w:pPr>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ascii="仿宋_GB2312" w:hAnsi="仿宋_GB2312" w:eastAsia="仿宋_GB2312" w:cs="仿宋_GB2312"/>
                <w:szCs w:val="24"/>
              </w:rPr>
            </w:pPr>
          </w:p>
        </w:tc>
      </w:tr>
    </w:tbl>
    <w:p>
      <w:pPr>
        <w:pStyle w:val="7"/>
        <w:numPr>
          <w:ilvl w:val="0"/>
          <w:numId w:val="0"/>
        </w:numPr>
        <w:bidi w:val="0"/>
        <w:ind w:leftChars="0"/>
        <w:rPr>
          <w:rFonts w:hint="eastAsia"/>
        </w:rPr>
      </w:pPr>
      <w:r>
        <w:rPr>
          <w:rFonts w:hint="eastAsia"/>
        </w:rPr>
        <w:t>（3）与广东省数据资源“一网共享”平台的数据共享服务</w:t>
      </w:r>
    </w:p>
    <w:p>
      <w:pPr>
        <w:pageBreakBefore w:val="0"/>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依据广东省《政务数据资源目录》向广东省数据资源</w:t>
      </w:r>
      <w:r>
        <w:rPr>
          <w:rFonts w:hint="eastAsia" w:ascii="仿宋_GB2312" w:hAnsi="仿宋_GB2312" w:eastAsia="仿宋_GB2312" w:cs="仿宋_GB2312"/>
          <w:color w:val="auto"/>
          <w:sz w:val="28"/>
          <w:szCs w:val="28"/>
        </w:rPr>
        <w:t>“广东省市场监督管理局综合许可管理系统”平台推送政务数据，保障数</w:t>
      </w:r>
      <w:r>
        <w:rPr>
          <w:rFonts w:hint="eastAsia" w:ascii="仿宋_GB2312" w:hAnsi="仿宋_GB2312" w:eastAsia="仿宋_GB2312" w:cs="仿宋_GB2312"/>
          <w:sz w:val="28"/>
          <w:szCs w:val="28"/>
        </w:rPr>
        <w:t>据推送正常，维护推送数据正确性，并对异常数据进行处置。</w:t>
      </w:r>
    </w:p>
    <w:p>
      <w:pPr>
        <w:pageBreakBefore w:val="0"/>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服务信息清单有：</w:t>
      </w:r>
    </w:p>
    <w:p>
      <w:pPr>
        <w:pStyle w:val="125"/>
        <w:pageBreakBefore w:val="0"/>
        <w:numPr>
          <w:ilvl w:val="0"/>
          <w:numId w:val="93"/>
        </w:numPr>
        <w:kinsoku/>
        <w:wordWrap/>
        <w:overflowPunct/>
        <w:topLinePunct w:val="0"/>
        <w:autoSpaceDE/>
        <w:autoSpaceDN/>
        <w:bidi w:val="0"/>
        <w:adjustRightIn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办件受理信息</w:t>
      </w:r>
    </w:p>
    <w:p>
      <w:pPr>
        <w:pageBreakBefore w:val="0"/>
        <w:kinsoku/>
        <w:wordWrap/>
        <w:overflowPunct/>
        <w:topLinePunct w:val="0"/>
        <w:autoSpaceDE/>
        <w:autoSpaceDN/>
        <w:bidi w:val="0"/>
        <w:adjustRightInd/>
        <w:spacing w:line="340" w:lineRule="exact"/>
        <w:ind w:firstLine="60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政务服务事项办件受理信息</w:t>
      </w:r>
      <w:r>
        <w:rPr>
          <w:rFonts w:hint="eastAsia" w:ascii="仿宋_GB2312" w:hAnsi="仿宋_GB2312" w:eastAsia="仿宋_GB2312" w:cs="仿宋_GB2312"/>
          <w:sz w:val="28"/>
          <w:szCs w:val="28"/>
        </w:rPr>
        <w:t>数据结构</w:t>
      </w:r>
      <w:r>
        <w:rPr>
          <w:rFonts w:ascii="仿宋_GB2312" w:hAnsi="仿宋_GB2312" w:eastAsia="仿宋_GB2312" w:cs="仿宋_GB2312"/>
          <w:sz w:val="28"/>
          <w:szCs w:val="28"/>
        </w:rPr>
        <w:t>见</w:t>
      </w:r>
      <w:r>
        <w:rPr>
          <w:rFonts w:hint="eastAsia" w:ascii="仿宋_GB2312" w:hAnsi="仿宋_GB2312" w:eastAsia="仿宋_GB2312" w:cs="仿宋_GB2312"/>
          <w:sz w:val="28"/>
          <w:szCs w:val="28"/>
        </w:rPr>
        <w:t>下表</w:t>
      </w:r>
      <w:r>
        <w:rPr>
          <w:rFonts w:ascii="仿宋_GB2312" w:hAnsi="仿宋_GB2312" w:eastAsia="仿宋_GB2312" w:cs="仿宋_GB2312"/>
          <w:sz w:val="28"/>
          <w:szCs w:val="28"/>
        </w:rPr>
        <w:t>。</w:t>
      </w:r>
    </w:p>
    <w:tbl>
      <w:tblPr>
        <w:tblStyle w:val="7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3023"/>
        <w:gridCol w:w="2234"/>
        <w:gridCol w:w="1258"/>
        <w:gridCol w:w="1227"/>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blHeader/>
        </w:trPr>
        <w:tc>
          <w:tcPr>
            <w:tcW w:w="418"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1627"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名称</w:t>
            </w:r>
          </w:p>
        </w:tc>
        <w:tc>
          <w:tcPr>
            <w:tcW w:w="1202"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677"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660"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必填项</w:t>
            </w:r>
          </w:p>
        </w:tc>
        <w:tc>
          <w:tcPr>
            <w:tcW w:w="413" w:type="pct"/>
            <w:vAlign w:val="center"/>
          </w:tcPr>
          <w:p>
            <w:pPr>
              <w:pageBreakBefore w:val="0"/>
              <w:kinsoku/>
              <w:wordWrap/>
              <w:overflowPunct/>
              <w:topLinePunct w:val="0"/>
              <w:autoSpaceDE/>
              <w:autoSpaceDN/>
              <w:bidi w:val="0"/>
              <w:adjustRightIn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记录唯一标识</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RowGuid</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办件编号</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ProjectNo</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3</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申办流水号</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BLSH</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基本编码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CatalogCode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地方基本编码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LocalCatalogCode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实施编码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C..36</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地方实施编码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Local</w:t>
            </w:r>
            <w:r>
              <w:rPr>
                <w:rFonts w:ascii="仿宋_GB2312" w:hAnsi="仿宋_GB2312" w:eastAsia="仿宋_GB2312" w:cs="仿宋_GB2312"/>
                <w:szCs w:val="24"/>
              </w:rPr>
              <w:t>Task</w:t>
            </w:r>
            <w:r>
              <w:rPr>
                <w:rFonts w:hint="eastAsia" w:ascii="仿宋_GB2312" w:hAnsi="仿宋_GB2312" w:eastAsia="仿宋_GB2312" w:cs="仿宋_GB2312"/>
                <w:szCs w:val="24"/>
              </w:rPr>
              <w:t>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业务办理项编码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TaskHandleItem</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事项名称</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TaskName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事项版本</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TaskVersion</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N..10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事项类型</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TaskType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事项行使层级</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TaskLevel</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申请人名称</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ApplyerName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申请人类型</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ApplyerType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申请人证件类型</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ApplyerPageType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C..70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申请人证件号码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ApplyerPageCode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申请时间</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ApplyDate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申请类型</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ApplyType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法定代表人</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Legal</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联系人/代理人姓名</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ContactName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C</w:t>
            </w:r>
            <w:r>
              <w:rPr>
                <w:rFonts w:hint="eastAsia" w:ascii="仿宋_GB2312" w:hAnsi="仿宋_GB2312" w:eastAsia="仿宋_GB2312" w:cs="仿宋_GB2312"/>
                <w:szCs w:val="24"/>
              </w:rPr>
              <w:t>..100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联系人/代理人证件类型</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ContactType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C..6</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联系人/代理人证件号码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23</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联系人手机号码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ContactMobile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C..11</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24</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邮编</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ZipCode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C..6</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25</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通讯地址</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Address</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26</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受理部门</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OrgName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27</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受理部门编码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C..18</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28</w:t>
            </w:r>
          </w:p>
        </w:tc>
        <w:tc>
          <w:tcPr>
            <w:tcW w:w="1627" w:type="pct"/>
            <w:shd w:val="clear" w:color="000000" w:fill="FFFFFF"/>
          </w:tcPr>
          <w:p>
            <w:pPr>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受理状态代码</w:t>
            </w:r>
          </w:p>
        </w:tc>
        <w:tc>
          <w:tcPr>
            <w:tcW w:w="1202" w:type="pct"/>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SLZTDM</w:t>
            </w:r>
          </w:p>
        </w:tc>
        <w:tc>
          <w:tcPr>
            <w:tcW w:w="677" w:type="pct"/>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29</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受理人员</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HandleUserName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30</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受理时间</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AcceptDate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31</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受理文书编号</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AcceptDocNo</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32</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办件摘要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ProjectName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33</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办件类型</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ProjectType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w:t>
            </w:r>
            <w:r>
              <w:rPr>
                <w:rFonts w:ascii="仿宋_GB2312" w:hAnsi="仿宋_GB2312" w:eastAsia="仿宋_GB2312" w:cs="仿宋_GB2312"/>
                <w:szCs w:val="24"/>
              </w:rPr>
              <w:t>4</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承诺办结时间</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PromiseDate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35</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跨地区办理目标部门</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TargetOrgName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36</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申请人统一身份认证平台账号</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ApplyUer</w:t>
            </w:r>
            <w:r>
              <w:rPr>
                <w:rFonts w:hint="eastAsia" w:ascii="仿宋_GB2312" w:hAnsi="仿宋_GB2312" w:eastAsia="仿宋_GB2312" w:cs="仿宋_GB2312"/>
                <w:szCs w:val="24"/>
              </w:rPr>
              <w:t>IdCode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37</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联系人统一身份认证平台账号</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ContactUserIdCode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38</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业务发生所在行政区划代码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RegionCode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39</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办理渠道</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ApplyChannel</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40</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申办表单数据</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ApplyForm</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41</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查看办件详情URL</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DetailURL</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42</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投资项目统一代码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ProjectCo</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43</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w:t>
            </w:r>
            <w:r>
              <w:rPr>
                <w:rFonts w:ascii="仿宋_GB2312" w:hAnsi="仿宋_GB2312" w:eastAsia="仿宋_GB2312" w:cs="仿宋_GB2312"/>
                <w:szCs w:val="24"/>
              </w:rPr>
              <w:t>务</w:t>
            </w:r>
            <w:r>
              <w:rPr>
                <w:rFonts w:hint="eastAsia" w:ascii="仿宋_GB2312" w:hAnsi="仿宋_GB2312" w:eastAsia="仿宋_GB2312" w:cs="仿宋_GB2312"/>
                <w:szCs w:val="24"/>
              </w:rPr>
              <w:t>系统名称</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ystemName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44</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业务系统类型</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SystemType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r>
              <w:rPr>
                <w:rFonts w:ascii="仿宋_GB2312" w:hAnsi="仿宋_GB2312" w:eastAsia="仿宋_GB2312" w:cs="仿宋_GB2312"/>
                <w:szCs w:val="24"/>
              </w:rPr>
              <w:t>5</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事项主题</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sub_matter</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C</w:t>
            </w:r>
            <w:r>
              <w:rPr>
                <w:rFonts w:hint="eastAsia" w:ascii="仿宋_GB2312" w:hAnsi="仿宋_GB2312" w:eastAsia="仿宋_GB2312" w:cs="仿宋_GB2312"/>
                <w:szCs w:val="24"/>
              </w:rPr>
              <w:t>..</w:t>
            </w:r>
            <w:r>
              <w:rPr>
                <w:rFonts w:ascii="仿宋_GB2312" w:hAnsi="仿宋_GB2312" w:eastAsia="仿宋_GB2312" w:cs="仿宋_GB2312"/>
                <w:szCs w:val="24"/>
              </w:rPr>
              <w:t>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r>
              <w:rPr>
                <w:rFonts w:ascii="仿宋_GB2312" w:hAnsi="仿宋_GB2312" w:eastAsia="仿宋_GB2312" w:cs="仿宋_GB2312"/>
                <w:szCs w:val="24"/>
              </w:rPr>
              <w:t>6</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同步类型</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Operation</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47</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同步时间</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Time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48</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批次号</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d</w:t>
            </w:r>
            <w:r>
              <w:rPr>
                <w:rFonts w:ascii="仿宋_GB2312" w:hAnsi="仿宋_GB2312" w:eastAsia="仿宋_GB2312" w:cs="仿宋_GB2312"/>
                <w:szCs w:val="24"/>
              </w:rPr>
              <w:softHyphen/>
            </w:r>
            <w:r>
              <w:rPr>
                <w:rFonts w:ascii="仿宋_GB2312" w:hAnsi="仿宋_GB2312" w:eastAsia="仿宋_GB2312" w:cs="仿宋_GB2312"/>
                <w:szCs w:val="24"/>
              </w:rPr>
              <w:t>_</w:t>
            </w:r>
            <w:r>
              <w:rPr>
                <w:rFonts w:hint="eastAsia" w:ascii="仿宋_GB2312" w:hAnsi="仿宋_GB2312" w:eastAsia="仿宋_GB2312" w:cs="仿宋_GB2312"/>
                <w:szCs w:val="24"/>
              </w:rPr>
              <w:t>Batch</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49</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数据提供部门行政区划代码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ProDataRegionCode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12</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50</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数据提供部门统一社会信用代码</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ProDataOrgCode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418"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51</w:t>
            </w:r>
          </w:p>
        </w:tc>
        <w:tc>
          <w:tcPr>
            <w:tcW w:w="1627"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数据提供部门名称</w:t>
            </w:r>
          </w:p>
        </w:tc>
        <w:tc>
          <w:tcPr>
            <w:tcW w:w="12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ProDataOrgName</w:t>
            </w:r>
          </w:p>
        </w:tc>
        <w:tc>
          <w:tcPr>
            <w:tcW w:w="67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660"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413" w:type="pc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bl>
    <w:p>
      <w:pPr>
        <w:pStyle w:val="125"/>
        <w:keepNext w:val="0"/>
        <w:keepLines w:val="0"/>
        <w:pageBreakBefore w:val="0"/>
        <w:widowControl w:val="0"/>
        <w:numPr>
          <w:ilvl w:val="0"/>
          <w:numId w:val="93"/>
        </w:numPr>
        <w:kinsoku/>
        <w:wordWrap/>
        <w:overflowPunct/>
        <w:topLinePunct w:val="0"/>
        <w:autoSpaceDE/>
        <w:autoSpaceDN/>
        <w:bidi w:val="0"/>
        <w:adjustRightInd/>
        <w:snapToGri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办件过程信息</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政务服务事项办件</w:t>
      </w:r>
      <w:r>
        <w:rPr>
          <w:rFonts w:hint="eastAsia" w:ascii="仿宋_GB2312" w:hAnsi="仿宋_GB2312" w:eastAsia="仿宋_GB2312" w:cs="仿宋_GB2312"/>
          <w:sz w:val="28"/>
          <w:szCs w:val="28"/>
        </w:rPr>
        <w:t>过程</w:t>
      </w:r>
      <w:r>
        <w:rPr>
          <w:rFonts w:ascii="仿宋_GB2312" w:hAnsi="仿宋_GB2312" w:eastAsia="仿宋_GB2312" w:cs="仿宋_GB2312"/>
          <w:sz w:val="28"/>
          <w:szCs w:val="28"/>
        </w:rPr>
        <w:t>信息</w:t>
      </w:r>
      <w:r>
        <w:rPr>
          <w:rFonts w:hint="eastAsia" w:ascii="仿宋_GB2312" w:hAnsi="仿宋_GB2312" w:eastAsia="仿宋_GB2312" w:cs="仿宋_GB2312"/>
          <w:sz w:val="28"/>
          <w:szCs w:val="28"/>
        </w:rPr>
        <w:t>数据结构</w:t>
      </w:r>
      <w:r>
        <w:rPr>
          <w:rFonts w:ascii="仿宋_GB2312" w:hAnsi="仿宋_GB2312" w:eastAsia="仿宋_GB2312" w:cs="仿宋_GB2312"/>
          <w:sz w:val="28"/>
          <w:szCs w:val="28"/>
        </w:rPr>
        <w:t>见</w:t>
      </w:r>
      <w:r>
        <w:rPr>
          <w:rFonts w:hint="eastAsia" w:ascii="仿宋_GB2312" w:hAnsi="仿宋_GB2312" w:eastAsia="仿宋_GB2312" w:cs="仿宋_GB2312"/>
          <w:sz w:val="28"/>
          <w:szCs w:val="28"/>
        </w:rPr>
        <w:t>下表。</w:t>
      </w:r>
    </w:p>
    <w:tbl>
      <w:tblPr>
        <w:tblStyle w:val="76"/>
        <w:tblW w:w="92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202"/>
        <w:gridCol w:w="1767"/>
        <w:gridCol w:w="1276"/>
        <w:gridCol w:w="1827"/>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blHead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名称</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必填项</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记录唯一标识</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RowGuid</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办件编号</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ProjectNo</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业务办理项编码</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TaskHandleItem</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业务动作</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EventName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办理环节名称</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ProcessName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6</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办理部门所在地行政区域代码</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RegionCode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办理部门统一社会信用代码</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OrgCode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办理部门名称</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OrgName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办理人姓名</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HandleUserNa me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办理人统一身份认证平台账号</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HandleUserIdCode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环节开始时间</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EventStartTime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　</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环节结束时间</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EventEndTime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　</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办理意见</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HandleExplain</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Remark</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15</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投资项目统一代码</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ProjectCo</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C..32</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w:t>
            </w:r>
            <w:r>
              <w:rPr>
                <w:rFonts w:ascii="仿宋_GB2312" w:hAnsi="仿宋_GB2312" w:eastAsia="仿宋_GB2312" w:cs="仿宋_GB2312"/>
                <w:szCs w:val="24"/>
              </w:rPr>
              <w:t>务</w:t>
            </w:r>
            <w:r>
              <w:rPr>
                <w:rFonts w:hint="eastAsia" w:ascii="仿宋_GB2312" w:hAnsi="仿宋_GB2312" w:eastAsia="仿宋_GB2312" w:cs="仿宋_GB2312"/>
                <w:szCs w:val="24"/>
              </w:rPr>
              <w:t>系统名称</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w:t>
            </w:r>
            <w:r>
              <w:rPr>
                <w:rFonts w:ascii="仿宋_GB2312" w:hAnsi="仿宋_GB2312" w:eastAsia="仿宋_GB2312" w:cs="仿宋_GB2312"/>
                <w:szCs w:val="24"/>
              </w:rPr>
              <w:t>ystemName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同步类型</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Operation</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同步时间</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Time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批次号</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d</w:t>
            </w:r>
            <w:r>
              <w:rPr>
                <w:rFonts w:ascii="仿宋_GB2312" w:hAnsi="仿宋_GB2312" w:eastAsia="仿宋_GB2312" w:cs="仿宋_GB2312"/>
                <w:szCs w:val="24"/>
              </w:rPr>
              <w:softHyphen/>
            </w:r>
            <w:r>
              <w:rPr>
                <w:rFonts w:ascii="仿宋_GB2312" w:hAnsi="仿宋_GB2312" w:eastAsia="仿宋_GB2312" w:cs="仿宋_GB2312"/>
                <w:szCs w:val="24"/>
              </w:rPr>
              <w:t>_</w:t>
            </w:r>
            <w:r>
              <w:rPr>
                <w:rFonts w:hint="eastAsia" w:ascii="仿宋_GB2312" w:hAnsi="仿宋_GB2312" w:eastAsia="仿宋_GB2312" w:cs="仿宋_GB2312"/>
                <w:szCs w:val="24"/>
              </w:rPr>
              <w:t>Batch</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20</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数据提供部门行政区划代码</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ProDataRegionCode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21</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数据提供部门统一社会信用代码</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ProDataOrgCode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2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数据提供部门名称</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ProDataOrgName</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bl>
    <w:p>
      <w:pPr>
        <w:pStyle w:val="125"/>
        <w:keepNext w:val="0"/>
        <w:keepLines w:val="0"/>
        <w:pageBreakBefore w:val="0"/>
        <w:widowControl w:val="0"/>
        <w:numPr>
          <w:ilvl w:val="0"/>
          <w:numId w:val="93"/>
        </w:numPr>
        <w:kinsoku/>
        <w:wordWrap/>
        <w:overflowPunct/>
        <w:topLinePunct w:val="0"/>
        <w:autoSpaceDE/>
        <w:autoSpaceDN/>
        <w:bidi w:val="0"/>
        <w:adjustRightInd/>
        <w:snapToGrid/>
        <w:spacing w:line="340" w:lineRule="exact"/>
        <w:ind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办件结果信息</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t>政务服务事项办件</w:t>
      </w:r>
      <w:r>
        <w:rPr>
          <w:rFonts w:hint="eastAsia" w:ascii="仿宋_GB2312" w:hAnsi="仿宋_GB2312" w:eastAsia="仿宋_GB2312" w:cs="仿宋_GB2312"/>
          <w:sz w:val="28"/>
          <w:szCs w:val="28"/>
        </w:rPr>
        <w:t>结果</w:t>
      </w:r>
      <w:r>
        <w:rPr>
          <w:rFonts w:ascii="仿宋_GB2312" w:hAnsi="仿宋_GB2312" w:eastAsia="仿宋_GB2312" w:cs="仿宋_GB2312"/>
          <w:sz w:val="28"/>
          <w:szCs w:val="28"/>
        </w:rPr>
        <w:t>信息</w:t>
      </w:r>
      <w:r>
        <w:rPr>
          <w:rFonts w:hint="eastAsia" w:ascii="仿宋_GB2312" w:hAnsi="仿宋_GB2312" w:eastAsia="仿宋_GB2312" w:cs="仿宋_GB2312"/>
          <w:sz w:val="28"/>
          <w:szCs w:val="28"/>
        </w:rPr>
        <w:t>数据结构</w:t>
      </w:r>
      <w:r>
        <w:rPr>
          <w:rFonts w:ascii="仿宋_GB2312" w:hAnsi="仿宋_GB2312" w:eastAsia="仿宋_GB2312" w:cs="仿宋_GB2312"/>
          <w:sz w:val="28"/>
          <w:szCs w:val="28"/>
        </w:rPr>
        <w:t>见</w:t>
      </w:r>
      <w:r>
        <w:rPr>
          <w:rFonts w:hint="eastAsia" w:ascii="仿宋_GB2312" w:hAnsi="仿宋_GB2312" w:eastAsia="仿宋_GB2312" w:cs="仿宋_GB2312"/>
          <w:sz w:val="28"/>
          <w:szCs w:val="28"/>
        </w:rPr>
        <w:t>下</w:t>
      </w:r>
      <w:r>
        <w:rPr>
          <w:rFonts w:ascii="仿宋_GB2312" w:hAnsi="仿宋_GB2312" w:eastAsia="仿宋_GB2312" w:cs="仿宋_GB2312"/>
          <w:sz w:val="28"/>
          <w:szCs w:val="28"/>
        </w:rPr>
        <w:t>表。</w:t>
      </w:r>
    </w:p>
    <w:tbl>
      <w:tblPr>
        <w:tblStyle w:val="7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103"/>
        <w:gridCol w:w="2236"/>
        <w:gridCol w:w="1415"/>
        <w:gridCol w:w="1318"/>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blHeader/>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名称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字段名</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数据格式</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必填项</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仿宋_GB2312" w:hAnsi="仿宋_GB2312" w:eastAsia="仿宋_GB2312" w:cs="仿宋_GB2312"/>
                <w:b/>
                <w:bCs/>
                <w:szCs w:val="24"/>
              </w:rPr>
            </w:pPr>
            <w:r>
              <w:rPr>
                <w:rFonts w:hint="eastAsia" w:ascii="仿宋_GB2312" w:hAnsi="仿宋_GB2312" w:eastAsia="仿宋_GB2312" w:cs="仿宋_GB2312"/>
                <w:b/>
                <w:bCs/>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记录唯一标识</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RowGuid</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办件编号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ProjectNo</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业务办理项编码</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TaskHandleItem</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C..50</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办理部门所在地行政区域代码</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RegionCode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办理部门统一社会信用代码</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OrgCode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办理部门名称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OrgName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办结人员姓名</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UserName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办结时间</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ResultDate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办理结果</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ResultType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办件结果描述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ResultExplain</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收费金额</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Charge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N..16.2</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金额单位代码</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MonetaryUnitCode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结果证照类型</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ResultCetrType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4</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结果证照名称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ResultCetrName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 xml:space="preserve"> C..2000</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5</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结果证照编号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ResultCetrNo</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C..2000</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6</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是否快递递送结果</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IsDeliveryResults</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7</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满意度</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Satisfaction</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ascii="仿宋_GB2312" w:hAnsi="仿宋_GB2312" w:eastAsia="仿宋_GB2312" w:cs="仿宋_GB2312"/>
                <w:szCs w:val="24"/>
              </w:rPr>
              <w:t>8</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Remark</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C..1000</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19</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投资项目统一代码</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ProjectCo</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C..32</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否</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20</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同步类型</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Operation</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C..2</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21</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同步时间</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Cd</w:t>
            </w:r>
            <w:r>
              <w:rPr>
                <w:rFonts w:ascii="仿宋_GB2312" w:hAnsi="仿宋_GB2312" w:eastAsia="仿宋_GB2312" w:cs="仿宋_GB2312"/>
                <w:szCs w:val="24"/>
              </w:rPr>
              <w:t>_</w:t>
            </w:r>
            <w:r>
              <w:rPr>
                <w:rFonts w:hint="eastAsia" w:ascii="仿宋_GB2312" w:hAnsi="仿宋_GB2312" w:eastAsia="仿宋_GB2312" w:cs="仿宋_GB2312"/>
                <w:szCs w:val="24"/>
              </w:rPr>
              <w:t>Time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D14</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22</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批次号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d</w:t>
            </w:r>
            <w:r>
              <w:rPr>
                <w:rFonts w:ascii="仿宋_GB2312" w:hAnsi="仿宋_GB2312" w:eastAsia="仿宋_GB2312" w:cs="仿宋_GB2312"/>
                <w:szCs w:val="24"/>
              </w:rPr>
              <w:softHyphen/>
            </w:r>
            <w:r>
              <w:rPr>
                <w:rFonts w:ascii="仿宋_GB2312" w:hAnsi="仿宋_GB2312" w:eastAsia="仿宋_GB2312" w:cs="仿宋_GB2312"/>
                <w:szCs w:val="24"/>
              </w:rPr>
              <w:t>_</w:t>
            </w:r>
            <w:r>
              <w:rPr>
                <w:rFonts w:hint="eastAsia" w:ascii="仿宋_GB2312" w:hAnsi="仿宋_GB2312" w:eastAsia="仿宋_GB2312" w:cs="仿宋_GB2312"/>
                <w:szCs w:val="24"/>
              </w:rPr>
              <w:t>Batch</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50</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ascii="仿宋_GB2312" w:hAnsi="仿宋_GB2312" w:eastAsia="仿宋_GB2312" w:cs="仿宋_GB2312"/>
                <w:szCs w:val="24"/>
              </w:rPr>
              <w:t>23</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数据提供部门行政区划代码</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ProDataRegionCode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C..12</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24</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数据提供部门统一社会信用代码</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ProDataOrgCode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w:t>
            </w:r>
            <w:r>
              <w:rPr>
                <w:rFonts w:ascii="仿宋_GB2312" w:hAnsi="仿宋_GB2312" w:eastAsia="仿宋_GB2312" w:cs="仿宋_GB2312"/>
                <w:szCs w:val="24"/>
              </w:rPr>
              <w:t>18</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4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25</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数据提供部门名称</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ProDataOrgName</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C..400</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szCs w:val="24"/>
              </w:rPr>
              <w:t>是</w:t>
            </w: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left"/>
              <w:textAlignment w:val="auto"/>
              <w:rPr>
                <w:rFonts w:hint="eastAsia" w:ascii="仿宋_GB2312" w:hAnsi="仿宋_GB2312" w:eastAsia="仿宋_GB2312" w:cs="仿宋_GB2312"/>
                <w:szCs w:val="24"/>
              </w:rPr>
            </w:pP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737" w:gutter="0"/>
      <w:cols w:space="0" w:num="1"/>
      <w:rtlGutter w:val="0"/>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微软雅黑"/>
    <w:panose1 w:val="02010600030101010101"/>
    <w:charset w:val="86"/>
    <w:family w:val="auto"/>
    <w:pitch w:val="default"/>
    <w:sig w:usb0="00000000" w:usb1="00000000" w:usb2="00000016" w:usb3="00000000" w:csb0="0004000F" w:csb1="00000000"/>
  </w:font>
  <w:font w:name="Tahoma">
    <w:altName w:val="DejaVu Sans"/>
    <w:panose1 w:val="020B0804030504040204"/>
    <w:charset w:val="00"/>
    <w:family w:val="swiss"/>
    <w:pitch w:val="default"/>
    <w:sig w:usb0="00000000" w:usb1="00000000" w:usb2="00000029" w:usb3="00000000" w:csb0="200101FF" w:csb1="20280000"/>
  </w:font>
  <w:font w:name="Axure Handwriting">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Calibri Light">
    <w:altName w:val="DejaVu Sans"/>
    <w:panose1 w:val="020F0302020204030204"/>
    <w:charset w:val="00"/>
    <w:family w:val="swiss"/>
    <w:pitch w:val="default"/>
    <w:sig w:usb0="00000000" w:usb1="00000000" w:usb2="00000009" w:usb3="00000000" w:csb0="200001FF" w:csb1="00000000"/>
  </w:font>
  <w:font w:name="System">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宋体"/>
    <w:panose1 w:val="02020609040205080304"/>
    <w:charset w:val="80"/>
    <w:family w:val="modern"/>
    <w:pitch w:val="default"/>
    <w:sig w:usb0="00000000" w:usb1="00000000" w:usb2="08000012" w:usb3="00000000" w:csb0="0002009F" w:csb1="00000000"/>
  </w:font>
  <w:font w:name="monospace">
    <w:altName w:val="华文中宋"/>
    <w:panose1 w:val="00000000000000000000"/>
    <w:charset w:val="00"/>
    <w:family w:val="auto"/>
    <w:pitch w:val="default"/>
    <w:sig w:usb0="00000000" w:usb1="00000000" w:usb2="00000000" w:usb3="00000000" w:csb0="00040001" w:csb1="00000000"/>
  </w:font>
  <w:font w:name="Microsoft YaHei UI">
    <w:altName w:val="微软雅黑"/>
    <w:panose1 w:val="020B0503020204020204"/>
    <w:charset w:val="86"/>
    <w:family w:val="swiss"/>
    <w:pitch w:val="default"/>
    <w:sig w:usb0="00000000" w:usb1="00000000" w:usb2="00000016" w:usb3="00000000" w:csb0="0004001F" w:csb1="00000000"/>
  </w:font>
  <w:font w:name="Sylfaen">
    <w:altName w:val="Vrinda"/>
    <w:panose1 w:val="010A0502050306030303"/>
    <w:charset w:val="00"/>
    <w:family w:val="roman"/>
    <w:pitch w:val="default"/>
    <w:sig w:usb0="00000000" w:usb1="00000000" w:usb2="00000000" w:usb3="00000000" w:csb0="2000009F" w:csb1="00000000"/>
  </w:font>
  <w:font w:name="Vrinda">
    <w:panose1 w:val="01010600010101010101"/>
    <w:charset w:val="00"/>
    <w:family w:val="auto"/>
    <w:pitch w:val="default"/>
    <w:sig w:usb0="0001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Bahnschrift SemiBold SemiConden">
    <w:altName w:val="仿宋"/>
    <w:panose1 w:val="00000000000000000000"/>
    <w:charset w:val="00"/>
    <w:family w:val="auto"/>
    <w:pitch w:val="default"/>
    <w:sig w:usb0="00000000" w:usb1="00000000" w:usb2="00000000" w:usb3="00000000" w:csb0="00000000" w:csb1="00000000"/>
  </w:font>
  <w:font w:name="Arial Unicode MS">
    <w:altName w:val="Times New Roman"/>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Arial Narrow">
    <w:altName w:val="Times New Roman"/>
    <w:panose1 w:val="020B07060202020A0204"/>
    <w:charset w:val="00"/>
    <w:family w:val="swiss"/>
    <w:pitch w:val="default"/>
    <w:sig w:usb0="00000000"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00000287" w:usb1="00000000" w:usb2="00000000" w:usb3="00000000" w:csb0="2000019F" w:csb1="00000000"/>
  </w:font>
  <w:font w:name="Helvetica">
    <w:altName w:val="国标宋体-超大字符集"/>
    <w:panose1 w:val="00000000000000000000"/>
    <w:charset w:val="00"/>
    <w:family w:val="swiss"/>
    <w:pitch w:val="default"/>
    <w:sig w:usb0="00000000" w:usb1="00000000" w:usb2="00000000" w:usb3="00000000" w:csb0="2000019F" w:csb1="4F010000"/>
  </w:font>
  <w:font w:name="国标宋体-超大字符集">
    <w:panose1 w:val="03000509000000000000"/>
    <w:charset w:val="86"/>
    <w:family w:val="auto"/>
    <w:pitch w:val="default"/>
    <w:sig w:usb0="00000001" w:usb1="08000000" w:usb2="00000000" w:usb3="00000000" w:csb0="00040001" w:csb1="00000000"/>
  </w:font>
  <w:font w:name="ˎ̥">
    <w:altName w:val="仿宋"/>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Microsoft Sans Serif">
    <w:altName w:val="Utsaah"/>
    <w:panose1 w:val="020B0604020202020204"/>
    <w:charset w:val="00"/>
    <w:family w:val="swiss"/>
    <w:pitch w:val="default"/>
    <w:sig w:usb0="00000000" w:usb1="00000000" w:usb2="00000008" w:usb3="00000000" w:csb0="200101FF" w:csb1="20280000"/>
  </w:font>
  <w:font w:name="Utsaah">
    <w:panose1 w:val="020B0604020202020204"/>
    <w:charset w:val="00"/>
    <w:family w:val="auto"/>
    <w:pitch w:val="default"/>
    <w:sig w:usb0="00008003"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Book Antiqua">
    <w:altName w:val="Times New Roman"/>
    <w:panose1 w:val="02040602050305030304"/>
    <w:charset w:val="00"/>
    <w:family w:val="roman"/>
    <w:pitch w:val="default"/>
    <w:sig w:usb0="00000000" w:usb1="00000000" w:usb2="00000000" w:usb3="00000000" w:csb0="2000009F" w:csb1="DFD70000"/>
  </w:font>
  <w:font w:name="Helv">
    <w:altName w:val="Utsaah"/>
    <w:panose1 w:val="020B0604020202030204"/>
    <w:charset w:val="00"/>
    <w:family w:val="swiss"/>
    <w:pitch w:val="default"/>
    <w:sig w:usb0="00000000" w:usb1="00000000" w:usb2="00000000" w:usb3="00000000" w:csb0="00000001" w:csb1="00000000"/>
  </w:font>
  <w:font w:name="Noto Sans CJK JP Medium">
    <w:altName w:val="华文中宋"/>
    <w:panose1 w:val="00000000000000000000"/>
    <w:charset w:val="00"/>
    <w:family w:val="swiss"/>
    <w:pitch w:val="default"/>
    <w:sig w:usb0="00000000" w:usb1="00000000" w:usb2="00000000" w:usb3="00000000" w:csb0="00040001" w:csb1="00000000"/>
  </w:font>
  <w:font w:name="Noto Sans CJK JP Black">
    <w:altName w:val="华文中宋"/>
    <w:panose1 w:val="00000000000000000000"/>
    <w:charset w:val="00"/>
    <w:family w:val="swiss"/>
    <w:pitch w:val="default"/>
    <w:sig w:usb0="00000000" w:usb1="00000000" w:usb2="00000000" w:usb3="00000000" w:csb0="00040001" w:csb1="00000000"/>
  </w:font>
  <w:font w:name="Noto Sans Mono CJK JP Bold">
    <w:panose1 w:val="020B0800000000000000"/>
    <w:charset w:val="86"/>
    <w:family w:val="swiss"/>
    <w:pitch w:val="default"/>
    <w:sig w:usb0="30000003" w:usb1="2BDF3C10" w:usb2="00000016" w:usb3="00000000" w:csb0="602E0107" w:csb1="00000000"/>
  </w:font>
  <w:font w:name="Arial Black">
    <w:altName w:val="Times New Roman"/>
    <w:panose1 w:val="020B0A04020102020204"/>
    <w:charset w:val="00"/>
    <w:family w:val="swiss"/>
    <w:pitch w:val="default"/>
    <w:sig w:usb0="00000000" w:usb1="00000000" w:usb2="00000000" w:usb3="00000000" w:csb0="2000009F" w:csb1="DFD70000"/>
  </w:font>
  <w:font w:name="Cordia New">
    <w:altName w:val="Noto Sans Thai"/>
    <w:panose1 w:val="020B0304020202020204"/>
    <w:charset w:val="DE"/>
    <w:family w:val="swiss"/>
    <w:pitch w:val="default"/>
    <w:sig w:usb0="00000000" w:usb1="00000000" w:usb2="00000000" w:usb3="00000000" w:csb0="00010001" w:csb1="00000000"/>
  </w:font>
  <w:font w:name="Noto Sans Thai">
    <w:panose1 w:val="020B0502040504020204"/>
    <w:charset w:val="00"/>
    <w:family w:val="auto"/>
    <w:pitch w:val="default"/>
    <w:sig w:usb0="81000063" w:usb1="00002000" w:usb2="00000000" w:usb3="00000000" w:csb0="00010000" w:csb1="00000000"/>
  </w:font>
  <w:font w:name="Tunga">
    <w:panose1 w:val="020B0802040204020203"/>
    <w:charset w:val="00"/>
    <w:family w:val="swiss"/>
    <w:pitch w:val="default"/>
    <w:sig w:usb0="00400003" w:usb1="00000000" w:usb2="00000000" w:usb3="00000000" w:csb0="00000001"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思源黑体"/>
    <w:panose1 w:val="020B0400000000000000"/>
    <w:charset w:val="86"/>
    <w:family w:val="auto"/>
    <w:pitch w:val="default"/>
    <w:sig w:usb0="00000000" w:usb1="00000000" w:usb2="00000017" w:usb3="00000000" w:csb0="00040001" w:csb1="00000000"/>
  </w:font>
  <w:font w:name="思源黑体">
    <w:panose1 w:val="020B0500000000000000"/>
    <w:charset w:val="86"/>
    <w:family w:val="auto"/>
    <w:pitch w:val="default"/>
    <w:sig w:usb0="3000008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等线 Light">
    <w:altName w:val="仿宋"/>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微软雅黑 Light" w:hAnsi="微软雅黑 Light" w:eastAsia="微软雅黑 Light"/>
      </w:rPr>
      <w:id w:val="1912741949"/>
    </w:sdtPr>
    <w:sdtEndPr>
      <w:rPr>
        <w:rFonts w:ascii="微软雅黑 Light" w:hAnsi="微软雅黑 Light" w:eastAsia="微软雅黑 Light"/>
      </w:rPr>
    </w:sdtEndPr>
    <w:sdtContent>
      <w:p>
        <w:pPr>
          <w:pStyle w:val="50"/>
          <w:ind w:firstLine="360"/>
          <w:jc w:val="center"/>
          <w:rPr>
            <w:rFonts w:hint="eastAsia" w:ascii="微软雅黑 Light" w:hAnsi="微软雅黑 Light" w:eastAsia="微软雅黑 Light"/>
          </w:rPr>
        </w:pPr>
        <w:r>
          <w:rPr>
            <w:rFonts w:ascii="微软雅黑 Light" w:hAnsi="微软雅黑 Light" w:eastAsia="微软雅黑 Light"/>
            <w:lang w:val="zh-CN"/>
          </w:rPr>
          <w:fldChar w:fldCharType="begin"/>
        </w:r>
        <w:r>
          <w:rPr>
            <w:rFonts w:ascii="微软雅黑 Light" w:hAnsi="微软雅黑 Light" w:eastAsia="微软雅黑 Light"/>
            <w:lang w:val="zh-CN"/>
          </w:rPr>
          <w:instrText xml:space="preserve">PAGE   \* MERGEFORMAT</w:instrText>
        </w:r>
        <w:r>
          <w:rPr>
            <w:rFonts w:ascii="微软雅黑 Light" w:hAnsi="微软雅黑 Light" w:eastAsia="微软雅黑 Light"/>
            <w:lang w:val="zh-CN"/>
          </w:rPr>
          <w:fldChar w:fldCharType="separate"/>
        </w:r>
        <w:r>
          <w:rPr>
            <w:rFonts w:ascii="微软雅黑 Light" w:hAnsi="微软雅黑 Light" w:eastAsia="微软雅黑 Light"/>
            <w:lang w:val="zh-CN"/>
          </w:rPr>
          <w:t>39</w:t>
        </w:r>
        <w:r>
          <w:rPr>
            <w:rFonts w:ascii="微软雅黑 Light" w:hAnsi="微软雅黑 Light" w:eastAsia="微软雅黑 Light"/>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ind w:firstLine="0"/>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E6391"/>
    <w:multiLevelType w:val="singleLevel"/>
    <w:tmpl w:val="9F6E6391"/>
    <w:lvl w:ilvl="0" w:tentative="0">
      <w:start w:val="3"/>
      <w:numFmt w:val="decimal"/>
      <w:lvlText w:val="%1."/>
      <w:lvlJc w:val="left"/>
      <w:pPr>
        <w:tabs>
          <w:tab w:val="left" w:pos="312"/>
        </w:tabs>
      </w:pPr>
    </w:lvl>
  </w:abstractNum>
  <w:abstractNum w:abstractNumId="1">
    <w:nsid w:val="B7BE0C6A"/>
    <w:multiLevelType w:val="singleLevel"/>
    <w:tmpl w:val="B7BE0C6A"/>
    <w:lvl w:ilvl="0" w:tentative="0">
      <w:start w:val="2"/>
      <w:numFmt w:val="decimal"/>
      <w:suff w:val="nothing"/>
      <w:lvlText w:val="（%1）"/>
      <w:lvlJc w:val="left"/>
      <w:pPr>
        <w:ind w:left="840" w:leftChars="0" w:firstLine="0" w:firstLineChars="0"/>
      </w:pPr>
    </w:lvl>
  </w:abstractNum>
  <w:abstractNum w:abstractNumId="2">
    <w:nsid w:val="FEFB41E4"/>
    <w:multiLevelType w:val="singleLevel"/>
    <w:tmpl w:val="FEFB41E4"/>
    <w:lvl w:ilvl="0" w:tentative="0">
      <w:start w:val="1"/>
      <w:numFmt w:val="decimal"/>
      <w:lvlText w:val="%1."/>
      <w:lvlJc w:val="left"/>
      <w:pPr>
        <w:tabs>
          <w:tab w:val="left" w:pos="312"/>
        </w:tabs>
      </w:pPr>
    </w:lvl>
  </w:abstractNum>
  <w:abstractNum w:abstractNumId="3">
    <w:nsid w:val="FFFFFF7D"/>
    <w:multiLevelType w:val="singleLevel"/>
    <w:tmpl w:val="FFFFFF7D"/>
    <w:lvl w:ilvl="0" w:tentative="0">
      <w:start w:val="1"/>
      <w:numFmt w:val="decimal"/>
      <w:pStyle w:val="43"/>
      <w:lvlText w:val="%1."/>
      <w:lvlJc w:val="left"/>
      <w:pPr>
        <w:tabs>
          <w:tab w:val="left" w:pos="1620"/>
        </w:tabs>
        <w:ind w:left="1620" w:hanging="360"/>
      </w:pPr>
    </w:lvl>
  </w:abstractNum>
  <w:abstractNum w:abstractNumId="4">
    <w:nsid w:val="FFFFFF81"/>
    <w:multiLevelType w:val="singleLevel"/>
    <w:tmpl w:val="FFFFFF81"/>
    <w:lvl w:ilvl="0" w:tentative="0">
      <w:start w:val="1"/>
      <w:numFmt w:val="bullet"/>
      <w:pStyle w:val="2073"/>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6">
    <w:nsid w:val="FFFFFF83"/>
    <w:multiLevelType w:val="singleLevel"/>
    <w:tmpl w:val="FFFFFF83"/>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7">
    <w:nsid w:val="FFFFFF88"/>
    <w:multiLevelType w:val="singleLevel"/>
    <w:tmpl w:val="FFFFFF88"/>
    <w:lvl w:ilvl="0" w:tentative="0">
      <w:start w:val="1"/>
      <w:numFmt w:val="decimal"/>
      <w:pStyle w:val="876"/>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673"/>
      <w:lvlText w:val=""/>
      <w:lvlJc w:val="left"/>
      <w:pPr>
        <w:tabs>
          <w:tab w:val="left" w:pos="360"/>
        </w:tabs>
        <w:ind w:left="360" w:hanging="360"/>
      </w:pPr>
      <w:rPr>
        <w:rFonts w:hint="default" w:ascii="Wingdings" w:hAnsi="Wingdings"/>
      </w:rPr>
    </w:lvl>
  </w:abstractNum>
  <w:abstractNum w:abstractNumId="9">
    <w:nsid w:val="0000001E"/>
    <w:multiLevelType w:val="multilevel"/>
    <w:tmpl w:val="0000001E"/>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0">
    <w:nsid w:val="00000038"/>
    <w:multiLevelType w:val="multilevel"/>
    <w:tmpl w:val="00000038"/>
    <w:lvl w:ilvl="0" w:tentative="0">
      <w:start w:val="1"/>
      <w:numFmt w:val="decimal"/>
      <w:pStyle w:val="195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56"/>
    <w:multiLevelType w:val="multilevel"/>
    <w:tmpl w:val="00000056"/>
    <w:lvl w:ilvl="0" w:tentative="0">
      <w:start w:val="1"/>
      <w:numFmt w:val="chineseCountingThousand"/>
      <w:pStyle w:val="161"/>
      <w:lvlText w:val="%1"/>
      <w:lvlJc w:val="left"/>
      <w:pPr>
        <w:ind w:left="425" w:hanging="425"/>
      </w:pPr>
      <w:rPr>
        <w:rFonts w:hint="eastAsia" w:eastAsia="黑体"/>
        <w:b/>
        <w:i w:val="0"/>
        <w:sz w:val="32"/>
      </w:rPr>
    </w:lvl>
    <w:lvl w:ilvl="1" w:tentative="0">
      <w:start w:val="1"/>
      <w:numFmt w:val="decimal"/>
      <w:isLgl/>
      <w:lvlText w:val="%1.%2"/>
      <w:lvlJc w:val="left"/>
      <w:pPr>
        <w:ind w:left="0" w:firstLine="0"/>
      </w:pPr>
      <w:rPr>
        <w:rFonts w:hint="eastAsia" w:eastAsia="仿宋"/>
        <w:b/>
        <w:i w:val="0"/>
        <w:sz w:val="32"/>
      </w:rPr>
    </w:lvl>
    <w:lvl w:ilvl="2" w:tentative="0">
      <w:start w:val="1"/>
      <w:numFmt w:val="decimal"/>
      <w:isLgl/>
      <w:lvlText w:val="%1.%2.%3"/>
      <w:lvlJc w:val="left"/>
      <w:pPr>
        <w:ind w:left="0" w:firstLine="0"/>
      </w:pPr>
      <w:rPr>
        <w:rFonts w:hint="eastAsia" w:eastAsia="仿宋"/>
        <w:b/>
        <w:i w:val="0"/>
        <w:sz w:val="30"/>
      </w:rPr>
    </w:lvl>
    <w:lvl w:ilvl="3" w:tentative="0">
      <w:start w:val="1"/>
      <w:numFmt w:val="decimal"/>
      <w:isLgl/>
      <w:lvlText w:val="%1.%2.%3.%4"/>
      <w:lvlJc w:val="left"/>
      <w:pPr>
        <w:ind w:left="0" w:firstLine="0"/>
      </w:pPr>
      <w:rPr>
        <w:rFonts w:hint="eastAsia" w:eastAsia="仿宋"/>
        <w:b/>
        <w:i w:val="0"/>
        <w:sz w:val="28"/>
      </w:rPr>
    </w:lvl>
    <w:lvl w:ilvl="4" w:tentative="0">
      <w:start w:val="1"/>
      <w:numFmt w:val="decimal"/>
      <w:isLgl/>
      <w:lvlText w:val="%1.%2.%3.%4.%5"/>
      <w:lvlJc w:val="left"/>
      <w:pPr>
        <w:ind w:left="0" w:firstLine="0"/>
      </w:pPr>
      <w:rPr>
        <w:rFonts w:hint="eastAsia" w:eastAsia="仿宋"/>
        <w:b/>
        <w:i w:val="0"/>
        <w:sz w:val="28"/>
      </w:rPr>
    </w:lvl>
    <w:lvl w:ilvl="5" w:tentative="0">
      <w:start w:val="1"/>
      <w:numFmt w:val="decimal"/>
      <w:isLgl/>
      <w:lvlText w:val="%1.%2.%3.%4.%5.%6"/>
      <w:lvlJc w:val="left"/>
      <w:pPr>
        <w:ind w:left="425" w:firstLine="0"/>
      </w:pPr>
      <w:rPr>
        <w:rFonts w:hint="eastAsia" w:eastAsia="仿宋"/>
        <w:sz w:val="24"/>
      </w:rPr>
    </w:lvl>
    <w:lvl w:ilvl="6" w:tentative="0">
      <w:start w:val="1"/>
      <w:numFmt w:val="decimal"/>
      <w:isLgl/>
      <w:lvlText w:val="%1.%2.%3.%4.%5.%6.%7"/>
      <w:lvlJc w:val="left"/>
      <w:pPr>
        <w:ind w:left="425" w:firstLine="0"/>
      </w:pPr>
      <w:rPr>
        <w:rFonts w:hint="eastAsia" w:eastAsia="仿宋"/>
        <w:sz w:val="24"/>
      </w:rPr>
    </w:lvl>
    <w:lvl w:ilvl="7" w:tentative="0">
      <w:start w:val="1"/>
      <w:numFmt w:val="decimal"/>
      <w:isLgl/>
      <w:lvlText w:val="%1.%2.%3.%4.%5.%6.%7.%8"/>
      <w:lvlJc w:val="left"/>
      <w:pPr>
        <w:ind w:left="425" w:firstLine="0"/>
      </w:pPr>
      <w:rPr>
        <w:rFonts w:hint="eastAsia" w:eastAsia="仿宋"/>
        <w:sz w:val="24"/>
      </w:rPr>
    </w:lvl>
    <w:lvl w:ilvl="8" w:tentative="0">
      <w:start w:val="1"/>
      <w:numFmt w:val="decimal"/>
      <w:isLgl/>
      <w:lvlText w:val="%1.%2.%3.%4.%5.%6.%7.%8.%9"/>
      <w:lvlJc w:val="left"/>
      <w:pPr>
        <w:ind w:left="425" w:firstLine="0"/>
      </w:pPr>
      <w:rPr>
        <w:rFonts w:hint="eastAsia" w:eastAsia="仿宋"/>
        <w:sz w:val="24"/>
      </w:rPr>
    </w:lvl>
  </w:abstractNum>
  <w:abstractNum w:abstractNumId="12">
    <w:nsid w:val="043D51F9"/>
    <w:multiLevelType w:val="multilevel"/>
    <w:tmpl w:val="043D51F9"/>
    <w:lvl w:ilvl="0" w:tentative="0">
      <w:start w:val="1"/>
      <w:numFmt w:val="bullet"/>
      <w:pStyle w:val="116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5135FAB"/>
    <w:multiLevelType w:val="multilevel"/>
    <w:tmpl w:val="05135FAB"/>
    <w:lvl w:ilvl="0" w:tentative="0">
      <w:start w:val="1"/>
      <w:numFmt w:val="decimal"/>
      <w:pStyle w:val="1162"/>
      <w:suff w:val="nothing"/>
      <w:lvlText w:val="第%1章"/>
      <w:lvlJc w:val="left"/>
      <w:pPr>
        <w:ind w:left="0" w:firstLine="0"/>
      </w:pPr>
      <w:rPr>
        <w:rFonts w:hint="default" w:ascii="Times New Roman" w:hAnsi="Times New Roman" w:eastAsia="黑体"/>
        <w:b/>
        <w:i w:val="0"/>
      </w:rPr>
    </w:lvl>
    <w:lvl w:ilvl="1" w:tentative="0">
      <w:start w:val="1"/>
      <w:numFmt w:val="decimal"/>
      <w:suff w:val="nothing"/>
      <w:lvlText w:val="%1.%2"/>
      <w:lvlJc w:val="left"/>
      <w:pPr>
        <w:ind w:left="0" w:firstLine="0"/>
      </w:pPr>
      <w:rPr>
        <w:rFonts w:hint="default" w:ascii="Times New Roman" w:hAnsi="Times New Roman" w:eastAsia="黑体"/>
        <w:b/>
        <w:i w:val="0"/>
        <w:sz w:val="24"/>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4">
    <w:nsid w:val="08D86FE8"/>
    <w:multiLevelType w:val="singleLevel"/>
    <w:tmpl w:val="08D86FE8"/>
    <w:lvl w:ilvl="0" w:tentative="0">
      <w:start w:val="1"/>
      <w:numFmt w:val="bullet"/>
      <w:pStyle w:val="1413"/>
      <w:lvlText w:val=""/>
      <w:lvlJc w:val="left"/>
      <w:pPr>
        <w:tabs>
          <w:tab w:val="left" w:pos="425"/>
        </w:tabs>
        <w:ind w:left="425" w:hanging="425"/>
      </w:pPr>
      <w:rPr>
        <w:rFonts w:hint="default" w:ascii="Symbol" w:hAnsi="Symbol"/>
        <w:color w:val="auto"/>
      </w:rPr>
    </w:lvl>
  </w:abstractNum>
  <w:abstractNum w:abstractNumId="15">
    <w:nsid w:val="090371E6"/>
    <w:multiLevelType w:val="multilevel"/>
    <w:tmpl w:val="090371E6"/>
    <w:lvl w:ilvl="0" w:tentative="0">
      <w:start w:val="1"/>
      <w:numFmt w:val="bullet"/>
      <w:pStyle w:val="56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0AE108D3"/>
    <w:multiLevelType w:val="multilevel"/>
    <w:tmpl w:val="0AE108D3"/>
    <w:lvl w:ilvl="0" w:tentative="0">
      <w:start w:val="1"/>
      <w:numFmt w:val="decimal"/>
      <w:pStyle w:val="7"/>
      <w:lvlText w:val="%1)"/>
      <w:lvlJc w:val="left"/>
      <w:pPr>
        <w:ind w:left="0" w:firstLine="0"/>
      </w:pPr>
      <w:rPr>
        <w:rFonts w:hint="eastAsia" w:ascii="微软雅黑 Light" w:hAnsi="微软雅黑 Light" w:eastAsia="微软雅黑 Ligh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B294AB8"/>
    <w:multiLevelType w:val="multilevel"/>
    <w:tmpl w:val="0B294AB8"/>
    <w:lvl w:ilvl="0" w:tentative="0">
      <w:start w:val="1"/>
      <w:numFmt w:val="decimal"/>
      <w:pStyle w:val="1504"/>
      <w:lvlText w:val="%1"/>
      <w:lvlJc w:val="left"/>
      <w:pPr>
        <w:tabs>
          <w:tab w:val="left" w:pos="432"/>
        </w:tabs>
        <w:ind w:left="432" w:hanging="432"/>
      </w:pPr>
      <w:rPr>
        <w:rFonts w:hint="eastAsia"/>
      </w:rPr>
    </w:lvl>
    <w:lvl w:ilvl="1" w:tentative="0">
      <w:start w:val="1"/>
      <w:numFmt w:val="decimal"/>
      <w:pStyle w:val="1501"/>
      <w:lvlText w:val="%1.%2"/>
      <w:lvlJc w:val="left"/>
      <w:pPr>
        <w:tabs>
          <w:tab w:val="left" w:pos="576"/>
        </w:tabs>
        <w:ind w:left="576" w:hanging="576"/>
      </w:pPr>
      <w:rPr>
        <w:rFonts w:hint="eastAsia"/>
        <w:sz w:val="36"/>
        <w:szCs w:val="36"/>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2424"/>
        </w:tabs>
        <w:ind w:left="242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1505"/>
      <w:lvlText w:val="%1.%2.%3.%4.%5.%6"/>
      <w:lvlJc w:val="left"/>
      <w:pPr>
        <w:tabs>
          <w:tab w:val="left" w:pos="1152"/>
        </w:tabs>
        <w:ind w:left="1152" w:hanging="1152"/>
      </w:pPr>
      <w:rPr>
        <w:rFonts w:hint="eastAsia"/>
      </w:rPr>
    </w:lvl>
    <w:lvl w:ilvl="6" w:tentative="0">
      <w:start w:val="1"/>
      <w:numFmt w:val="decimal"/>
      <w:pStyle w:val="1506"/>
      <w:lvlText w:val="%1.%2.%3.%4.%5.%6.%7"/>
      <w:lvlJc w:val="left"/>
      <w:pPr>
        <w:tabs>
          <w:tab w:val="left" w:pos="1296"/>
        </w:tabs>
        <w:ind w:left="1296" w:hanging="1296"/>
      </w:pPr>
      <w:rPr>
        <w:rFonts w:hint="eastAsia"/>
      </w:rPr>
    </w:lvl>
    <w:lvl w:ilvl="7" w:tentative="0">
      <w:start w:val="1"/>
      <w:numFmt w:val="decimal"/>
      <w:pStyle w:val="1507"/>
      <w:lvlText w:val="%1.%2.%3.%4.%5.%6.%7.%8"/>
      <w:lvlJc w:val="left"/>
      <w:pPr>
        <w:tabs>
          <w:tab w:val="left" w:pos="1440"/>
        </w:tabs>
        <w:ind w:left="1440" w:hanging="1440"/>
      </w:pPr>
      <w:rPr>
        <w:rFonts w:hint="eastAsia"/>
      </w:rPr>
    </w:lvl>
    <w:lvl w:ilvl="8" w:tentative="0">
      <w:start w:val="1"/>
      <w:numFmt w:val="decimal"/>
      <w:pStyle w:val="1508"/>
      <w:lvlText w:val="%1.%2.%3.%4.%5.%6.%7.%8.%9"/>
      <w:lvlJc w:val="left"/>
      <w:pPr>
        <w:tabs>
          <w:tab w:val="left" w:pos="1584"/>
        </w:tabs>
        <w:ind w:left="1584" w:hanging="1584"/>
      </w:pPr>
      <w:rPr>
        <w:rFonts w:hint="eastAsia"/>
      </w:rPr>
    </w:lvl>
  </w:abstractNum>
  <w:abstractNum w:abstractNumId="18">
    <w:nsid w:val="0C0D756C"/>
    <w:multiLevelType w:val="multilevel"/>
    <w:tmpl w:val="0C0D756C"/>
    <w:lvl w:ilvl="0" w:tentative="0">
      <w:start w:val="1"/>
      <w:numFmt w:val="decimal"/>
      <w:pStyle w:val="1161"/>
      <w:suff w:val="nothing"/>
      <w:lvlText w:val="第%1章"/>
      <w:lvlJc w:val="left"/>
      <w:pPr>
        <w:ind w:left="0" w:firstLine="0"/>
      </w:pPr>
      <w:rPr>
        <w:rFonts w:hint="default" w:ascii="Times New Roman" w:hAnsi="Times New Roman" w:eastAsia="黑体"/>
        <w:b/>
        <w:i w:val="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9">
    <w:nsid w:val="0D5A6CF2"/>
    <w:multiLevelType w:val="multilevel"/>
    <w:tmpl w:val="0D5A6CF2"/>
    <w:lvl w:ilvl="0" w:tentative="0">
      <w:start w:val="1"/>
      <w:numFmt w:val="decimal"/>
      <w:pStyle w:val="1602"/>
      <w:lvlText w:val="%1."/>
      <w:lvlJc w:val="left"/>
      <w:pPr>
        <w:tabs>
          <w:tab w:val="left" w:pos="845"/>
        </w:tabs>
        <w:ind w:left="845"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0EDA7B82"/>
    <w:multiLevelType w:val="multilevel"/>
    <w:tmpl w:val="0EDA7B82"/>
    <w:lvl w:ilvl="0" w:tentative="0">
      <w:start w:val="1"/>
      <w:numFmt w:val="japaneseCounting"/>
      <w:lvlText w:val="（%1）"/>
      <w:lvlJc w:val="left"/>
      <w:pPr>
        <w:ind w:left="1763" w:hanging="1080"/>
      </w:pPr>
      <w:rPr>
        <w:rFonts w:hint="default"/>
      </w:rPr>
    </w:lvl>
    <w:lvl w:ilvl="1" w:tentative="0">
      <w:start w:val="1"/>
      <w:numFmt w:val="lowerLetter"/>
      <w:lvlText w:val="%2)"/>
      <w:lvlJc w:val="left"/>
      <w:pPr>
        <w:ind w:left="1563" w:hanging="440"/>
      </w:pPr>
    </w:lvl>
    <w:lvl w:ilvl="2" w:tentative="0">
      <w:start w:val="1"/>
      <w:numFmt w:val="lowerRoman"/>
      <w:lvlText w:val="%3."/>
      <w:lvlJc w:val="right"/>
      <w:pPr>
        <w:ind w:left="2003" w:hanging="440"/>
      </w:pPr>
    </w:lvl>
    <w:lvl w:ilvl="3" w:tentative="0">
      <w:start w:val="1"/>
      <w:numFmt w:val="decimal"/>
      <w:lvlText w:val="%4."/>
      <w:lvlJc w:val="left"/>
      <w:pPr>
        <w:ind w:left="2443" w:hanging="440"/>
      </w:pPr>
    </w:lvl>
    <w:lvl w:ilvl="4" w:tentative="0">
      <w:start w:val="1"/>
      <w:numFmt w:val="lowerLetter"/>
      <w:lvlText w:val="%5)"/>
      <w:lvlJc w:val="left"/>
      <w:pPr>
        <w:ind w:left="2883" w:hanging="440"/>
      </w:pPr>
    </w:lvl>
    <w:lvl w:ilvl="5" w:tentative="0">
      <w:start w:val="1"/>
      <w:numFmt w:val="lowerRoman"/>
      <w:lvlText w:val="%6."/>
      <w:lvlJc w:val="right"/>
      <w:pPr>
        <w:ind w:left="3323" w:hanging="440"/>
      </w:pPr>
    </w:lvl>
    <w:lvl w:ilvl="6" w:tentative="0">
      <w:start w:val="1"/>
      <w:numFmt w:val="decimal"/>
      <w:lvlText w:val="%7."/>
      <w:lvlJc w:val="left"/>
      <w:pPr>
        <w:ind w:left="3763" w:hanging="440"/>
      </w:pPr>
    </w:lvl>
    <w:lvl w:ilvl="7" w:tentative="0">
      <w:start w:val="1"/>
      <w:numFmt w:val="lowerLetter"/>
      <w:lvlText w:val="%8)"/>
      <w:lvlJc w:val="left"/>
      <w:pPr>
        <w:ind w:left="4203" w:hanging="440"/>
      </w:pPr>
    </w:lvl>
    <w:lvl w:ilvl="8" w:tentative="0">
      <w:start w:val="1"/>
      <w:numFmt w:val="lowerRoman"/>
      <w:lvlText w:val="%9."/>
      <w:lvlJc w:val="right"/>
      <w:pPr>
        <w:ind w:left="4643" w:hanging="440"/>
      </w:pPr>
    </w:lvl>
  </w:abstractNum>
  <w:abstractNum w:abstractNumId="21">
    <w:nsid w:val="0EDB2900"/>
    <w:multiLevelType w:val="multilevel"/>
    <w:tmpl w:val="0EDB2900"/>
    <w:lvl w:ilvl="0" w:tentative="0">
      <w:start w:val="1"/>
      <w:numFmt w:val="bullet"/>
      <w:pStyle w:val="1958"/>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2">
    <w:nsid w:val="10715F76"/>
    <w:multiLevelType w:val="multilevel"/>
    <w:tmpl w:val="10715F7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676"/>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23">
    <w:nsid w:val="12474ED0"/>
    <w:multiLevelType w:val="multilevel"/>
    <w:tmpl w:val="12474ED0"/>
    <w:lvl w:ilvl="0" w:tentative="0">
      <w:start w:val="1"/>
      <w:numFmt w:val="decimal"/>
      <w:lvlText w:val="%1、"/>
      <w:lvlJc w:val="left"/>
      <w:pPr>
        <w:ind w:left="1200" w:hanging="720"/>
      </w:pPr>
      <w:rPr>
        <w:rFonts w:hint="default" w:ascii="Times New Roman" w:hAnsi="Times New Roman" w:cs="Times New Roman"/>
        <w:b w:val="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4">
    <w:nsid w:val="12C37455"/>
    <w:multiLevelType w:val="multilevel"/>
    <w:tmpl w:val="12C37455"/>
    <w:lvl w:ilvl="0" w:tentative="0">
      <w:start w:val="1"/>
      <w:numFmt w:val="decimal"/>
      <w:pStyle w:val="566"/>
      <w:lvlText w:val="%1."/>
      <w:lvlJc w:val="left"/>
      <w:pPr>
        <w:ind w:left="420" w:hanging="420"/>
      </w:pPr>
    </w:lvl>
    <w:lvl w:ilvl="1" w:tentative="0">
      <w:start w:val="1"/>
      <w:numFmt w:val="lowerLetter"/>
      <w:pStyle w:val="20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391487A"/>
    <w:multiLevelType w:val="multilevel"/>
    <w:tmpl w:val="1391487A"/>
    <w:lvl w:ilvl="0" w:tentative="0">
      <w:start w:val="1"/>
      <w:numFmt w:val="bullet"/>
      <w:pStyle w:val="707"/>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Calibri" w:hAnsi="Calibri"/>
      </w:rPr>
    </w:lvl>
    <w:lvl w:ilvl="2" w:tentative="0">
      <w:start w:val="1"/>
      <w:numFmt w:val="bullet"/>
      <w:lvlText w:val=""/>
      <w:lvlJc w:val="left"/>
      <w:pPr>
        <w:ind w:left="1260" w:hanging="420"/>
      </w:pPr>
      <w:rPr>
        <w:rFonts w:hint="default" w:ascii="Calibri" w:hAnsi="Calibri"/>
      </w:rPr>
    </w:lvl>
    <w:lvl w:ilvl="3" w:tentative="0">
      <w:start w:val="1"/>
      <w:numFmt w:val="bullet"/>
      <w:lvlText w:val=""/>
      <w:lvlJc w:val="left"/>
      <w:pPr>
        <w:ind w:left="1680" w:hanging="420"/>
      </w:pPr>
      <w:rPr>
        <w:rFonts w:hint="default" w:ascii="Calibri" w:hAnsi="Calibri"/>
      </w:rPr>
    </w:lvl>
    <w:lvl w:ilvl="4" w:tentative="0">
      <w:start w:val="1"/>
      <w:numFmt w:val="bullet"/>
      <w:lvlText w:val=""/>
      <w:lvlJc w:val="left"/>
      <w:pPr>
        <w:ind w:left="2100" w:hanging="420"/>
      </w:pPr>
      <w:rPr>
        <w:rFonts w:hint="default" w:ascii="Calibri" w:hAnsi="Calibri"/>
      </w:rPr>
    </w:lvl>
    <w:lvl w:ilvl="5" w:tentative="0">
      <w:start w:val="1"/>
      <w:numFmt w:val="bullet"/>
      <w:lvlText w:val=""/>
      <w:lvlJc w:val="left"/>
      <w:pPr>
        <w:ind w:left="2520" w:hanging="420"/>
      </w:pPr>
      <w:rPr>
        <w:rFonts w:hint="default" w:ascii="Calibri" w:hAnsi="Calibri"/>
      </w:rPr>
    </w:lvl>
    <w:lvl w:ilvl="6" w:tentative="0">
      <w:start w:val="1"/>
      <w:numFmt w:val="bullet"/>
      <w:lvlText w:val=""/>
      <w:lvlJc w:val="left"/>
      <w:pPr>
        <w:ind w:left="2940" w:hanging="420"/>
      </w:pPr>
      <w:rPr>
        <w:rFonts w:hint="default" w:ascii="Calibri" w:hAnsi="Calibri"/>
      </w:rPr>
    </w:lvl>
    <w:lvl w:ilvl="7" w:tentative="0">
      <w:start w:val="1"/>
      <w:numFmt w:val="bullet"/>
      <w:lvlText w:val=""/>
      <w:lvlJc w:val="left"/>
      <w:pPr>
        <w:ind w:left="3360" w:hanging="420"/>
      </w:pPr>
      <w:rPr>
        <w:rFonts w:hint="default" w:ascii="Calibri" w:hAnsi="Calibri"/>
      </w:rPr>
    </w:lvl>
    <w:lvl w:ilvl="8" w:tentative="0">
      <w:start w:val="1"/>
      <w:numFmt w:val="bullet"/>
      <w:lvlText w:val=""/>
      <w:lvlJc w:val="left"/>
      <w:pPr>
        <w:ind w:left="3780" w:hanging="420"/>
      </w:pPr>
      <w:rPr>
        <w:rFonts w:hint="default" w:ascii="Calibri" w:hAnsi="Calibri"/>
      </w:rPr>
    </w:lvl>
  </w:abstractNum>
  <w:abstractNum w:abstractNumId="26">
    <w:nsid w:val="14233CD7"/>
    <w:multiLevelType w:val="multilevel"/>
    <w:tmpl w:val="14233CD7"/>
    <w:lvl w:ilvl="0" w:tentative="0">
      <w:start w:val="1"/>
      <w:numFmt w:val="bullet"/>
      <w:pStyle w:val="1708"/>
      <w:lvlText w:val=""/>
      <w:lvlJc w:val="left"/>
      <w:pPr>
        <w:tabs>
          <w:tab w:val="left" w:pos="454"/>
        </w:tabs>
        <w:ind w:left="851"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16822E00"/>
    <w:multiLevelType w:val="multilevel"/>
    <w:tmpl w:val="16822E00"/>
    <w:lvl w:ilvl="0" w:tentative="0">
      <w:start w:val="1"/>
      <w:numFmt w:val="decimal"/>
      <w:pStyle w:val="797"/>
      <w:lvlText w:val="（%1）"/>
      <w:lvlJc w:val="left"/>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182F6BD3"/>
    <w:multiLevelType w:val="multilevel"/>
    <w:tmpl w:val="182F6BD3"/>
    <w:lvl w:ilvl="0" w:tentative="0">
      <w:start w:val="1"/>
      <w:numFmt w:val="decimal"/>
      <w:pStyle w:val="1954"/>
      <w:suff w:val="space"/>
      <w:lvlText w:val="附录%1："/>
      <w:lvlJc w:val="left"/>
      <w:pPr>
        <w:ind w:left="0" w:firstLine="0"/>
      </w:pPr>
      <w:rPr>
        <w:rFonts w:hint="eastAsia"/>
      </w:rPr>
    </w:lvl>
    <w:lvl w:ilvl="1" w:tentative="0">
      <w:start w:val="1"/>
      <w:numFmt w:val="decimal"/>
      <w:pStyle w:val="1955"/>
      <w:suff w:val="space"/>
      <w:lvlText w:val="%1.%2"/>
      <w:lvlJc w:val="left"/>
      <w:pPr>
        <w:ind w:left="0" w:firstLine="0"/>
      </w:pPr>
      <w:rPr>
        <w:rFonts w:hint="eastAsia"/>
      </w:rPr>
    </w:lvl>
    <w:lvl w:ilvl="2" w:tentative="0">
      <w:start w:val="1"/>
      <w:numFmt w:val="decimal"/>
      <w:pStyle w:val="1956"/>
      <w:suff w:val="space"/>
      <w:lvlText w:val="%1.%2.%3"/>
      <w:lvlJc w:val="left"/>
      <w:pPr>
        <w:ind w:left="0" w:firstLine="0"/>
      </w:pPr>
      <w:rPr>
        <w:rFonts w:hint="eastAsia"/>
      </w:rPr>
    </w:lvl>
    <w:lvl w:ilvl="3" w:tentative="0">
      <w:start w:val="1"/>
      <w:numFmt w:val="decimal"/>
      <w:pStyle w:val="1957"/>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9">
    <w:nsid w:val="18716C7C"/>
    <w:multiLevelType w:val="multilevel"/>
    <w:tmpl w:val="18716C7C"/>
    <w:lvl w:ilvl="0" w:tentative="0">
      <w:start w:val="1"/>
      <w:numFmt w:val="bullet"/>
      <w:pStyle w:val="1675"/>
      <w:lvlText w:val=""/>
      <w:lvlJc w:val="left"/>
      <w:pPr>
        <w:tabs>
          <w:tab w:val="left" w:pos="830"/>
        </w:tabs>
        <w:ind w:left="830" w:hanging="420"/>
      </w:pPr>
      <w:rPr>
        <w:rFonts w:hint="default" w:ascii="Wingdings" w:hAnsi="Wingdings"/>
      </w:rPr>
    </w:lvl>
    <w:lvl w:ilvl="1" w:tentative="0">
      <w:start w:val="1"/>
      <w:numFmt w:val="bullet"/>
      <w:lvlText w:val=""/>
      <w:lvlJc w:val="left"/>
      <w:pPr>
        <w:tabs>
          <w:tab w:val="left" w:pos="1250"/>
        </w:tabs>
        <w:ind w:left="1250" w:hanging="420"/>
      </w:pPr>
      <w:rPr>
        <w:rFonts w:hint="default" w:ascii="Wingdings" w:hAnsi="Wingdings"/>
      </w:rPr>
    </w:lvl>
    <w:lvl w:ilvl="2" w:tentative="0">
      <w:start w:val="1"/>
      <w:numFmt w:val="bullet"/>
      <w:lvlText w:val=""/>
      <w:lvlJc w:val="left"/>
      <w:pPr>
        <w:tabs>
          <w:tab w:val="left" w:pos="1670"/>
        </w:tabs>
        <w:ind w:left="1670" w:hanging="420"/>
      </w:pPr>
      <w:rPr>
        <w:rFonts w:hint="default" w:ascii="Wingdings" w:hAnsi="Wingdings"/>
      </w:rPr>
    </w:lvl>
    <w:lvl w:ilvl="3" w:tentative="0">
      <w:start w:val="1"/>
      <w:numFmt w:val="bullet"/>
      <w:lvlText w:val=""/>
      <w:lvlJc w:val="left"/>
      <w:pPr>
        <w:tabs>
          <w:tab w:val="left" w:pos="2090"/>
        </w:tabs>
        <w:ind w:left="2090" w:hanging="420"/>
      </w:pPr>
      <w:rPr>
        <w:rFonts w:hint="default" w:ascii="Wingdings" w:hAnsi="Wingdings"/>
      </w:rPr>
    </w:lvl>
    <w:lvl w:ilvl="4" w:tentative="0">
      <w:start w:val="1"/>
      <w:numFmt w:val="bullet"/>
      <w:lvlText w:val=""/>
      <w:lvlJc w:val="left"/>
      <w:pPr>
        <w:tabs>
          <w:tab w:val="left" w:pos="2510"/>
        </w:tabs>
        <w:ind w:left="2510" w:hanging="420"/>
      </w:pPr>
      <w:rPr>
        <w:rFonts w:hint="default" w:ascii="Wingdings" w:hAnsi="Wingdings"/>
      </w:rPr>
    </w:lvl>
    <w:lvl w:ilvl="5" w:tentative="0">
      <w:start w:val="1"/>
      <w:numFmt w:val="bullet"/>
      <w:lvlText w:val=""/>
      <w:lvlJc w:val="left"/>
      <w:pPr>
        <w:tabs>
          <w:tab w:val="left" w:pos="2930"/>
        </w:tabs>
        <w:ind w:left="2930" w:hanging="420"/>
      </w:pPr>
      <w:rPr>
        <w:rFonts w:hint="default" w:ascii="Wingdings" w:hAnsi="Wingdings"/>
      </w:rPr>
    </w:lvl>
    <w:lvl w:ilvl="6" w:tentative="0">
      <w:start w:val="1"/>
      <w:numFmt w:val="bullet"/>
      <w:lvlText w:val=""/>
      <w:lvlJc w:val="left"/>
      <w:pPr>
        <w:tabs>
          <w:tab w:val="left" w:pos="3350"/>
        </w:tabs>
        <w:ind w:left="3350" w:hanging="420"/>
      </w:pPr>
      <w:rPr>
        <w:rFonts w:hint="default" w:ascii="Wingdings" w:hAnsi="Wingdings"/>
      </w:rPr>
    </w:lvl>
    <w:lvl w:ilvl="7" w:tentative="0">
      <w:start w:val="1"/>
      <w:numFmt w:val="bullet"/>
      <w:lvlText w:val=""/>
      <w:lvlJc w:val="left"/>
      <w:pPr>
        <w:tabs>
          <w:tab w:val="left" w:pos="3770"/>
        </w:tabs>
        <w:ind w:left="3770" w:hanging="420"/>
      </w:pPr>
      <w:rPr>
        <w:rFonts w:hint="default" w:ascii="Wingdings" w:hAnsi="Wingdings"/>
      </w:rPr>
    </w:lvl>
    <w:lvl w:ilvl="8" w:tentative="0">
      <w:start w:val="1"/>
      <w:numFmt w:val="bullet"/>
      <w:lvlText w:val=""/>
      <w:lvlJc w:val="left"/>
      <w:pPr>
        <w:tabs>
          <w:tab w:val="left" w:pos="4190"/>
        </w:tabs>
        <w:ind w:left="4190" w:hanging="420"/>
      </w:pPr>
      <w:rPr>
        <w:rFonts w:hint="default" w:ascii="Wingdings" w:hAnsi="Wingdings"/>
      </w:rPr>
    </w:lvl>
  </w:abstractNum>
  <w:abstractNum w:abstractNumId="30">
    <w:nsid w:val="18AC41C0"/>
    <w:multiLevelType w:val="multilevel"/>
    <w:tmpl w:val="18AC41C0"/>
    <w:lvl w:ilvl="0" w:tentative="0">
      <w:start w:val="1"/>
      <w:numFmt w:val="decimal"/>
      <w:pStyle w:val="1688"/>
      <w:lvlText w:val="(%1)"/>
      <w:lvlJc w:val="left"/>
      <w:pPr>
        <w:tabs>
          <w:tab w:val="left" w:pos="567"/>
        </w:tabs>
        <w:ind w:left="737" w:hanging="25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1994671E"/>
    <w:multiLevelType w:val="multilevel"/>
    <w:tmpl w:val="1994671E"/>
    <w:lvl w:ilvl="0" w:tentative="0">
      <w:start w:val="1"/>
      <w:numFmt w:val="bullet"/>
      <w:pStyle w:val="168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2">
    <w:nsid w:val="1ADB71BD"/>
    <w:multiLevelType w:val="multilevel"/>
    <w:tmpl w:val="1ADB71BD"/>
    <w:lvl w:ilvl="0" w:tentative="0">
      <w:start w:val="1"/>
      <w:numFmt w:val="decimal"/>
      <w:pStyle w:val="1606"/>
      <w:lvlText w:val="%1)"/>
      <w:lvlJc w:val="left"/>
      <w:pPr>
        <w:tabs>
          <w:tab w:val="left" w:pos="845"/>
        </w:tabs>
        <w:ind w:left="846" w:hanging="420"/>
      </w:pPr>
      <w:rPr>
        <w:rFonts w:hint="default"/>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33">
    <w:nsid w:val="1B611F3F"/>
    <w:multiLevelType w:val="multilevel"/>
    <w:tmpl w:val="1B611F3F"/>
    <w:lvl w:ilvl="0" w:tentative="0">
      <w:start w:val="1"/>
      <w:numFmt w:val="decimalEnclosedCircle"/>
      <w:lvlText w:val="%1"/>
      <w:lvlJc w:val="left"/>
      <w:pPr>
        <w:ind w:left="1040" w:hanging="360"/>
      </w:pPr>
      <w:rPr>
        <w:rFonts w:hint="default"/>
      </w:rPr>
    </w:lvl>
    <w:lvl w:ilvl="1" w:tentative="0">
      <w:start w:val="1"/>
      <w:numFmt w:val="decimal"/>
      <w:lvlText w:val="（%2）"/>
      <w:lvlJc w:val="left"/>
      <w:pPr>
        <w:ind w:left="2200" w:hanging="1080"/>
      </w:pPr>
      <w:rPr>
        <w:rFonts w:hint="default"/>
      </w:rPr>
    </w:lvl>
    <w:lvl w:ilvl="2" w:tentative="0">
      <w:start w:val="1"/>
      <w:numFmt w:val="lowerRoman"/>
      <w:lvlText w:val="%3."/>
      <w:lvlJc w:val="right"/>
      <w:pPr>
        <w:ind w:left="2000" w:hanging="440"/>
      </w:pPr>
    </w:lvl>
    <w:lvl w:ilvl="3" w:tentative="0">
      <w:start w:val="1"/>
      <w:numFmt w:val="decimal"/>
      <w:lvlText w:val="%4."/>
      <w:lvlJc w:val="left"/>
      <w:pPr>
        <w:ind w:left="2440" w:hanging="440"/>
      </w:pPr>
    </w:lvl>
    <w:lvl w:ilvl="4" w:tentative="0">
      <w:start w:val="1"/>
      <w:numFmt w:val="lowerLetter"/>
      <w:lvlText w:val="%5)"/>
      <w:lvlJc w:val="left"/>
      <w:pPr>
        <w:ind w:left="2880" w:hanging="440"/>
      </w:pPr>
    </w:lvl>
    <w:lvl w:ilvl="5" w:tentative="0">
      <w:start w:val="1"/>
      <w:numFmt w:val="lowerRoman"/>
      <w:lvlText w:val="%6."/>
      <w:lvlJc w:val="right"/>
      <w:pPr>
        <w:ind w:left="3320" w:hanging="440"/>
      </w:pPr>
    </w:lvl>
    <w:lvl w:ilvl="6" w:tentative="0">
      <w:start w:val="1"/>
      <w:numFmt w:val="decimal"/>
      <w:lvlText w:val="%7."/>
      <w:lvlJc w:val="left"/>
      <w:pPr>
        <w:ind w:left="3760" w:hanging="440"/>
      </w:pPr>
    </w:lvl>
    <w:lvl w:ilvl="7" w:tentative="0">
      <w:start w:val="1"/>
      <w:numFmt w:val="lowerLetter"/>
      <w:lvlText w:val="%8)"/>
      <w:lvlJc w:val="left"/>
      <w:pPr>
        <w:ind w:left="4200" w:hanging="440"/>
      </w:pPr>
    </w:lvl>
    <w:lvl w:ilvl="8" w:tentative="0">
      <w:start w:val="1"/>
      <w:numFmt w:val="lowerRoman"/>
      <w:lvlText w:val="%9."/>
      <w:lvlJc w:val="right"/>
      <w:pPr>
        <w:ind w:left="4640" w:hanging="440"/>
      </w:pPr>
    </w:lvl>
  </w:abstractNum>
  <w:abstractNum w:abstractNumId="34">
    <w:nsid w:val="1B71067C"/>
    <w:multiLevelType w:val="multilevel"/>
    <w:tmpl w:val="1B71067C"/>
    <w:lvl w:ilvl="0" w:tentative="0">
      <w:start w:val="1"/>
      <w:numFmt w:val="decimal"/>
      <w:pStyle w:val="1493"/>
      <w:isLgl/>
      <w:lvlText w:val="第%1章 "/>
      <w:lvlJc w:val="left"/>
      <w:pPr>
        <w:tabs>
          <w:tab w:val="left" w:pos="1134"/>
        </w:tabs>
        <w:ind w:left="851" w:hanging="851"/>
      </w:pPr>
    </w:lvl>
    <w:lvl w:ilvl="1" w:tentative="0">
      <w:start w:val="1"/>
      <w:numFmt w:val="decimal"/>
      <w:pStyle w:val="1490"/>
      <w:isLgl/>
      <w:lvlText w:val="%1.%2 "/>
      <w:lvlJc w:val="left"/>
      <w:pPr>
        <w:tabs>
          <w:tab w:val="left" w:pos="1134"/>
        </w:tabs>
        <w:ind w:left="851" w:hanging="851"/>
      </w:pPr>
    </w:lvl>
    <w:lvl w:ilvl="2" w:tentative="0">
      <w:start w:val="1"/>
      <w:numFmt w:val="decimal"/>
      <w:isLgl/>
      <w:lvlText w:val="%1.%2.%3 "/>
      <w:lvlJc w:val="left"/>
      <w:pPr>
        <w:tabs>
          <w:tab w:val="left" w:pos="1134"/>
        </w:tabs>
        <w:ind w:left="851" w:hanging="851"/>
      </w:pPr>
    </w:lvl>
    <w:lvl w:ilvl="3" w:tentative="0">
      <w:start w:val="1"/>
      <w:numFmt w:val="decimal"/>
      <w:isLgl/>
      <w:lvlText w:val="%1.%2.%3.%4 "/>
      <w:lvlJc w:val="left"/>
      <w:pPr>
        <w:tabs>
          <w:tab w:val="left" w:pos="1134"/>
        </w:tabs>
        <w:ind w:left="851" w:hanging="851"/>
      </w:pPr>
    </w:lvl>
    <w:lvl w:ilvl="4" w:tentative="0">
      <w:start w:val="1"/>
      <w:numFmt w:val="decimal"/>
      <w:isLgl/>
      <w:lvlText w:val="%1.%2.%3.%4.%5 "/>
      <w:lvlJc w:val="left"/>
      <w:pPr>
        <w:tabs>
          <w:tab w:val="left" w:pos="1134"/>
        </w:tabs>
        <w:ind w:left="851" w:hanging="851"/>
      </w:pPr>
    </w:lvl>
    <w:lvl w:ilvl="5" w:tentative="0">
      <w:start w:val="1"/>
      <w:numFmt w:val="decimal"/>
      <w:isLgl/>
      <w:lvlText w:val="%1.%2.%3.%4.%5.%6"/>
      <w:lvlJc w:val="left"/>
      <w:pPr>
        <w:tabs>
          <w:tab w:val="left" w:pos="1134"/>
        </w:tabs>
        <w:ind w:left="851" w:hanging="851"/>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5">
    <w:nsid w:val="1CC01EF3"/>
    <w:multiLevelType w:val="multilevel"/>
    <w:tmpl w:val="1CC01EF3"/>
    <w:lvl w:ilvl="0" w:tentative="0">
      <w:start w:val="1"/>
      <w:numFmt w:val="decimalEnclosedCircle"/>
      <w:lvlText w:val="%1"/>
      <w:lvlJc w:val="left"/>
      <w:pPr>
        <w:ind w:left="1040" w:hanging="360"/>
      </w:pPr>
      <w:rPr>
        <w:rFonts w:hint="default"/>
      </w:rPr>
    </w:lvl>
    <w:lvl w:ilvl="1" w:tentative="0">
      <w:start w:val="1"/>
      <w:numFmt w:val="decimal"/>
      <w:lvlText w:val="（%2）"/>
      <w:lvlJc w:val="left"/>
      <w:pPr>
        <w:ind w:left="2200" w:hanging="1080"/>
      </w:pPr>
      <w:rPr>
        <w:rFonts w:hint="default"/>
      </w:rPr>
    </w:lvl>
    <w:lvl w:ilvl="2" w:tentative="0">
      <w:start w:val="1"/>
      <w:numFmt w:val="lowerRoman"/>
      <w:lvlText w:val="%3."/>
      <w:lvlJc w:val="right"/>
      <w:pPr>
        <w:ind w:left="2000" w:hanging="440"/>
      </w:pPr>
    </w:lvl>
    <w:lvl w:ilvl="3" w:tentative="0">
      <w:start w:val="1"/>
      <w:numFmt w:val="decimal"/>
      <w:lvlText w:val="%4."/>
      <w:lvlJc w:val="left"/>
      <w:pPr>
        <w:ind w:left="2440" w:hanging="440"/>
      </w:pPr>
    </w:lvl>
    <w:lvl w:ilvl="4" w:tentative="0">
      <w:start w:val="1"/>
      <w:numFmt w:val="lowerLetter"/>
      <w:lvlText w:val="%5)"/>
      <w:lvlJc w:val="left"/>
      <w:pPr>
        <w:ind w:left="2880" w:hanging="440"/>
      </w:pPr>
    </w:lvl>
    <w:lvl w:ilvl="5" w:tentative="0">
      <w:start w:val="1"/>
      <w:numFmt w:val="lowerRoman"/>
      <w:lvlText w:val="%6."/>
      <w:lvlJc w:val="right"/>
      <w:pPr>
        <w:ind w:left="3320" w:hanging="440"/>
      </w:pPr>
    </w:lvl>
    <w:lvl w:ilvl="6" w:tentative="0">
      <w:start w:val="1"/>
      <w:numFmt w:val="decimal"/>
      <w:lvlText w:val="%7."/>
      <w:lvlJc w:val="left"/>
      <w:pPr>
        <w:ind w:left="3760" w:hanging="440"/>
      </w:pPr>
    </w:lvl>
    <w:lvl w:ilvl="7" w:tentative="0">
      <w:start w:val="1"/>
      <w:numFmt w:val="lowerLetter"/>
      <w:lvlText w:val="%8)"/>
      <w:lvlJc w:val="left"/>
      <w:pPr>
        <w:ind w:left="4200" w:hanging="440"/>
      </w:pPr>
    </w:lvl>
    <w:lvl w:ilvl="8" w:tentative="0">
      <w:start w:val="1"/>
      <w:numFmt w:val="lowerRoman"/>
      <w:lvlText w:val="%9."/>
      <w:lvlJc w:val="right"/>
      <w:pPr>
        <w:ind w:left="4640" w:hanging="440"/>
      </w:pPr>
    </w:lvl>
  </w:abstractNum>
  <w:abstractNum w:abstractNumId="36">
    <w:nsid w:val="1DBF62A5"/>
    <w:multiLevelType w:val="multilevel"/>
    <w:tmpl w:val="1DBF62A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544"/>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1DC2634E"/>
    <w:multiLevelType w:val="singleLevel"/>
    <w:tmpl w:val="1DC2634E"/>
    <w:lvl w:ilvl="0" w:tentative="0">
      <w:start w:val="1"/>
      <w:numFmt w:val="japaneseCounting"/>
      <w:pStyle w:val="900"/>
      <w:lvlText w:val="%1、"/>
      <w:lvlJc w:val="left"/>
      <w:pPr>
        <w:tabs>
          <w:tab w:val="left" w:pos="645"/>
        </w:tabs>
        <w:ind w:left="645" w:hanging="645"/>
      </w:pPr>
      <w:rPr>
        <w:rFonts w:hint="eastAsia"/>
      </w:rPr>
    </w:lvl>
  </w:abstractNum>
  <w:abstractNum w:abstractNumId="38">
    <w:nsid w:val="1DFA443A"/>
    <w:multiLevelType w:val="multilevel"/>
    <w:tmpl w:val="1DFA443A"/>
    <w:lvl w:ilvl="0" w:tentative="0">
      <w:start w:val="1"/>
      <w:numFmt w:val="bullet"/>
      <w:pStyle w:val="1167"/>
      <w:lvlText w:val=""/>
      <w:lvlJc w:val="left"/>
      <w:pPr>
        <w:tabs>
          <w:tab w:val="left" w:pos="846"/>
        </w:tabs>
        <w:ind w:left="846" w:hanging="420"/>
      </w:pPr>
      <w:rPr>
        <w:rFonts w:hint="default" w:ascii="Wingdings" w:hAnsi="Wingdings"/>
      </w:rPr>
    </w:lvl>
    <w:lvl w:ilvl="1" w:tentative="0">
      <w:start w:val="1"/>
      <w:numFmt w:val="bullet"/>
      <w:pStyle w:val="1166"/>
      <w:lvlText w:val=""/>
      <w:lvlJc w:val="left"/>
      <w:pPr>
        <w:tabs>
          <w:tab w:val="left" w:pos="1266"/>
        </w:tabs>
        <w:ind w:left="1266" w:hanging="420"/>
      </w:pPr>
      <w:rPr>
        <w:rFonts w:hint="default" w:ascii="Wingdings" w:hAnsi="Wingding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39">
    <w:nsid w:val="21242020"/>
    <w:multiLevelType w:val="multilevel"/>
    <w:tmpl w:val="21242020"/>
    <w:lvl w:ilvl="0" w:tentative="0">
      <w:start w:val="1"/>
      <w:numFmt w:val="bullet"/>
      <w:pStyle w:val="788"/>
      <w:lvlText w:val=""/>
      <w:lvlJc w:val="left"/>
      <w:pPr>
        <w:tabs>
          <w:tab w:val="left" w:pos="960"/>
        </w:tabs>
        <w:ind w:left="960" w:hanging="420"/>
      </w:pPr>
      <w:rPr>
        <w:rFonts w:hint="default" w:ascii="Calibri" w:hAnsi="Calibri"/>
      </w:rPr>
    </w:lvl>
    <w:lvl w:ilvl="1" w:tentative="0">
      <w:start w:val="1"/>
      <w:numFmt w:val="upperRoman"/>
      <w:lvlText w:val="%2."/>
      <w:lvlJc w:val="left"/>
      <w:pPr>
        <w:tabs>
          <w:tab w:val="left" w:pos="1380"/>
        </w:tabs>
        <w:ind w:left="1380" w:hanging="420"/>
      </w:pPr>
      <w:rPr>
        <w:rFonts w:hint="eastAsia"/>
      </w:rPr>
    </w:lvl>
    <w:lvl w:ilvl="2" w:tentative="0">
      <w:start w:val="1"/>
      <w:numFmt w:val="bullet"/>
      <w:lvlText w:val=""/>
      <w:lvlJc w:val="left"/>
      <w:pPr>
        <w:tabs>
          <w:tab w:val="left" w:pos="1800"/>
        </w:tabs>
        <w:ind w:left="1800" w:hanging="420"/>
      </w:pPr>
      <w:rPr>
        <w:rFonts w:hint="default" w:ascii="Calibri" w:hAnsi="Calibri"/>
      </w:rPr>
    </w:lvl>
    <w:lvl w:ilvl="3" w:tentative="0">
      <w:start w:val="1"/>
      <w:numFmt w:val="bullet"/>
      <w:lvlText w:val=""/>
      <w:lvlJc w:val="left"/>
      <w:pPr>
        <w:tabs>
          <w:tab w:val="left" w:pos="2220"/>
        </w:tabs>
        <w:ind w:left="2220" w:hanging="420"/>
      </w:pPr>
      <w:rPr>
        <w:rFonts w:hint="default" w:ascii="Calibri" w:hAnsi="Calibri"/>
      </w:rPr>
    </w:lvl>
    <w:lvl w:ilvl="4" w:tentative="0">
      <w:start w:val="1"/>
      <w:numFmt w:val="bullet"/>
      <w:lvlText w:val=""/>
      <w:lvlJc w:val="left"/>
      <w:pPr>
        <w:tabs>
          <w:tab w:val="left" w:pos="2640"/>
        </w:tabs>
        <w:ind w:left="2640" w:hanging="420"/>
      </w:pPr>
      <w:rPr>
        <w:rFonts w:hint="default" w:ascii="Calibri" w:hAnsi="Calibri"/>
      </w:rPr>
    </w:lvl>
    <w:lvl w:ilvl="5" w:tentative="0">
      <w:start w:val="1"/>
      <w:numFmt w:val="bullet"/>
      <w:lvlText w:val=""/>
      <w:lvlJc w:val="left"/>
      <w:pPr>
        <w:tabs>
          <w:tab w:val="left" w:pos="3060"/>
        </w:tabs>
        <w:ind w:left="3060" w:hanging="420"/>
      </w:pPr>
      <w:rPr>
        <w:rFonts w:hint="default" w:ascii="Calibri" w:hAnsi="Calibri"/>
      </w:rPr>
    </w:lvl>
    <w:lvl w:ilvl="6" w:tentative="0">
      <w:start w:val="1"/>
      <w:numFmt w:val="bullet"/>
      <w:lvlText w:val=""/>
      <w:lvlJc w:val="left"/>
      <w:pPr>
        <w:tabs>
          <w:tab w:val="left" w:pos="3480"/>
        </w:tabs>
        <w:ind w:left="3480" w:hanging="420"/>
      </w:pPr>
      <w:rPr>
        <w:rFonts w:hint="default" w:ascii="Calibri" w:hAnsi="Calibri"/>
      </w:rPr>
    </w:lvl>
    <w:lvl w:ilvl="7" w:tentative="0">
      <w:start w:val="1"/>
      <w:numFmt w:val="bullet"/>
      <w:lvlText w:val=""/>
      <w:lvlJc w:val="left"/>
      <w:pPr>
        <w:tabs>
          <w:tab w:val="left" w:pos="3900"/>
        </w:tabs>
        <w:ind w:left="3900" w:hanging="420"/>
      </w:pPr>
      <w:rPr>
        <w:rFonts w:hint="default" w:ascii="Calibri" w:hAnsi="Calibri"/>
      </w:rPr>
    </w:lvl>
    <w:lvl w:ilvl="8" w:tentative="0">
      <w:start w:val="1"/>
      <w:numFmt w:val="bullet"/>
      <w:lvlText w:val=""/>
      <w:lvlJc w:val="left"/>
      <w:pPr>
        <w:tabs>
          <w:tab w:val="left" w:pos="4320"/>
        </w:tabs>
        <w:ind w:left="4320" w:hanging="420"/>
      </w:pPr>
      <w:rPr>
        <w:rFonts w:hint="default" w:ascii="Calibri" w:hAnsi="Calibri"/>
      </w:rPr>
    </w:lvl>
  </w:abstractNum>
  <w:abstractNum w:abstractNumId="40">
    <w:nsid w:val="21AC05A6"/>
    <w:multiLevelType w:val="multilevel"/>
    <w:tmpl w:val="21AC05A6"/>
    <w:lvl w:ilvl="0" w:tentative="0">
      <w:start w:val="1"/>
      <w:numFmt w:val="decimal"/>
      <w:pStyle w:val="755"/>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29D2C77"/>
    <w:multiLevelType w:val="multilevel"/>
    <w:tmpl w:val="229D2C77"/>
    <w:lvl w:ilvl="0" w:tentative="0">
      <w:start w:val="1"/>
      <w:numFmt w:val="bullet"/>
      <w:pStyle w:val="756"/>
      <w:lvlText w:val=""/>
      <w:lvlJc w:val="left"/>
      <w:pPr>
        <w:tabs>
          <w:tab w:val="left" w:pos="360"/>
        </w:tabs>
        <w:ind w:left="360" w:hanging="360"/>
      </w:pPr>
      <w:rPr>
        <w:rFonts w:hint="default" w:ascii="Calibri" w:hAnsi="Calibri"/>
      </w:rPr>
    </w:lvl>
    <w:lvl w:ilvl="1" w:tentative="0">
      <w:start w:val="1"/>
      <w:numFmt w:val="bullet"/>
      <w:lvlText w:val="o"/>
      <w:lvlJc w:val="left"/>
      <w:pPr>
        <w:tabs>
          <w:tab w:val="left" w:pos="1440"/>
        </w:tabs>
        <w:ind w:left="1440" w:hanging="360"/>
      </w:pPr>
      <w:rPr>
        <w:rFonts w:hint="default" w:ascii="Arial" w:hAnsi="Arial" w:cs="Arial"/>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Cambria" w:hAnsi="Cambria"/>
      </w:rPr>
    </w:lvl>
    <w:lvl w:ilvl="4" w:tentative="0">
      <w:start w:val="1"/>
      <w:numFmt w:val="bullet"/>
      <w:lvlText w:val="o"/>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Cambria" w:hAnsi="Cambria"/>
      </w:rPr>
    </w:lvl>
    <w:lvl w:ilvl="7" w:tentative="0">
      <w:start w:val="1"/>
      <w:numFmt w:val="bullet"/>
      <w:lvlText w:val="o"/>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Calibri" w:hAnsi="Calibri"/>
      </w:rPr>
    </w:lvl>
  </w:abstractNum>
  <w:abstractNum w:abstractNumId="42">
    <w:nsid w:val="232E65F2"/>
    <w:multiLevelType w:val="multilevel"/>
    <w:tmpl w:val="232E65F2"/>
    <w:lvl w:ilvl="0" w:tentative="0">
      <w:start w:val="1"/>
      <w:numFmt w:val="decimal"/>
      <w:pStyle w:val="239"/>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24D77A76"/>
    <w:multiLevelType w:val="multilevel"/>
    <w:tmpl w:val="24D77A76"/>
    <w:lvl w:ilvl="0" w:tentative="0">
      <w:start w:val="1"/>
      <w:numFmt w:val="chineseCountingThousand"/>
      <w:lvlText w:val="%1、"/>
      <w:lvlJc w:val="left"/>
      <w:pPr>
        <w:tabs>
          <w:tab w:val="left" w:pos="900"/>
        </w:tabs>
        <w:ind w:left="840" w:hanging="420"/>
      </w:pPr>
      <w:rPr>
        <w:rFonts w:hint="eastAsia" w:eastAsia="宋体"/>
        <w:sz w:val="24"/>
        <w:szCs w:val="24"/>
      </w:rPr>
    </w:lvl>
    <w:lvl w:ilvl="1" w:tentative="0">
      <w:start w:val="1"/>
      <w:numFmt w:val="chineseCountingThousand"/>
      <w:pStyle w:val="695"/>
      <w:lvlText w:val="(%2)"/>
      <w:lvlJc w:val="left"/>
      <w:pPr>
        <w:tabs>
          <w:tab w:val="left" w:pos="1320"/>
        </w:tabs>
        <w:ind w:left="1110" w:hanging="420"/>
      </w:pPr>
      <w:rPr>
        <w:rFonts w:hint="eastAsia" w:eastAsia="宋体"/>
        <w:sz w:val="24"/>
      </w:rPr>
    </w:lvl>
    <w:lvl w:ilvl="2" w:tentative="0">
      <w:start w:val="1"/>
      <w:numFmt w:val="decimal"/>
      <w:lvlText w:val="%3、"/>
      <w:lvlJc w:val="left"/>
      <w:pPr>
        <w:tabs>
          <w:tab w:val="left" w:pos="1740"/>
        </w:tabs>
        <w:ind w:left="1740" w:hanging="420"/>
      </w:pPr>
      <w:rPr>
        <w:rFonts w:hint="eastAsia" w:eastAsia="宋体"/>
        <w:kern w:val="2"/>
        <w:sz w:val="24"/>
      </w:rPr>
    </w:lvl>
    <w:lvl w:ilvl="3" w:tentative="0">
      <w:start w:val="1"/>
      <w:numFmt w:val="decimal"/>
      <w:lvlText w:val="(%4)"/>
      <w:lvlJc w:val="left"/>
      <w:pPr>
        <w:tabs>
          <w:tab w:val="left" w:pos="2160"/>
        </w:tabs>
        <w:ind w:left="2160" w:hanging="420"/>
      </w:pPr>
      <w:rPr>
        <w:rFonts w:hint="eastAsia" w:eastAsia="宋体"/>
        <w:sz w:val="24"/>
      </w:rPr>
    </w:lvl>
    <w:lvl w:ilvl="4" w:tentative="0">
      <w:start w:val="1"/>
      <w:numFmt w:val="lowerLetter"/>
      <w:lvlText w:val="%5)"/>
      <w:lvlJc w:val="left"/>
      <w:pPr>
        <w:tabs>
          <w:tab w:val="left" w:pos="2580"/>
        </w:tabs>
        <w:ind w:left="2580" w:hanging="420"/>
      </w:pPr>
      <w:rPr>
        <w:rFonts w:hint="eastAsia"/>
      </w:rPr>
    </w:lvl>
    <w:lvl w:ilvl="5" w:tentative="0">
      <w:start w:val="1"/>
      <w:numFmt w:val="lowerRoman"/>
      <w:lvlText w:val="%6."/>
      <w:lvlJc w:val="right"/>
      <w:pPr>
        <w:tabs>
          <w:tab w:val="left" w:pos="3000"/>
        </w:tabs>
        <w:ind w:left="3000" w:hanging="420"/>
      </w:pPr>
      <w:rPr>
        <w:rFonts w:hint="eastAsia"/>
      </w:rPr>
    </w:lvl>
    <w:lvl w:ilvl="6" w:tentative="0">
      <w:start w:val="1"/>
      <w:numFmt w:val="decimal"/>
      <w:lvlText w:val="%7."/>
      <w:lvlJc w:val="left"/>
      <w:pPr>
        <w:tabs>
          <w:tab w:val="left" w:pos="3420"/>
        </w:tabs>
        <w:ind w:left="3420" w:hanging="420"/>
      </w:pPr>
      <w:rPr>
        <w:rFonts w:hint="eastAsia"/>
      </w:rPr>
    </w:lvl>
    <w:lvl w:ilvl="7" w:tentative="0">
      <w:start w:val="1"/>
      <w:numFmt w:val="lowerLetter"/>
      <w:lvlText w:val="%8)"/>
      <w:lvlJc w:val="left"/>
      <w:pPr>
        <w:tabs>
          <w:tab w:val="left" w:pos="3840"/>
        </w:tabs>
        <w:ind w:left="3840" w:hanging="420"/>
      </w:pPr>
      <w:rPr>
        <w:rFonts w:hint="eastAsia"/>
      </w:rPr>
    </w:lvl>
    <w:lvl w:ilvl="8" w:tentative="0">
      <w:start w:val="1"/>
      <w:numFmt w:val="lowerRoman"/>
      <w:lvlText w:val="%9."/>
      <w:lvlJc w:val="right"/>
      <w:pPr>
        <w:tabs>
          <w:tab w:val="left" w:pos="4260"/>
        </w:tabs>
        <w:ind w:left="4260" w:hanging="420"/>
      </w:pPr>
      <w:rPr>
        <w:rFonts w:hint="eastAsia"/>
      </w:rPr>
    </w:lvl>
  </w:abstractNum>
  <w:abstractNum w:abstractNumId="44">
    <w:nsid w:val="27187959"/>
    <w:multiLevelType w:val="multilevel"/>
    <w:tmpl w:val="27187959"/>
    <w:lvl w:ilvl="0" w:tentative="0">
      <w:start w:val="1"/>
      <w:numFmt w:val="chineseCountingThousand"/>
      <w:pStyle w:val="186"/>
      <w:lvlText w:val="第%1章"/>
      <w:lvlJc w:val="left"/>
      <w:pPr>
        <w:ind w:left="90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A0D72AB"/>
    <w:multiLevelType w:val="multilevel"/>
    <w:tmpl w:val="2A0D72AB"/>
    <w:lvl w:ilvl="0" w:tentative="0">
      <w:start w:val="1"/>
      <w:numFmt w:val="decimal"/>
      <w:pStyle w:val="1843"/>
      <w:lvlText w:val="第%1章"/>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default" w:ascii="Times New Roman" w:hAnsi="Times New Roman" w:cs="Times New Roman"/>
        <w:sz w:val="30"/>
        <w:szCs w:val="30"/>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0"/>
        </w:tabs>
        <w:ind w:left="0" w:firstLine="0"/>
      </w:pPr>
      <w:rPr>
        <w:rFonts w:hint="default" w:ascii="Times New Roman" w:hAnsi="Times New Roman" w:cs="Times New Roman"/>
        <w:sz w:val="28"/>
        <w:szCs w:val="28"/>
      </w:rPr>
    </w:lvl>
    <w:lvl w:ilvl="4" w:tentative="0">
      <w:start w:val="1"/>
      <w:numFmt w:val="decimal"/>
      <w:lvlText w:val="%1.%2.%3.%4.%5"/>
      <w:lvlJc w:val="left"/>
      <w:pPr>
        <w:tabs>
          <w:tab w:val="left" w:pos="0"/>
        </w:tabs>
        <w:ind w:left="0" w:firstLine="0"/>
      </w:pPr>
      <w:rPr>
        <w:rFonts w:hint="default" w:ascii="Times New Roman" w:hAnsi="Times New Roman" w:cs="Times New Roman"/>
        <w:sz w:val="28"/>
        <w:szCs w:val="28"/>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46">
    <w:nsid w:val="2A8F5B64"/>
    <w:multiLevelType w:val="singleLevel"/>
    <w:tmpl w:val="2A8F5B64"/>
    <w:lvl w:ilvl="0" w:tentative="0">
      <w:start w:val="1"/>
      <w:numFmt w:val="decimal"/>
      <w:pStyle w:val="334"/>
      <w:lvlText w:val="(%1) "/>
      <w:lvlJc w:val="left"/>
      <w:pPr>
        <w:ind w:left="620" w:hanging="420"/>
      </w:pPr>
      <w:rPr>
        <w:rFonts w:hint="eastAsia"/>
      </w:rPr>
    </w:lvl>
  </w:abstractNum>
  <w:abstractNum w:abstractNumId="47">
    <w:nsid w:val="2A942F93"/>
    <w:multiLevelType w:val="multilevel"/>
    <w:tmpl w:val="2A942F93"/>
    <w:lvl w:ilvl="0" w:tentative="0">
      <w:start w:val="1"/>
      <w:numFmt w:val="bullet"/>
      <w:pStyle w:val="1164"/>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8">
    <w:nsid w:val="2AFF4319"/>
    <w:multiLevelType w:val="multilevel"/>
    <w:tmpl w:val="2AFF4319"/>
    <w:lvl w:ilvl="0" w:tentative="0">
      <w:start w:val="1"/>
      <w:numFmt w:val="bullet"/>
      <w:lvlText w:val=""/>
      <w:lvlJc w:val="left"/>
      <w:pPr>
        <w:ind w:left="1040" w:hanging="440"/>
      </w:pPr>
      <w:rPr>
        <w:rFonts w:hint="default" w:ascii="Wingdings" w:hAnsi="Wingdings"/>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abstractNum w:abstractNumId="49">
    <w:nsid w:val="2C404B39"/>
    <w:multiLevelType w:val="multilevel"/>
    <w:tmpl w:val="2C404B39"/>
    <w:lvl w:ilvl="0" w:tentative="0">
      <w:start w:val="1"/>
      <w:numFmt w:val="decimal"/>
      <w:pStyle w:val="1963"/>
      <w:lvlText w:val="附录%1"/>
      <w:lvlJc w:val="left"/>
      <w:pPr>
        <w:ind w:left="0" w:firstLine="0"/>
      </w:pPr>
      <w:rPr>
        <w:rFonts w:hint="eastAsia"/>
      </w:rPr>
    </w:lvl>
    <w:lvl w:ilvl="1" w:tentative="0">
      <w:start w:val="1"/>
      <w:numFmt w:val="decimal"/>
      <w:pStyle w:val="1964"/>
      <w:lvlText w:val="%1.%2"/>
      <w:lvlJc w:val="left"/>
      <w:pPr>
        <w:ind w:left="0" w:firstLine="0"/>
      </w:pPr>
      <w:rPr>
        <w:rFonts w:hint="eastAsia"/>
      </w:rPr>
    </w:lvl>
    <w:lvl w:ilvl="2" w:tentative="0">
      <w:start w:val="1"/>
      <w:numFmt w:val="decimal"/>
      <w:pStyle w:val="1965"/>
      <w:lvlText w:val="%1.%2.%3"/>
      <w:lvlJc w:val="left"/>
      <w:pPr>
        <w:ind w:left="0" w:firstLine="0"/>
      </w:pPr>
      <w:rPr>
        <w:rFonts w:hint="eastAsia"/>
      </w:rPr>
    </w:lvl>
    <w:lvl w:ilvl="3" w:tentative="0">
      <w:start w:val="1"/>
      <w:numFmt w:val="decimal"/>
      <w:pStyle w:val="1966"/>
      <w:lvlText w:val="%1.%2.%3.%4"/>
      <w:lvlJc w:val="left"/>
      <w:pPr>
        <w:ind w:left="0" w:firstLine="0"/>
      </w:pPr>
      <w:rPr>
        <w:rFonts w:hint="eastAsia"/>
      </w:rPr>
    </w:lvl>
    <w:lvl w:ilvl="4" w:tentative="0">
      <w:start w:val="1"/>
      <w:numFmt w:val="decimal"/>
      <w:pStyle w:val="1968"/>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0">
    <w:nsid w:val="2CC66687"/>
    <w:multiLevelType w:val="multilevel"/>
    <w:tmpl w:val="2CC66687"/>
    <w:lvl w:ilvl="0" w:tentative="0">
      <w:start w:val="1"/>
      <w:numFmt w:val="decimal"/>
      <w:pStyle w:val="269"/>
      <w:lvlText w:val="%1"/>
      <w:lvlJc w:val="left"/>
      <w:pPr>
        <w:tabs>
          <w:tab w:val="left" w:pos="432"/>
        </w:tabs>
        <w:ind w:left="432" w:hanging="432"/>
      </w:pPr>
      <w:rPr>
        <w:rFonts w:hint="eastAsia"/>
      </w:rPr>
    </w:lvl>
    <w:lvl w:ilvl="1" w:tentative="0">
      <w:start w:val="1"/>
      <w:numFmt w:val="decimal"/>
      <w:pStyle w:val="585"/>
      <w:lvlText w:val="%1.%2"/>
      <w:lvlJc w:val="left"/>
      <w:pPr>
        <w:tabs>
          <w:tab w:val="left" w:pos="576"/>
        </w:tabs>
        <w:ind w:left="576" w:hanging="576"/>
      </w:pPr>
      <w:rPr>
        <w:rFonts w:hint="eastAsia"/>
      </w:rPr>
    </w:lvl>
    <w:lvl w:ilvl="2" w:tentative="0">
      <w:start w:val="1"/>
      <w:numFmt w:val="decimal"/>
      <w:pStyle w:val="584"/>
      <w:lvlText w:val="%1.%2.%3"/>
      <w:lvlJc w:val="left"/>
      <w:pPr>
        <w:tabs>
          <w:tab w:val="left" w:pos="1724"/>
        </w:tabs>
        <w:ind w:left="1004" w:hanging="720"/>
      </w:pPr>
      <w:rPr>
        <w:rFonts w:hint="eastAsia"/>
      </w:rPr>
    </w:lvl>
    <w:lvl w:ilvl="3" w:tentative="0">
      <w:start w:val="1"/>
      <w:numFmt w:val="decimal"/>
      <w:lvlText w:val="%1.%2.%3.%4"/>
      <w:lvlJc w:val="left"/>
      <w:pPr>
        <w:tabs>
          <w:tab w:val="left" w:pos="1716"/>
        </w:tabs>
        <w:ind w:left="1716"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1">
    <w:nsid w:val="2DFA0CE2"/>
    <w:multiLevelType w:val="multilevel"/>
    <w:tmpl w:val="2DFA0CE2"/>
    <w:lvl w:ilvl="0" w:tentative="0">
      <w:start w:val="1"/>
      <w:numFmt w:val="decimal"/>
      <w:lvlText w:val="%1)"/>
      <w:lvlJc w:val="left"/>
      <w:pPr>
        <w:tabs>
          <w:tab w:val="left" w:pos="964"/>
        </w:tabs>
        <w:ind w:left="964" w:hanging="482"/>
      </w:pPr>
      <w:rPr>
        <w:rFonts w:hint="eastAsia"/>
        <w:sz w:val="24"/>
        <w:szCs w:val="24"/>
      </w:rPr>
    </w:lvl>
    <w:lvl w:ilvl="1" w:tentative="0">
      <w:start w:val="1"/>
      <w:numFmt w:val="decimal"/>
      <w:lvlText w:val="%2."/>
      <w:lvlJc w:val="left"/>
      <w:pPr>
        <w:tabs>
          <w:tab w:val="left" w:pos="482"/>
        </w:tabs>
        <w:ind w:left="482" w:hanging="482"/>
      </w:pPr>
      <w:rPr>
        <w:rFonts w:hint="eastAsia"/>
        <w:sz w:val="24"/>
        <w:szCs w:val="24"/>
      </w:rPr>
    </w:lvl>
    <w:lvl w:ilvl="2" w:tentative="0">
      <w:start w:val="1"/>
      <w:numFmt w:val="decimal"/>
      <w:pStyle w:val="1157"/>
      <w:lvlText w:val="%3)"/>
      <w:lvlJc w:val="left"/>
      <w:pPr>
        <w:tabs>
          <w:tab w:val="left" w:pos="964"/>
        </w:tabs>
        <w:ind w:left="964" w:hanging="482"/>
      </w:pPr>
      <w:rPr>
        <w:rFonts w:hint="eastAsia"/>
        <w:sz w:val="24"/>
        <w:szCs w:val="24"/>
      </w:rPr>
    </w:lvl>
    <w:lvl w:ilvl="3" w:tentative="0">
      <w:start w:val="1"/>
      <w:numFmt w:val="bullet"/>
      <w:lvlText w:val=""/>
      <w:lvlJc w:val="left"/>
      <w:pPr>
        <w:tabs>
          <w:tab w:val="left" w:pos="964"/>
        </w:tabs>
        <w:ind w:left="964" w:hanging="482"/>
      </w:pPr>
      <w:rPr>
        <w:rFonts w:hint="default" w:ascii="Wingdings" w:hAnsi="Wingdings"/>
        <w:sz w:val="24"/>
        <w:szCs w:val="24"/>
      </w:rPr>
    </w:lvl>
    <w:lvl w:ilvl="4" w:tentative="0">
      <w:start w:val="1"/>
      <w:numFmt w:val="lowerLetter"/>
      <w:lvlText w:val="%5."/>
      <w:lvlJc w:val="left"/>
      <w:pPr>
        <w:tabs>
          <w:tab w:val="left" w:pos="2520"/>
        </w:tabs>
        <w:ind w:left="2520" w:hanging="360"/>
      </w:pPr>
      <w:rPr>
        <w:rFonts w:hint="default"/>
        <w:b/>
      </w:rPr>
    </w:lvl>
    <w:lvl w:ilvl="5" w:tentative="0">
      <w:start w:val="1"/>
      <w:numFmt w:val="decimal"/>
      <w:lvlText w:val="（%6）"/>
      <w:lvlJc w:val="left"/>
      <w:pPr>
        <w:tabs>
          <w:tab w:val="left" w:pos="3300"/>
        </w:tabs>
        <w:ind w:left="3300" w:hanging="720"/>
      </w:pPr>
      <w:rPr>
        <w:rFonts w:hint="default"/>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2">
    <w:nsid w:val="30502286"/>
    <w:multiLevelType w:val="singleLevel"/>
    <w:tmpl w:val="30502286"/>
    <w:lvl w:ilvl="0" w:tentative="0">
      <w:start w:val="1"/>
      <w:numFmt w:val="bullet"/>
      <w:pStyle w:val="1418"/>
      <w:lvlText w:val="−"/>
      <w:lvlJc w:val="left"/>
      <w:pPr>
        <w:tabs>
          <w:tab w:val="left" w:pos="720"/>
        </w:tabs>
        <w:ind w:left="360" w:firstLine="0"/>
      </w:pPr>
      <w:rPr>
        <w:rFonts w:hint="default" w:ascii="Times New Roman" w:hAnsi="Times New Roman" w:cs="Times New Roman"/>
      </w:rPr>
    </w:lvl>
  </w:abstractNum>
  <w:abstractNum w:abstractNumId="53">
    <w:nsid w:val="31373615"/>
    <w:multiLevelType w:val="multilevel"/>
    <w:tmpl w:val="31373615"/>
    <w:lvl w:ilvl="0" w:tentative="0">
      <w:start w:val="1"/>
      <w:numFmt w:val="decimal"/>
      <w:pStyle w:val="15"/>
      <w:lvlText w:val="%1."/>
      <w:lvlJc w:val="left"/>
      <w:pPr>
        <w:tabs>
          <w:tab w:val="left" w:pos="780"/>
        </w:tabs>
        <w:ind w:left="78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31636237"/>
    <w:multiLevelType w:val="multilevel"/>
    <w:tmpl w:val="31636237"/>
    <w:lvl w:ilvl="0" w:tentative="0">
      <w:start w:val="1"/>
      <w:numFmt w:val="bullet"/>
      <w:lvlText w:val=""/>
      <w:lvlJc w:val="left"/>
      <w:pPr>
        <w:ind w:left="960" w:hanging="440"/>
      </w:pPr>
      <w:rPr>
        <w:rFonts w:hint="default" w:ascii="Wingdings" w:hAnsi="Wingdings"/>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abstractNum w:abstractNumId="55">
    <w:nsid w:val="31DD2C45"/>
    <w:multiLevelType w:val="multilevel"/>
    <w:tmpl w:val="31DD2C45"/>
    <w:lvl w:ilvl="0" w:tentative="0">
      <w:start w:val="1"/>
      <w:numFmt w:val="bullet"/>
      <w:pStyle w:val="1422"/>
      <w:lvlText w:val="{"/>
      <w:lvlJc w:val="left"/>
      <w:pPr>
        <w:tabs>
          <w:tab w:val="left" w:pos="360"/>
        </w:tabs>
        <w:ind w:left="360" w:hanging="360"/>
      </w:pPr>
      <w:rPr>
        <w:rFonts w:hint="default" w:ascii="Symbol" w:hAnsi="Symbol" w:cs="Symbol"/>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56">
    <w:nsid w:val="32A80D18"/>
    <w:multiLevelType w:val="multilevel"/>
    <w:tmpl w:val="32A80D18"/>
    <w:lvl w:ilvl="0" w:tentative="0">
      <w:start w:val="1"/>
      <w:numFmt w:val="bullet"/>
      <w:pStyle w:val="847"/>
      <w:lvlText w:val=""/>
      <w:lvlJc w:val="left"/>
      <w:pPr>
        <w:tabs>
          <w:tab w:val="left" w:pos="840"/>
        </w:tabs>
        <w:ind w:left="840" w:hanging="420"/>
      </w:pPr>
      <w:rPr>
        <w:rFonts w:hint="default" w:ascii="Calibri" w:hAnsi="Calibri"/>
      </w:rPr>
    </w:lvl>
    <w:lvl w:ilvl="1" w:tentative="0">
      <w:start w:val="1"/>
      <w:numFmt w:val="bullet"/>
      <w:lvlText w:val=""/>
      <w:lvlJc w:val="left"/>
      <w:pPr>
        <w:tabs>
          <w:tab w:val="left" w:pos="1260"/>
        </w:tabs>
        <w:ind w:left="1260" w:hanging="420"/>
      </w:pPr>
      <w:rPr>
        <w:rFonts w:hint="default" w:ascii="Calibri" w:hAnsi="Calibri"/>
      </w:rPr>
    </w:lvl>
    <w:lvl w:ilvl="2" w:tentative="0">
      <w:start w:val="1"/>
      <w:numFmt w:val="bullet"/>
      <w:lvlText w:val=""/>
      <w:lvlJc w:val="left"/>
      <w:pPr>
        <w:tabs>
          <w:tab w:val="left" w:pos="1680"/>
        </w:tabs>
        <w:ind w:left="1680" w:hanging="420"/>
      </w:pPr>
      <w:rPr>
        <w:rFonts w:hint="default" w:ascii="Calibri" w:hAnsi="Calibri"/>
      </w:rPr>
    </w:lvl>
    <w:lvl w:ilvl="3" w:tentative="0">
      <w:start w:val="1"/>
      <w:numFmt w:val="bullet"/>
      <w:lvlText w:val=""/>
      <w:lvlJc w:val="left"/>
      <w:pPr>
        <w:tabs>
          <w:tab w:val="left" w:pos="2100"/>
        </w:tabs>
        <w:ind w:left="2100" w:hanging="420"/>
      </w:pPr>
      <w:rPr>
        <w:rFonts w:hint="default" w:ascii="Calibri" w:hAnsi="Calibri"/>
      </w:rPr>
    </w:lvl>
    <w:lvl w:ilvl="4" w:tentative="0">
      <w:start w:val="1"/>
      <w:numFmt w:val="bullet"/>
      <w:lvlText w:val=""/>
      <w:lvlJc w:val="left"/>
      <w:pPr>
        <w:tabs>
          <w:tab w:val="left" w:pos="2520"/>
        </w:tabs>
        <w:ind w:left="2520" w:hanging="420"/>
      </w:pPr>
      <w:rPr>
        <w:rFonts w:hint="default" w:ascii="Calibri" w:hAnsi="Calibri"/>
      </w:rPr>
    </w:lvl>
    <w:lvl w:ilvl="5" w:tentative="0">
      <w:start w:val="1"/>
      <w:numFmt w:val="bullet"/>
      <w:lvlText w:val=""/>
      <w:lvlJc w:val="left"/>
      <w:pPr>
        <w:tabs>
          <w:tab w:val="left" w:pos="2940"/>
        </w:tabs>
        <w:ind w:left="2940" w:hanging="420"/>
      </w:pPr>
      <w:rPr>
        <w:rFonts w:hint="default" w:ascii="Calibri" w:hAnsi="Calibri"/>
      </w:rPr>
    </w:lvl>
    <w:lvl w:ilvl="6" w:tentative="0">
      <w:start w:val="1"/>
      <w:numFmt w:val="bullet"/>
      <w:lvlText w:val=""/>
      <w:lvlJc w:val="left"/>
      <w:pPr>
        <w:tabs>
          <w:tab w:val="left" w:pos="3360"/>
        </w:tabs>
        <w:ind w:left="3360" w:hanging="420"/>
      </w:pPr>
      <w:rPr>
        <w:rFonts w:hint="default" w:ascii="Calibri" w:hAnsi="Calibri"/>
      </w:rPr>
    </w:lvl>
    <w:lvl w:ilvl="7" w:tentative="0">
      <w:start w:val="1"/>
      <w:numFmt w:val="bullet"/>
      <w:lvlText w:val=""/>
      <w:lvlJc w:val="left"/>
      <w:pPr>
        <w:tabs>
          <w:tab w:val="left" w:pos="3780"/>
        </w:tabs>
        <w:ind w:left="3780" w:hanging="420"/>
      </w:pPr>
      <w:rPr>
        <w:rFonts w:hint="default" w:ascii="Calibri" w:hAnsi="Calibri"/>
      </w:rPr>
    </w:lvl>
    <w:lvl w:ilvl="8" w:tentative="0">
      <w:start w:val="1"/>
      <w:numFmt w:val="bullet"/>
      <w:lvlText w:val=""/>
      <w:lvlJc w:val="left"/>
      <w:pPr>
        <w:tabs>
          <w:tab w:val="left" w:pos="4200"/>
        </w:tabs>
        <w:ind w:left="4200" w:hanging="420"/>
      </w:pPr>
      <w:rPr>
        <w:rFonts w:hint="default" w:ascii="Calibri" w:hAnsi="Calibri"/>
      </w:rPr>
    </w:lvl>
  </w:abstractNum>
  <w:abstractNum w:abstractNumId="57">
    <w:nsid w:val="335C7CF3"/>
    <w:multiLevelType w:val="multilevel"/>
    <w:tmpl w:val="335C7CF3"/>
    <w:lvl w:ilvl="0" w:tentative="0">
      <w:start w:val="1"/>
      <w:numFmt w:val="bullet"/>
      <w:pStyle w:val="1568"/>
      <w:lvlText w:val=""/>
      <w:lvlJc w:val="left"/>
      <w:pPr>
        <w:tabs>
          <w:tab w:val="left" w:pos="874"/>
        </w:tabs>
        <w:ind w:left="874" w:hanging="420"/>
      </w:pPr>
      <w:rPr>
        <w:rFonts w:hint="default" w:ascii="Wingdings" w:hAnsi="Wingdings"/>
      </w:rPr>
    </w:lvl>
    <w:lvl w:ilvl="1" w:tentative="0">
      <w:start w:val="1"/>
      <w:numFmt w:val="bullet"/>
      <w:lvlText w:val=""/>
      <w:lvlJc w:val="left"/>
      <w:pPr>
        <w:tabs>
          <w:tab w:val="left" w:pos="1294"/>
        </w:tabs>
        <w:ind w:left="1294" w:hanging="420"/>
      </w:pPr>
      <w:rPr>
        <w:rFonts w:hint="default" w:ascii="Wingdings" w:hAnsi="Wingdings"/>
      </w:rPr>
    </w:lvl>
    <w:lvl w:ilvl="2" w:tentative="0">
      <w:start w:val="1"/>
      <w:numFmt w:val="bullet"/>
      <w:lvlText w:val=""/>
      <w:lvlJc w:val="left"/>
      <w:pPr>
        <w:tabs>
          <w:tab w:val="left" w:pos="1714"/>
        </w:tabs>
        <w:ind w:left="1714" w:hanging="420"/>
      </w:pPr>
      <w:rPr>
        <w:rFonts w:hint="default" w:ascii="Wingdings" w:hAnsi="Wingdings"/>
      </w:rPr>
    </w:lvl>
    <w:lvl w:ilvl="3" w:tentative="0">
      <w:start w:val="1"/>
      <w:numFmt w:val="bullet"/>
      <w:lvlText w:val=""/>
      <w:lvlJc w:val="left"/>
      <w:pPr>
        <w:tabs>
          <w:tab w:val="left" w:pos="2134"/>
        </w:tabs>
        <w:ind w:left="2134" w:hanging="420"/>
      </w:pPr>
      <w:rPr>
        <w:rFonts w:hint="default" w:ascii="Wingdings" w:hAnsi="Wingdings"/>
      </w:rPr>
    </w:lvl>
    <w:lvl w:ilvl="4" w:tentative="0">
      <w:start w:val="1"/>
      <w:numFmt w:val="bullet"/>
      <w:lvlText w:val=""/>
      <w:lvlJc w:val="left"/>
      <w:pPr>
        <w:tabs>
          <w:tab w:val="left" w:pos="2554"/>
        </w:tabs>
        <w:ind w:left="2554" w:hanging="420"/>
      </w:pPr>
      <w:rPr>
        <w:rFonts w:hint="default" w:ascii="Wingdings" w:hAnsi="Wingdings"/>
      </w:rPr>
    </w:lvl>
    <w:lvl w:ilvl="5" w:tentative="0">
      <w:start w:val="1"/>
      <w:numFmt w:val="bullet"/>
      <w:lvlText w:val=""/>
      <w:lvlJc w:val="left"/>
      <w:pPr>
        <w:tabs>
          <w:tab w:val="left" w:pos="2974"/>
        </w:tabs>
        <w:ind w:left="2974" w:hanging="420"/>
      </w:pPr>
      <w:rPr>
        <w:rFonts w:hint="default" w:ascii="Wingdings" w:hAnsi="Wingdings"/>
      </w:rPr>
    </w:lvl>
    <w:lvl w:ilvl="6" w:tentative="0">
      <w:start w:val="1"/>
      <w:numFmt w:val="bullet"/>
      <w:lvlText w:val=""/>
      <w:lvlJc w:val="left"/>
      <w:pPr>
        <w:tabs>
          <w:tab w:val="left" w:pos="3394"/>
        </w:tabs>
        <w:ind w:left="3394" w:hanging="420"/>
      </w:pPr>
      <w:rPr>
        <w:rFonts w:hint="default" w:ascii="Wingdings" w:hAnsi="Wingdings"/>
      </w:rPr>
    </w:lvl>
    <w:lvl w:ilvl="7" w:tentative="0">
      <w:start w:val="1"/>
      <w:numFmt w:val="bullet"/>
      <w:lvlText w:val=""/>
      <w:lvlJc w:val="left"/>
      <w:pPr>
        <w:tabs>
          <w:tab w:val="left" w:pos="3814"/>
        </w:tabs>
        <w:ind w:left="3814" w:hanging="420"/>
      </w:pPr>
      <w:rPr>
        <w:rFonts w:hint="default" w:ascii="Wingdings" w:hAnsi="Wingdings"/>
      </w:rPr>
    </w:lvl>
    <w:lvl w:ilvl="8" w:tentative="0">
      <w:start w:val="1"/>
      <w:numFmt w:val="bullet"/>
      <w:lvlText w:val=""/>
      <w:lvlJc w:val="left"/>
      <w:pPr>
        <w:tabs>
          <w:tab w:val="left" w:pos="4234"/>
        </w:tabs>
        <w:ind w:left="4234" w:hanging="420"/>
      </w:pPr>
      <w:rPr>
        <w:rFonts w:hint="default" w:ascii="Wingdings" w:hAnsi="Wingdings"/>
      </w:rPr>
    </w:lvl>
  </w:abstractNum>
  <w:abstractNum w:abstractNumId="58">
    <w:nsid w:val="34CF2B0B"/>
    <w:multiLevelType w:val="multilevel"/>
    <w:tmpl w:val="34CF2B0B"/>
    <w:lvl w:ilvl="0" w:tentative="0">
      <w:start w:val="1"/>
      <w:numFmt w:val="decimal"/>
      <w:pStyle w:val="1579"/>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9">
    <w:nsid w:val="39DA1460"/>
    <w:multiLevelType w:val="multilevel"/>
    <w:tmpl w:val="39DA1460"/>
    <w:lvl w:ilvl="0" w:tentative="0">
      <w:start w:val="1"/>
      <w:numFmt w:val="decimal"/>
      <w:pStyle w:val="33"/>
      <w:lvlText w:val="%1."/>
      <w:lvlJc w:val="left"/>
      <w:pPr>
        <w:tabs>
          <w:tab w:val="left" w:pos="800"/>
        </w:tabs>
        <w:ind w:left="800" w:hanging="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3C815B13"/>
    <w:multiLevelType w:val="multilevel"/>
    <w:tmpl w:val="3C815B13"/>
    <w:lvl w:ilvl="0" w:tentative="0">
      <w:start w:val="1"/>
      <w:numFmt w:val="decimal"/>
      <w:suff w:val="space"/>
      <w:lvlText w:val="%1"/>
      <w:lvlJc w:val="left"/>
      <w:pPr>
        <w:ind w:left="0" w:firstLine="0"/>
      </w:pPr>
      <w:rPr>
        <w:rFonts w:hint="eastAsia"/>
      </w:rPr>
    </w:lvl>
    <w:lvl w:ilvl="1" w:tentative="0">
      <w:start w:val="1"/>
      <w:numFmt w:val="decimal"/>
      <w:pStyle w:val="426"/>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1">
    <w:nsid w:val="3E452EDE"/>
    <w:multiLevelType w:val="singleLevel"/>
    <w:tmpl w:val="3E452EDE"/>
    <w:lvl w:ilvl="0" w:tentative="0">
      <w:start w:val="1"/>
      <w:numFmt w:val="bullet"/>
      <w:pStyle w:val="859"/>
      <w:lvlText w:val=""/>
      <w:lvlJc w:val="left"/>
      <w:pPr>
        <w:tabs>
          <w:tab w:val="left" w:pos="720"/>
        </w:tabs>
        <w:ind w:left="720" w:hanging="360"/>
      </w:pPr>
      <w:rPr>
        <w:rFonts w:hint="default" w:ascii="Cambria" w:hAnsi="Cambria"/>
        <w:b w:val="0"/>
        <w:i w:val="0"/>
        <w:sz w:val="20"/>
      </w:rPr>
    </w:lvl>
  </w:abstractNum>
  <w:abstractNum w:abstractNumId="62">
    <w:nsid w:val="3F4E5FDD"/>
    <w:multiLevelType w:val="multilevel"/>
    <w:tmpl w:val="3F4E5FDD"/>
    <w:lvl w:ilvl="0" w:tentative="0">
      <w:start w:val="1"/>
      <w:numFmt w:val="chineseCountingThousand"/>
      <w:lvlText w:val="第%1章"/>
      <w:lvlJc w:val="left"/>
      <w:pPr>
        <w:tabs>
          <w:tab w:val="left" w:pos="432"/>
        </w:tabs>
        <w:ind w:left="432" w:hanging="432"/>
      </w:pPr>
      <w:rPr>
        <w:rFonts w:hint="eastAsia" w:eastAsia="黑体" w:cs="Times New Roman"/>
        <w:b/>
        <w:i w:val="0"/>
        <w:sz w:val="32"/>
        <w:szCs w:val="32"/>
      </w:rPr>
    </w:lvl>
    <w:lvl w:ilvl="1" w:tentative="0">
      <w:start w:val="1"/>
      <w:numFmt w:val="decimal"/>
      <w:pStyle w:val="1588"/>
      <w:isLgl/>
      <w:lvlText w:val="%1.%2"/>
      <w:lvlJc w:val="left"/>
      <w:pPr>
        <w:tabs>
          <w:tab w:val="left" w:pos="576"/>
        </w:tabs>
        <w:ind w:left="576" w:hanging="576"/>
      </w:pPr>
      <w:rPr>
        <w:rFonts w:hint="default" w:ascii="Arial" w:hAnsi="Arial" w:eastAsia="黑体" w:cs="Times New Roman"/>
        <w:b/>
        <w:i w:val="0"/>
        <w:sz w:val="28"/>
        <w:szCs w:val="28"/>
      </w:rPr>
    </w:lvl>
    <w:lvl w:ilvl="2" w:tentative="0">
      <w:start w:val="1"/>
      <w:numFmt w:val="decimal"/>
      <w:isLgl/>
      <w:lvlText w:val="%1.%2.%3"/>
      <w:lvlJc w:val="left"/>
      <w:pPr>
        <w:tabs>
          <w:tab w:val="left" w:pos="720"/>
        </w:tabs>
        <w:ind w:left="720" w:hanging="720"/>
      </w:pPr>
      <w:rPr>
        <w:rFonts w:hint="eastAsia" w:cs="Times New Roman"/>
      </w:rPr>
    </w:lvl>
    <w:lvl w:ilvl="3" w:tentative="0">
      <w:start w:val="1"/>
      <w:numFmt w:val="decimal"/>
      <w:isLgl/>
      <w:lvlText w:val="%1.%2.%3.%4"/>
      <w:lvlJc w:val="left"/>
      <w:pPr>
        <w:tabs>
          <w:tab w:val="left" w:pos="864"/>
        </w:tabs>
        <w:ind w:left="864" w:hanging="864"/>
      </w:pPr>
      <w:rPr>
        <w:rFonts w:hint="eastAsia" w:cs="Times New Roman"/>
      </w:rPr>
    </w:lvl>
    <w:lvl w:ilvl="4" w:tentative="0">
      <w:start w:val="1"/>
      <w:numFmt w:val="decimal"/>
      <w:isLgl/>
      <w:lvlText w:val="%1.%2.%3.%4.%5"/>
      <w:lvlJc w:val="left"/>
      <w:pPr>
        <w:tabs>
          <w:tab w:val="left" w:pos="1008"/>
        </w:tabs>
        <w:ind w:left="1008" w:hanging="1008"/>
      </w:pPr>
      <w:rPr>
        <w:rFonts w:hint="eastAsia" w:cs="Times New Roman"/>
      </w:rPr>
    </w:lvl>
    <w:lvl w:ilvl="5" w:tentative="0">
      <w:start w:val="1"/>
      <w:numFmt w:val="decimal"/>
      <w:isLgl/>
      <w:lvlText w:val="%1.%2.%3.%4.%5.%6"/>
      <w:lvlJc w:val="left"/>
      <w:pPr>
        <w:tabs>
          <w:tab w:val="left" w:pos="1152"/>
        </w:tabs>
        <w:ind w:left="1152" w:hanging="1152"/>
      </w:pPr>
      <w:rPr>
        <w:rFonts w:hint="eastAsia" w:cs="Times New Roman"/>
      </w:rPr>
    </w:lvl>
    <w:lvl w:ilvl="6" w:tentative="0">
      <w:start w:val="1"/>
      <w:numFmt w:val="decimal"/>
      <w:isLgl/>
      <w:lvlText w:val="%1.%2.%3.%4.%5.%6.%7"/>
      <w:lvlJc w:val="left"/>
      <w:pPr>
        <w:tabs>
          <w:tab w:val="left" w:pos="1296"/>
        </w:tabs>
        <w:ind w:left="1296" w:hanging="1296"/>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584"/>
        </w:tabs>
        <w:ind w:left="1584" w:hanging="1584"/>
      </w:pPr>
      <w:rPr>
        <w:rFonts w:hint="eastAsia" w:cs="Times New Roman"/>
      </w:rPr>
    </w:lvl>
  </w:abstractNum>
  <w:abstractNum w:abstractNumId="63">
    <w:nsid w:val="40FF4A9F"/>
    <w:multiLevelType w:val="multilevel"/>
    <w:tmpl w:val="40FF4A9F"/>
    <w:lvl w:ilvl="0" w:tentative="0">
      <w:start w:val="1"/>
      <w:numFmt w:val="bullet"/>
      <w:pStyle w:val="1399"/>
      <w:lvlText w:val=""/>
      <w:lvlJc w:val="left"/>
      <w:pPr>
        <w:tabs>
          <w:tab w:val="left" w:pos="1260"/>
        </w:tabs>
        <w:ind w:left="1260" w:hanging="420"/>
      </w:pPr>
      <w:rPr>
        <w:rFonts w:hint="default"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4">
    <w:nsid w:val="41E22EB5"/>
    <w:multiLevelType w:val="multilevel"/>
    <w:tmpl w:val="41E22EB5"/>
    <w:lvl w:ilvl="0" w:tentative="0">
      <w:start w:val="1"/>
      <w:numFmt w:val="decimal"/>
      <w:pStyle w:val="1549"/>
      <w:lvlText w:val="%1)"/>
      <w:lvlJc w:val="left"/>
      <w:pPr>
        <w:tabs>
          <w:tab w:val="left" w:pos="800"/>
        </w:tabs>
        <w:ind w:left="1200" w:hanging="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42F15E8D"/>
    <w:multiLevelType w:val="multilevel"/>
    <w:tmpl w:val="42F15E8D"/>
    <w:lvl w:ilvl="0" w:tentative="0">
      <w:start w:val="1"/>
      <w:numFmt w:val="decimal"/>
      <w:pStyle w:val="1530"/>
      <w:lvlText w:val="(%1)"/>
      <w:lvlJc w:val="left"/>
      <w:pPr>
        <w:tabs>
          <w:tab w:val="left" w:pos="1320"/>
        </w:tabs>
        <w:ind w:left="132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6">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919"/>
      <w:suff w:val="space"/>
      <w:lvlText w:val="图%8"/>
      <w:lvlJc w:val="center"/>
      <w:pPr>
        <w:ind w:left="3960" w:firstLine="0"/>
      </w:pPr>
      <w:rPr>
        <w:rFonts w:hint="default" w:ascii="Arial" w:hAnsi="Arial" w:eastAsia="黑体"/>
        <w:b w:val="0"/>
        <w:i w:val="0"/>
        <w:sz w:val="18"/>
        <w:szCs w:val="18"/>
      </w:rPr>
    </w:lvl>
    <w:lvl w:ilvl="8" w:tentative="0">
      <w:start w:val="1"/>
      <w:numFmt w:val="decimal"/>
      <w:lvlRestart w:val="0"/>
      <w:pStyle w:val="918"/>
      <w:suff w:val="space"/>
      <w:lvlText w:val="表%9"/>
      <w:lvlJc w:val="center"/>
      <w:pPr>
        <w:ind w:left="0" w:firstLine="0"/>
      </w:pPr>
      <w:rPr>
        <w:rFonts w:hint="default" w:ascii="Arial" w:hAnsi="Arial" w:eastAsia="黑体"/>
        <w:b w:val="0"/>
        <w:i w:val="0"/>
        <w:sz w:val="18"/>
        <w:szCs w:val="18"/>
      </w:rPr>
    </w:lvl>
  </w:abstractNum>
  <w:abstractNum w:abstractNumId="67">
    <w:nsid w:val="45F05DD2"/>
    <w:multiLevelType w:val="multilevel"/>
    <w:tmpl w:val="45F05DD2"/>
    <w:lvl w:ilvl="0" w:tentative="0">
      <w:start w:val="1"/>
      <w:numFmt w:val="bullet"/>
      <w:pStyle w:val="898"/>
      <w:lvlText w:val=""/>
      <w:lvlJc w:val="left"/>
      <w:pPr>
        <w:tabs>
          <w:tab w:val="left" w:pos="1020"/>
        </w:tabs>
        <w:ind w:left="1020" w:hanging="420"/>
      </w:pPr>
      <w:rPr>
        <w:rFonts w:hint="default" w:ascii="Calibri" w:hAnsi="Calibri"/>
      </w:rPr>
    </w:lvl>
    <w:lvl w:ilvl="1" w:tentative="0">
      <w:start w:val="1"/>
      <w:numFmt w:val="bullet"/>
      <w:lvlText w:val=""/>
      <w:lvlJc w:val="left"/>
      <w:pPr>
        <w:tabs>
          <w:tab w:val="left" w:pos="1320"/>
        </w:tabs>
        <w:ind w:left="1320" w:hanging="420"/>
      </w:pPr>
      <w:rPr>
        <w:rFonts w:hint="default" w:ascii="Calibri" w:hAnsi="Calibri"/>
      </w:rPr>
    </w:lvl>
    <w:lvl w:ilvl="2" w:tentative="0">
      <w:start w:val="1"/>
      <w:numFmt w:val="bullet"/>
      <w:lvlText w:val=""/>
      <w:lvlJc w:val="left"/>
      <w:pPr>
        <w:tabs>
          <w:tab w:val="left" w:pos="1740"/>
        </w:tabs>
        <w:ind w:left="1740" w:hanging="420"/>
      </w:pPr>
      <w:rPr>
        <w:rFonts w:hint="default" w:ascii="Calibri" w:hAnsi="Calibri"/>
      </w:rPr>
    </w:lvl>
    <w:lvl w:ilvl="3" w:tentative="0">
      <w:start w:val="1"/>
      <w:numFmt w:val="bullet"/>
      <w:lvlText w:val=""/>
      <w:lvlJc w:val="left"/>
      <w:pPr>
        <w:tabs>
          <w:tab w:val="left" w:pos="2160"/>
        </w:tabs>
        <w:ind w:left="2160" w:hanging="420"/>
      </w:pPr>
      <w:rPr>
        <w:rFonts w:hint="default" w:ascii="Calibri" w:hAnsi="Calibri"/>
      </w:rPr>
    </w:lvl>
    <w:lvl w:ilvl="4" w:tentative="0">
      <w:start w:val="1"/>
      <w:numFmt w:val="bullet"/>
      <w:lvlText w:val=""/>
      <w:lvlJc w:val="left"/>
      <w:pPr>
        <w:tabs>
          <w:tab w:val="left" w:pos="2580"/>
        </w:tabs>
        <w:ind w:left="2580" w:hanging="420"/>
      </w:pPr>
      <w:rPr>
        <w:rFonts w:hint="default" w:ascii="Calibri" w:hAnsi="Calibri"/>
      </w:rPr>
    </w:lvl>
    <w:lvl w:ilvl="5" w:tentative="0">
      <w:start w:val="1"/>
      <w:numFmt w:val="bullet"/>
      <w:lvlText w:val=""/>
      <w:lvlJc w:val="left"/>
      <w:pPr>
        <w:tabs>
          <w:tab w:val="left" w:pos="3000"/>
        </w:tabs>
        <w:ind w:left="3000" w:hanging="420"/>
      </w:pPr>
      <w:rPr>
        <w:rFonts w:hint="default" w:ascii="Calibri" w:hAnsi="Calibri"/>
      </w:rPr>
    </w:lvl>
    <w:lvl w:ilvl="6" w:tentative="0">
      <w:start w:val="1"/>
      <w:numFmt w:val="bullet"/>
      <w:lvlText w:val=""/>
      <w:lvlJc w:val="left"/>
      <w:pPr>
        <w:tabs>
          <w:tab w:val="left" w:pos="3420"/>
        </w:tabs>
        <w:ind w:left="3420" w:hanging="420"/>
      </w:pPr>
      <w:rPr>
        <w:rFonts w:hint="default" w:ascii="Calibri" w:hAnsi="Calibri"/>
      </w:rPr>
    </w:lvl>
    <w:lvl w:ilvl="7" w:tentative="0">
      <w:start w:val="1"/>
      <w:numFmt w:val="bullet"/>
      <w:lvlText w:val=""/>
      <w:lvlJc w:val="left"/>
      <w:pPr>
        <w:tabs>
          <w:tab w:val="left" w:pos="3840"/>
        </w:tabs>
        <w:ind w:left="3840" w:hanging="420"/>
      </w:pPr>
      <w:rPr>
        <w:rFonts w:hint="default" w:ascii="Calibri" w:hAnsi="Calibri"/>
      </w:rPr>
    </w:lvl>
    <w:lvl w:ilvl="8" w:tentative="0">
      <w:start w:val="1"/>
      <w:numFmt w:val="bullet"/>
      <w:lvlText w:val=""/>
      <w:lvlJc w:val="left"/>
      <w:pPr>
        <w:tabs>
          <w:tab w:val="left" w:pos="4260"/>
        </w:tabs>
        <w:ind w:left="4260" w:hanging="420"/>
      </w:pPr>
      <w:rPr>
        <w:rFonts w:hint="default" w:ascii="Calibri" w:hAnsi="Calibri"/>
      </w:rPr>
    </w:lvl>
  </w:abstractNum>
  <w:abstractNum w:abstractNumId="68">
    <w:nsid w:val="49C71A61"/>
    <w:multiLevelType w:val="multilevel"/>
    <w:tmpl w:val="49C71A61"/>
    <w:lvl w:ilvl="0" w:tentative="0">
      <w:start w:val="1"/>
      <w:numFmt w:val="bullet"/>
      <w:pStyle w:val="1378"/>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9">
    <w:nsid w:val="4D004D22"/>
    <w:multiLevelType w:val="multilevel"/>
    <w:tmpl w:val="4D004D22"/>
    <w:lvl w:ilvl="0" w:tentative="0">
      <w:start w:val="1"/>
      <w:numFmt w:val="bullet"/>
      <w:pStyle w:val="1548"/>
      <w:lvlText w:val=""/>
      <w:lvlJc w:val="left"/>
      <w:pPr>
        <w:tabs>
          <w:tab w:val="left" w:pos="1474"/>
        </w:tabs>
        <w:ind w:left="1474" w:hanging="215"/>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0">
    <w:nsid w:val="4DD52FC7"/>
    <w:multiLevelType w:val="multilevel"/>
    <w:tmpl w:val="4DD52FC7"/>
    <w:lvl w:ilvl="0" w:tentative="0">
      <w:start w:val="1"/>
      <w:numFmt w:val="decimal"/>
      <w:pStyle w:val="774"/>
      <w:lvlText w:val="(%1)"/>
      <w:lvlJc w:val="left"/>
      <w:pPr>
        <w:tabs>
          <w:tab w:val="left" w:pos="420"/>
        </w:tabs>
        <w:ind w:left="420" w:hanging="420"/>
      </w:pPr>
      <w:rPr>
        <w:rFonts w:hint="eastAsia"/>
      </w:rPr>
    </w:lvl>
    <w:lvl w:ilvl="1" w:tentative="0">
      <w:start w:val="1"/>
      <w:numFmt w:val="bullet"/>
      <w:lvlText w:val=""/>
      <w:lvlJc w:val="left"/>
      <w:pPr>
        <w:tabs>
          <w:tab w:val="left" w:pos="840"/>
        </w:tabs>
        <w:ind w:left="840" w:hanging="420"/>
      </w:pPr>
      <w:rPr>
        <w:rFonts w:hint="default" w:ascii="Calibri" w:hAnsi="Calibri"/>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4F774B1A"/>
    <w:multiLevelType w:val="multilevel"/>
    <w:tmpl w:val="4F774B1A"/>
    <w:lvl w:ilvl="0" w:tentative="0">
      <w:start w:val="1"/>
      <w:numFmt w:val="decimal"/>
      <w:pStyle w:val="780"/>
      <w:lvlText w:val="%1)"/>
      <w:lvlJc w:val="left"/>
      <w:pPr>
        <w:tabs>
          <w:tab w:val="left" w:pos="1140"/>
        </w:tabs>
        <w:ind w:left="11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2">
    <w:nsid w:val="526534E5"/>
    <w:multiLevelType w:val="multilevel"/>
    <w:tmpl w:val="526534E5"/>
    <w:lvl w:ilvl="0" w:tentative="0">
      <w:start w:val="1"/>
      <w:numFmt w:val="bullet"/>
      <w:lvlText w:val=""/>
      <w:lvlJc w:val="left"/>
      <w:pPr>
        <w:tabs>
          <w:tab w:val="left" w:pos="880"/>
        </w:tabs>
        <w:ind w:left="880" w:hanging="400"/>
      </w:pPr>
      <w:rPr>
        <w:rFonts w:hint="default" w:ascii="Wingdings" w:hAnsi="Wingdings"/>
      </w:rPr>
    </w:lvl>
    <w:lvl w:ilvl="1" w:tentative="0">
      <w:start w:val="1"/>
      <w:numFmt w:val="decimal"/>
      <w:pStyle w:val="2079"/>
      <w:lvlText w:val="(%2) "/>
      <w:lvlJc w:val="left"/>
      <w:pPr>
        <w:tabs>
          <w:tab w:val="left" w:pos="1280"/>
        </w:tabs>
        <w:ind w:left="1280" w:hanging="400"/>
      </w:pPr>
      <w:rPr>
        <w:rFonts w:hint="default"/>
      </w:rPr>
    </w:lvl>
    <w:lvl w:ilvl="2" w:tentative="0">
      <w:start w:val="1"/>
      <w:numFmt w:val="bullet"/>
      <w:pStyle w:val="2080"/>
      <w:lvlText w:val="-"/>
      <w:lvlJc w:val="left"/>
      <w:pPr>
        <w:tabs>
          <w:tab w:val="left" w:pos="1680"/>
        </w:tabs>
        <w:ind w:left="1680" w:hanging="400"/>
      </w:pPr>
      <w:rPr>
        <w:rFonts w:hint="default" w:ascii="Tunga" w:hAnsi="Tunga"/>
      </w:rPr>
    </w:lvl>
    <w:lvl w:ilvl="3" w:tentative="0">
      <w:start w:val="1"/>
      <w:numFmt w:val="bullet"/>
      <w:lvlText w:val=""/>
      <w:lvlJc w:val="left"/>
      <w:pPr>
        <w:tabs>
          <w:tab w:val="left" w:pos="2080"/>
        </w:tabs>
        <w:ind w:left="2080" w:hanging="400"/>
      </w:pPr>
      <w:rPr>
        <w:rFonts w:hint="default" w:ascii="Wingdings" w:hAnsi="Wingdings"/>
      </w:rPr>
    </w:lvl>
    <w:lvl w:ilvl="4" w:tentative="0">
      <w:start w:val="1"/>
      <w:numFmt w:val="decimal"/>
      <w:lvlText w:val="%5."/>
      <w:lvlJc w:val="left"/>
      <w:pPr>
        <w:tabs>
          <w:tab w:val="left" w:pos="2384"/>
        </w:tabs>
        <w:ind w:left="2384" w:hanging="425"/>
      </w:pPr>
      <w:rPr>
        <w:rFonts w:hint="eastAsia"/>
      </w:rPr>
    </w:lvl>
    <w:lvl w:ilvl="5" w:tentative="0">
      <w:start w:val="1"/>
      <w:numFmt w:val="lowerLetter"/>
      <w:lvlText w:val="%6."/>
      <w:lvlJc w:val="left"/>
      <w:pPr>
        <w:tabs>
          <w:tab w:val="left" w:pos="2809"/>
        </w:tabs>
        <w:ind w:left="2809" w:hanging="425"/>
      </w:pPr>
      <w:rPr>
        <w:rFonts w:hint="eastAsia"/>
      </w:rPr>
    </w:lvl>
    <w:lvl w:ilvl="6" w:tentative="0">
      <w:start w:val="1"/>
      <w:numFmt w:val="lowerRoman"/>
      <w:lvlText w:val="%7."/>
      <w:lvlJc w:val="left"/>
      <w:pPr>
        <w:tabs>
          <w:tab w:val="left" w:pos="3235"/>
        </w:tabs>
        <w:ind w:left="3235" w:hanging="426"/>
      </w:pPr>
      <w:rPr>
        <w:rFonts w:hint="eastAsia"/>
      </w:rPr>
    </w:lvl>
    <w:lvl w:ilvl="7" w:tentative="0">
      <w:start w:val="1"/>
      <w:numFmt w:val="lowerLetter"/>
      <w:lvlText w:val="%8."/>
      <w:lvlJc w:val="left"/>
      <w:pPr>
        <w:tabs>
          <w:tab w:val="left" w:pos="3660"/>
        </w:tabs>
        <w:ind w:left="3660" w:hanging="425"/>
      </w:pPr>
      <w:rPr>
        <w:rFonts w:hint="eastAsia"/>
      </w:rPr>
    </w:lvl>
    <w:lvl w:ilvl="8" w:tentative="0">
      <w:start w:val="1"/>
      <w:numFmt w:val="lowerRoman"/>
      <w:lvlText w:val="%9."/>
      <w:lvlJc w:val="left"/>
      <w:pPr>
        <w:tabs>
          <w:tab w:val="left" w:pos="4085"/>
        </w:tabs>
        <w:ind w:left="4085" w:hanging="425"/>
      </w:pPr>
      <w:rPr>
        <w:rFonts w:hint="eastAsia"/>
      </w:rPr>
    </w:lvl>
  </w:abstractNum>
  <w:abstractNum w:abstractNumId="73">
    <w:nsid w:val="55FE28E9"/>
    <w:multiLevelType w:val="singleLevel"/>
    <w:tmpl w:val="55FE28E9"/>
    <w:lvl w:ilvl="0" w:tentative="0">
      <w:start w:val="1"/>
      <w:numFmt w:val="bullet"/>
      <w:pStyle w:val="1553"/>
      <w:lvlText w:val=""/>
      <w:lvlJc w:val="left"/>
      <w:pPr>
        <w:tabs>
          <w:tab w:val="left" w:pos="927"/>
        </w:tabs>
        <w:ind w:left="851" w:hanging="284"/>
      </w:pPr>
      <w:rPr>
        <w:rFonts w:hint="default" w:ascii="Wingdings" w:hAnsi="Wingdings"/>
        <w:sz w:val="21"/>
      </w:rPr>
    </w:lvl>
  </w:abstractNum>
  <w:abstractNum w:abstractNumId="74">
    <w:nsid w:val="56D6185E"/>
    <w:multiLevelType w:val="multilevel"/>
    <w:tmpl w:val="56D6185E"/>
    <w:lvl w:ilvl="0" w:tentative="0">
      <w:start w:val="1"/>
      <w:numFmt w:val="bullet"/>
      <w:pStyle w:val="724"/>
      <w:lvlText w:val=""/>
      <w:lvlJc w:val="left"/>
      <w:pPr>
        <w:tabs>
          <w:tab w:val="left" w:pos="900"/>
        </w:tabs>
        <w:ind w:left="900" w:hanging="420"/>
      </w:pPr>
      <w:rPr>
        <w:rFonts w:hint="default" w:ascii="Calibri" w:hAnsi="Calibri"/>
      </w:rPr>
    </w:lvl>
    <w:lvl w:ilvl="1" w:tentative="0">
      <w:start w:val="1"/>
      <w:numFmt w:val="decimal"/>
      <w:lvlText w:val="%2)"/>
      <w:lvlJc w:val="left"/>
      <w:pPr>
        <w:tabs>
          <w:tab w:val="left" w:pos="1320"/>
        </w:tabs>
        <w:ind w:left="1320" w:hanging="420"/>
      </w:pPr>
      <w:rPr>
        <w:rFonts w:hint="default"/>
      </w:rPr>
    </w:lvl>
    <w:lvl w:ilvl="2" w:tentative="0">
      <w:start w:val="1"/>
      <w:numFmt w:val="bullet"/>
      <w:lvlText w:val=""/>
      <w:lvlJc w:val="left"/>
      <w:pPr>
        <w:tabs>
          <w:tab w:val="left" w:pos="1740"/>
        </w:tabs>
        <w:ind w:left="1740" w:hanging="420"/>
      </w:pPr>
      <w:rPr>
        <w:rFonts w:hint="default" w:ascii="Calibri" w:hAnsi="Calibri"/>
      </w:rPr>
    </w:lvl>
    <w:lvl w:ilvl="3" w:tentative="0">
      <w:start w:val="1"/>
      <w:numFmt w:val="bullet"/>
      <w:lvlText w:val=""/>
      <w:lvlJc w:val="left"/>
      <w:pPr>
        <w:tabs>
          <w:tab w:val="left" w:pos="2160"/>
        </w:tabs>
        <w:ind w:left="2160" w:hanging="420"/>
      </w:pPr>
      <w:rPr>
        <w:rFonts w:hint="default" w:ascii="Calibri" w:hAnsi="Calibri"/>
      </w:rPr>
    </w:lvl>
    <w:lvl w:ilvl="4" w:tentative="0">
      <w:start w:val="1"/>
      <w:numFmt w:val="bullet"/>
      <w:lvlText w:val=""/>
      <w:lvlJc w:val="left"/>
      <w:pPr>
        <w:tabs>
          <w:tab w:val="left" w:pos="2580"/>
        </w:tabs>
        <w:ind w:left="2580" w:hanging="420"/>
      </w:pPr>
      <w:rPr>
        <w:rFonts w:hint="default" w:ascii="Calibri" w:hAnsi="Calibri"/>
      </w:rPr>
    </w:lvl>
    <w:lvl w:ilvl="5" w:tentative="0">
      <w:start w:val="1"/>
      <w:numFmt w:val="bullet"/>
      <w:lvlText w:val=""/>
      <w:lvlJc w:val="left"/>
      <w:pPr>
        <w:tabs>
          <w:tab w:val="left" w:pos="3000"/>
        </w:tabs>
        <w:ind w:left="3000" w:hanging="420"/>
      </w:pPr>
      <w:rPr>
        <w:rFonts w:hint="default" w:ascii="Calibri" w:hAnsi="Calibri"/>
      </w:rPr>
    </w:lvl>
    <w:lvl w:ilvl="6" w:tentative="0">
      <w:start w:val="1"/>
      <w:numFmt w:val="bullet"/>
      <w:lvlText w:val=""/>
      <w:lvlJc w:val="left"/>
      <w:pPr>
        <w:tabs>
          <w:tab w:val="left" w:pos="3420"/>
        </w:tabs>
        <w:ind w:left="3420" w:hanging="420"/>
      </w:pPr>
      <w:rPr>
        <w:rFonts w:hint="default" w:ascii="Calibri" w:hAnsi="Calibri"/>
      </w:rPr>
    </w:lvl>
    <w:lvl w:ilvl="7" w:tentative="0">
      <w:start w:val="1"/>
      <w:numFmt w:val="bullet"/>
      <w:lvlText w:val=""/>
      <w:lvlJc w:val="left"/>
      <w:pPr>
        <w:tabs>
          <w:tab w:val="left" w:pos="3840"/>
        </w:tabs>
        <w:ind w:left="3840" w:hanging="420"/>
      </w:pPr>
      <w:rPr>
        <w:rFonts w:hint="default" w:ascii="Calibri" w:hAnsi="Calibri"/>
      </w:rPr>
    </w:lvl>
    <w:lvl w:ilvl="8" w:tentative="0">
      <w:start w:val="1"/>
      <w:numFmt w:val="bullet"/>
      <w:lvlText w:val=""/>
      <w:lvlJc w:val="left"/>
      <w:pPr>
        <w:tabs>
          <w:tab w:val="left" w:pos="4260"/>
        </w:tabs>
        <w:ind w:left="4260" w:hanging="420"/>
      </w:pPr>
      <w:rPr>
        <w:rFonts w:hint="default" w:ascii="Calibri" w:hAnsi="Calibri"/>
      </w:rPr>
    </w:lvl>
  </w:abstractNum>
  <w:abstractNum w:abstractNumId="75">
    <w:nsid w:val="5A4E30B0"/>
    <w:multiLevelType w:val="singleLevel"/>
    <w:tmpl w:val="5A4E30B0"/>
    <w:lvl w:ilvl="0" w:tentative="0">
      <w:start w:val="1"/>
      <w:numFmt w:val="bullet"/>
      <w:pStyle w:val="1651"/>
      <w:lvlText w:val=""/>
      <w:lvlJc w:val="left"/>
      <w:pPr>
        <w:tabs>
          <w:tab w:val="left" w:pos="1588"/>
        </w:tabs>
        <w:ind w:left="1588" w:hanging="550"/>
      </w:pPr>
      <w:rPr>
        <w:rFonts w:hint="default" w:ascii="Wingdings" w:hAnsi="Wingdings"/>
      </w:rPr>
    </w:lvl>
  </w:abstractNum>
  <w:abstractNum w:abstractNumId="76">
    <w:nsid w:val="5C421A09"/>
    <w:multiLevelType w:val="multilevel"/>
    <w:tmpl w:val="5C421A09"/>
    <w:lvl w:ilvl="0" w:tentative="0">
      <w:start w:val="1"/>
      <w:numFmt w:val="lowerLetter"/>
      <w:pStyle w:val="1555"/>
      <w:lvlText w:val="%1)"/>
      <w:lvlJc w:val="left"/>
      <w:pPr>
        <w:tabs>
          <w:tab w:val="left" w:pos="400"/>
        </w:tabs>
        <w:ind w:left="800" w:hanging="40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7">
    <w:nsid w:val="5E147E37"/>
    <w:multiLevelType w:val="multilevel"/>
    <w:tmpl w:val="5E147E37"/>
    <w:lvl w:ilvl="0" w:tentative="0">
      <w:start w:val="1"/>
      <w:numFmt w:val="japaneseCounting"/>
      <w:lvlText w:val="（%1）"/>
      <w:lvlJc w:val="left"/>
      <w:pPr>
        <w:ind w:left="1860" w:hanging="1080"/>
      </w:pPr>
      <w:rPr>
        <w:rFonts w:hint="default"/>
      </w:rPr>
    </w:lvl>
    <w:lvl w:ilvl="1" w:tentative="0">
      <w:start w:val="1"/>
      <w:numFmt w:val="lowerLetter"/>
      <w:lvlText w:val="%2)"/>
      <w:lvlJc w:val="left"/>
      <w:pPr>
        <w:ind w:left="1660" w:hanging="440"/>
      </w:pPr>
    </w:lvl>
    <w:lvl w:ilvl="2" w:tentative="0">
      <w:start w:val="1"/>
      <w:numFmt w:val="lowerRoman"/>
      <w:lvlText w:val="%3."/>
      <w:lvlJc w:val="right"/>
      <w:pPr>
        <w:ind w:left="2100" w:hanging="440"/>
      </w:pPr>
    </w:lvl>
    <w:lvl w:ilvl="3" w:tentative="0">
      <w:start w:val="1"/>
      <w:numFmt w:val="decimal"/>
      <w:lvlText w:val="%4."/>
      <w:lvlJc w:val="left"/>
      <w:pPr>
        <w:ind w:left="2540" w:hanging="440"/>
      </w:pPr>
    </w:lvl>
    <w:lvl w:ilvl="4" w:tentative="0">
      <w:start w:val="1"/>
      <w:numFmt w:val="lowerLetter"/>
      <w:lvlText w:val="%5)"/>
      <w:lvlJc w:val="left"/>
      <w:pPr>
        <w:ind w:left="2980" w:hanging="440"/>
      </w:pPr>
    </w:lvl>
    <w:lvl w:ilvl="5" w:tentative="0">
      <w:start w:val="1"/>
      <w:numFmt w:val="lowerRoman"/>
      <w:lvlText w:val="%6."/>
      <w:lvlJc w:val="right"/>
      <w:pPr>
        <w:ind w:left="3420" w:hanging="440"/>
      </w:pPr>
    </w:lvl>
    <w:lvl w:ilvl="6" w:tentative="0">
      <w:start w:val="1"/>
      <w:numFmt w:val="decimal"/>
      <w:lvlText w:val="%7."/>
      <w:lvlJc w:val="left"/>
      <w:pPr>
        <w:ind w:left="3860" w:hanging="440"/>
      </w:pPr>
    </w:lvl>
    <w:lvl w:ilvl="7" w:tentative="0">
      <w:start w:val="1"/>
      <w:numFmt w:val="lowerLetter"/>
      <w:lvlText w:val="%8)"/>
      <w:lvlJc w:val="left"/>
      <w:pPr>
        <w:ind w:left="4300" w:hanging="440"/>
      </w:pPr>
    </w:lvl>
    <w:lvl w:ilvl="8" w:tentative="0">
      <w:start w:val="1"/>
      <w:numFmt w:val="lowerRoman"/>
      <w:lvlText w:val="%9."/>
      <w:lvlJc w:val="right"/>
      <w:pPr>
        <w:ind w:left="4740" w:hanging="440"/>
      </w:pPr>
    </w:lvl>
  </w:abstractNum>
  <w:abstractNum w:abstractNumId="78">
    <w:nsid w:val="5ED967F6"/>
    <w:multiLevelType w:val="multilevel"/>
    <w:tmpl w:val="5ED967F6"/>
    <w:lvl w:ilvl="0" w:tentative="0">
      <w:start w:val="1"/>
      <w:numFmt w:val="chineseCountingThousand"/>
      <w:lvlText w:val="(%1)"/>
      <w:lvlJc w:val="left"/>
      <w:pPr>
        <w:tabs>
          <w:tab w:val="left" w:pos="1680"/>
        </w:tabs>
        <w:ind w:left="1680" w:hanging="420"/>
      </w:pPr>
    </w:lvl>
    <w:lvl w:ilvl="1" w:tentative="0">
      <w:start w:val="1"/>
      <w:numFmt w:val="chineseCountingThousand"/>
      <w:pStyle w:val="1567"/>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79">
    <w:nsid w:val="60C47C39"/>
    <w:multiLevelType w:val="multilevel"/>
    <w:tmpl w:val="60C47C39"/>
    <w:lvl w:ilvl="0" w:tentative="0">
      <w:start w:val="1"/>
      <w:numFmt w:val="decimal"/>
      <w:pStyle w:val="245"/>
      <w:lvlText w:val="%1."/>
      <w:lvlJc w:val="left"/>
      <w:pPr>
        <w:ind w:left="900"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0">
    <w:nsid w:val="621E6E6C"/>
    <w:multiLevelType w:val="multilevel"/>
    <w:tmpl w:val="621E6E6C"/>
    <w:lvl w:ilvl="0" w:tentative="0">
      <w:start w:val="1"/>
      <w:numFmt w:val="lowerLetter"/>
      <w:pStyle w:val="1620"/>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1">
    <w:nsid w:val="65177C0F"/>
    <w:multiLevelType w:val="multilevel"/>
    <w:tmpl w:val="65177C0F"/>
    <w:lvl w:ilvl="0" w:tentative="0">
      <w:start w:val="1"/>
      <w:numFmt w:val="decimal"/>
      <w:pStyle w:val="167"/>
      <w:lvlText w:val="%1"/>
      <w:lvlJc w:val="left"/>
      <w:pPr>
        <w:ind w:left="0" w:firstLine="0"/>
      </w:pPr>
      <w:rPr>
        <w:rFonts w:hint="eastAsia"/>
      </w:rPr>
    </w:lvl>
    <w:lvl w:ilvl="1" w:tentative="0">
      <w:start w:val="1"/>
      <w:numFmt w:val="decimal"/>
      <w:pStyle w:val="169"/>
      <w:lvlText w:val="%1.%2"/>
      <w:lvlJc w:val="left"/>
      <w:pPr>
        <w:ind w:left="0" w:firstLine="0"/>
      </w:pPr>
      <w:rPr>
        <w:rFonts w:hint="eastAsia"/>
      </w:rPr>
    </w:lvl>
    <w:lvl w:ilvl="2" w:tentative="0">
      <w:start w:val="1"/>
      <w:numFmt w:val="decimal"/>
      <w:pStyle w:val="170"/>
      <w:lvlText w:val="%1.%2.%3"/>
      <w:lvlJc w:val="left"/>
      <w:pPr>
        <w:ind w:left="0" w:firstLine="0"/>
      </w:pPr>
      <w:rPr>
        <w:rFonts w:hint="eastAsia"/>
      </w:rPr>
    </w:lvl>
    <w:lvl w:ilvl="3" w:tentative="0">
      <w:start w:val="1"/>
      <w:numFmt w:val="decimal"/>
      <w:pStyle w:val="171"/>
      <w:lvlText w:val="%1.%2.%3.%4"/>
      <w:lvlJc w:val="left"/>
      <w:pPr>
        <w:ind w:left="0" w:firstLine="0"/>
      </w:pPr>
      <w:rPr>
        <w:rFonts w:hint="eastAsia" w:ascii="黑体" w:hAnsi="黑体" w:eastAsia="黑体"/>
        <w:b w:val="0"/>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1844"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2">
    <w:nsid w:val="65EC5DD8"/>
    <w:multiLevelType w:val="multilevel"/>
    <w:tmpl w:val="65EC5DD8"/>
    <w:lvl w:ilvl="0" w:tentative="0">
      <w:start w:val="1"/>
      <w:numFmt w:val="decimal"/>
      <w:pStyle w:val="59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66453A1B"/>
    <w:multiLevelType w:val="multilevel"/>
    <w:tmpl w:val="66453A1B"/>
    <w:lvl w:ilvl="0" w:tentative="0">
      <w:start w:val="1"/>
      <w:numFmt w:val="bullet"/>
      <w:pStyle w:val="916"/>
      <w:lvlText w:val=""/>
      <w:lvlJc w:val="left"/>
      <w:pPr>
        <w:tabs>
          <w:tab w:val="left" w:pos="720"/>
        </w:tabs>
        <w:ind w:left="720" w:hanging="360"/>
      </w:pPr>
      <w:rPr>
        <w:rFonts w:hint="default" w:ascii="Cambria" w:hAnsi="Cambria" w:cs="Times New Roman"/>
      </w:rPr>
    </w:lvl>
    <w:lvl w:ilvl="1" w:tentative="0">
      <w:start w:val="1"/>
      <w:numFmt w:val="bullet"/>
      <w:lvlText w:val="o"/>
      <w:lvlJc w:val="left"/>
      <w:pPr>
        <w:tabs>
          <w:tab w:val="left" w:pos="1440"/>
        </w:tabs>
        <w:ind w:left="1440" w:hanging="360"/>
      </w:pPr>
      <w:rPr>
        <w:rFonts w:hint="default" w:ascii="Arial" w:hAnsi="Arial" w:cs="Arial"/>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Cambria" w:hAnsi="Cambria" w:cs="Times New Roman"/>
      </w:rPr>
    </w:lvl>
    <w:lvl w:ilvl="4" w:tentative="0">
      <w:start w:val="1"/>
      <w:numFmt w:val="bullet"/>
      <w:lvlText w:val="o"/>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Cambria" w:hAnsi="Cambria" w:cs="Times New Roman"/>
      </w:rPr>
    </w:lvl>
    <w:lvl w:ilvl="7" w:tentative="0">
      <w:start w:val="1"/>
      <w:numFmt w:val="bullet"/>
      <w:lvlText w:val="o"/>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84">
    <w:nsid w:val="679462AD"/>
    <w:multiLevelType w:val="multilevel"/>
    <w:tmpl w:val="679462AD"/>
    <w:lvl w:ilvl="0" w:tentative="0">
      <w:start w:val="1"/>
      <w:numFmt w:val="bullet"/>
      <w:pStyle w:val="60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pStyle w:val="618"/>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5">
    <w:nsid w:val="69A704D8"/>
    <w:multiLevelType w:val="multilevel"/>
    <w:tmpl w:val="69A704D8"/>
    <w:lvl w:ilvl="0" w:tentative="0">
      <w:start w:val="1"/>
      <w:numFmt w:val="decimal"/>
      <w:pStyle w:val="796"/>
      <w:lvlText w:val="%1"/>
      <w:lvlJc w:val="left"/>
      <w:rPr>
        <w:rFonts w:hint="eastAsia" w:ascii="黑体" w:hAnsi="黑体" w:cs="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lvlText w:val="%1.%2"/>
      <w:lvlJc w:val="left"/>
      <w:rPr>
        <w:rFonts w:hint="eastAsia" w:ascii="黑体" w:hAnsi="黑体" w:cs="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0"/>
        </w:tabs>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6">
    <w:nsid w:val="6C096751"/>
    <w:multiLevelType w:val="multilevel"/>
    <w:tmpl w:val="6C096751"/>
    <w:lvl w:ilvl="0" w:tentative="0">
      <w:start w:val="1"/>
      <w:numFmt w:val="chineseCountingThousand"/>
      <w:pStyle w:val="1562"/>
      <w:lvlText w:val="第%1章"/>
      <w:lvlJc w:val="left"/>
      <w:pPr>
        <w:tabs>
          <w:tab w:val="left" w:pos="1440"/>
        </w:tabs>
        <w:ind w:left="425" w:hanging="425"/>
      </w:pPr>
      <w:rPr>
        <w:rFonts w:hint="eastAsia"/>
      </w:rPr>
    </w:lvl>
    <w:lvl w:ilvl="1" w:tentative="0">
      <w:start w:val="1"/>
      <w:numFmt w:val="decimal"/>
      <w:pStyle w:val="1707"/>
      <w:isLgl/>
      <w:lvlText w:val="%1.%2"/>
      <w:lvlJc w:val="left"/>
      <w:pPr>
        <w:tabs>
          <w:tab w:val="left" w:pos="567"/>
        </w:tabs>
        <w:ind w:left="567" w:hanging="567"/>
      </w:pPr>
      <w:rPr>
        <w:rFonts w:hint="default" w:ascii="Arial" w:hAnsi="Arial" w:cs="Arial"/>
      </w:rPr>
    </w:lvl>
    <w:lvl w:ilvl="2" w:tentative="0">
      <w:start w:val="1"/>
      <w:numFmt w:val="decimal"/>
      <w:pStyle w:val="1566"/>
      <w:isLgl/>
      <w:lvlText w:val="%1.%2.%3"/>
      <w:lvlJc w:val="left"/>
      <w:pPr>
        <w:tabs>
          <w:tab w:val="left" w:pos="1080"/>
        </w:tabs>
        <w:ind w:left="709" w:hanging="709"/>
      </w:pPr>
      <w:rPr>
        <w:rFonts w:hint="eastAsia"/>
        <w:b/>
        <w:i w:val="0"/>
      </w:rPr>
    </w:lvl>
    <w:lvl w:ilvl="3" w:tentative="0">
      <w:start w:val="1"/>
      <w:numFmt w:val="decimal"/>
      <w:pStyle w:val="1632"/>
      <w:isLgl/>
      <w:lvlText w:val="%1.%2.%3.%4"/>
      <w:lvlJc w:val="left"/>
      <w:pPr>
        <w:tabs>
          <w:tab w:val="left" w:pos="1191"/>
        </w:tabs>
        <w:ind w:left="851" w:hanging="738"/>
      </w:pPr>
      <w:rPr>
        <w:rFonts w:hint="eastAsia"/>
        <w:b/>
        <w:i w:val="0"/>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7">
    <w:nsid w:val="6D4B238B"/>
    <w:multiLevelType w:val="singleLevel"/>
    <w:tmpl w:val="6D4B238B"/>
    <w:lvl w:ilvl="0" w:tentative="0">
      <w:start w:val="1"/>
      <w:numFmt w:val="bullet"/>
      <w:pStyle w:val="860"/>
      <w:lvlText w:val=""/>
      <w:lvlJc w:val="left"/>
      <w:pPr>
        <w:tabs>
          <w:tab w:val="left" w:pos="1800"/>
        </w:tabs>
        <w:ind w:left="1800" w:hanging="360"/>
      </w:pPr>
      <w:rPr>
        <w:rFonts w:hint="default" w:ascii="Calibri" w:hAnsi="Calibri"/>
        <w:b w:val="0"/>
        <w:i w:val="0"/>
        <w:sz w:val="16"/>
      </w:rPr>
    </w:lvl>
  </w:abstractNum>
  <w:abstractNum w:abstractNumId="88">
    <w:nsid w:val="6E2B3994"/>
    <w:multiLevelType w:val="multilevel"/>
    <w:tmpl w:val="6E2B3994"/>
    <w:lvl w:ilvl="0" w:tentative="0">
      <w:start w:val="1"/>
      <w:numFmt w:val="chineseCountingThousand"/>
      <w:pStyle w:val="165"/>
      <w:lvlText w:val="第%1部分"/>
      <w:lvlJc w:val="left"/>
      <w:pPr>
        <w:tabs>
          <w:tab w:val="left" w:pos="1440"/>
        </w:tabs>
        <w:ind w:left="0" w:firstLine="0"/>
      </w:pPr>
      <w:rPr>
        <w:rFonts w:hint="eastAsia" w:eastAsia="黑体"/>
        <w:b/>
        <w:i w:val="0"/>
        <w:sz w:val="36"/>
      </w:rPr>
    </w:lvl>
    <w:lvl w:ilvl="1" w:tentative="0">
      <w:start w:val="1"/>
      <w:numFmt w:val="decimal"/>
      <w:lvlText w:val="第 %2 章 "/>
      <w:lvlJc w:val="left"/>
      <w:pPr>
        <w:tabs>
          <w:tab w:val="left" w:pos="1080"/>
        </w:tabs>
        <w:ind w:left="0" w:firstLine="0"/>
      </w:pPr>
      <w:rPr>
        <w:rFonts w:hint="eastAsia" w:eastAsia="黑体"/>
        <w:b/>
        <w:i w:val="0"/>
        <w:sz w:val="30"/>
      </w:rPr>
    </w:lvl>
    <w:lvl w:ilvl="2" w:tentative="0">
      <w:start w:val="1"/>
      <w:numFmt w:val="decimal"/>
      <w:pStyle w:val="6"/>
      <w:lvlText w:val="%2.%3"/>
      <w:lvlJc w:val="left"/>
      <w:pPr>
        <w:tabs>
          <w:tab w:val="left" w:pos="2880"/>
        </w:tabs>
        <w:ind w:left="2160" w:firstLine="0"/>
      </w:pPr>
      <w:rPr>
        <w:rFonts w:hint="eastAsia" w:eastAsia="黑体"/>
        <w:b/>
        <w:i w:val="0"/>
        <w:sz w:val="28"/>
      </w:rPr>
    </w:lvl>
    <w:lvl w:ilvl="3" w:tentative="0">
      <w:start w:val="1"/>
      <w:numFmt w:val="decimal"/>
      <w:lvlText w:val="%2.%3.%4"/>
      <w:lvlJc w:val="left"/>
      <w:pPr>
        <w:tabs>
          <w:tab w:val="left" w:pos="720"/>
        </w:tabs>
        <w:ind w:left="0" w:firstLine="0"/>
      </w:pPr>
      <w:rPr>
        <w:rFonts w:hint="eastAsia" w:eastAsia="黑体"/>
        <w:b/>
        <w:i w:val="0"/>
        <w:sz w:val="24"/>
      </w:rPr>
    </w:lvl>
    <w:lvl w:ilvl="4" w:tentative="0">
      <w:start w:val="1"/>
      <w:numFmt w:val="decimal"/>
      <w:lvlText w:val="%2.%3.%4.%5"/>
      <w:lvlJc w:val="left"/>
      <w:pPr>
        <w:tabs>
          <w:tab w:val="left" w:pos="1080"/>
        </w:tabs>
        <w:ind w:left="0" w:firstLine="0"/>
      </w:pPr>
      <w:rPr>
        <w:rFonts w:hint="eastAsia" w:eastAsia="宋体"/>
        <w:b/>
        <w:i w:val="0"/>
        <w:sz w:val="24"/>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Text w:val="%2.%3.%4.%5.%6.%7.%8"/>
      <w:lvlJc w:val="left"/>
      <w:pPr>
        <w:tabs>
          <w:tab w:val="left" w:pos="1800"/>
        </w:tabs>
        <w:ind w:left="0" w:firstLine="0"/>
      </w:pPr>
      <w:rPr>
        <w:rFonts w:hint="eastAsia"/>
      </w:rPr>
    </w:lvl>
    <w:lvl w:ilvl="8" w:tentative="0">
      <w:start w:val="1"/>
      <w:numFmt w:val="decimal"/>
      <w:lvlText w:val="%2.%3.%4.%5.%6.%7.%8.%9"/>
      <w:lvlJc w:val="left"/>
      <w:pPr>
        <w:tabs>
          <w:tab w:val="left" w:pos="2160"/>
        </w:tabs>
        <w:ind w:left="0" w:firstLine="0"/>
      </w:pPr>
      <w:rPr>
        <w:rFonts w:hint="eastAsia"/>
      </w:rPr>
    </w:lvl>
  </w:abstractNum>
  <w:abstractNum w:abstractNumId="89">
    <w:nsid w:val="6FFA1A16"/>
    <w:multiLevelType w:val="multilevel"/>
    <w:tmpl w:val="6FFA1A16"/>
    <w:lvl w:ilvl="0" w:tentative="0">
      <w:start w:val="1"/>
      <w:numFmt w:val="bullet"/>
      <w:lvlText w:val=""/>
      <w:lvlJc w:val="left"/>
      <w:pPr>
        <w:ind w:left="1040" w:hanging="440"/>
      </w:pPr>
      <w:rPr>
        <w:rFonts w:hint="default" w:ascii="Wingdings" w:hAnsi="Wingdings"/>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abstractNum w:abstractNumId="90">
    <w:nsid w:val="708C0438"/>
    <w:multiLevelType w:val="singleLevel"/>
    <w:tmpl w:val="708C0438"/>
    <w:lvl w:ilvl="0" w:tentative="0">
      <w:start w:val="1"/>
      <w:numFmt w:val="bullet"/>
      <w:pStyle w:val="1550"/>
      <w:lvlText w:val=""/>
      <w:lvlJc w:val="left"/>
      <w:pPr>
        <w:tabs>
          <w:tab w:val="left" w:pos="927"/>
        </w:tabs>
        <w:ind w:left="907" w:hanging="340"/>
      </w:pPr>
      <w:rPr>
        <w:rFonts w:hint="default" w:ascii="Wingdings" w:hAnsi="Wingdings"/>
        <w:b w:val="0"/>
        <w:i w:val="0"/>
        <w:sz w:val="15"/>
      </w:rPr>
    </w:lvl>
  </w:abstractNum>
  <w:abstractNum w:abstractNumId="91">
    <w:nsid w:val="708E48B3"/>
    <w:multiLevelType w:val="multilevel"/>
    <w:tmpl w:val="708E48B3"/>
    <w:lvl w:ilvl="0" w:tentative="0">
      <w:start w:val="1"/>
      <w:numFmt w:val="bullet"/>
      <w:pStyle w:val="730"/>
      <w:lvlText w:val=""/>
      <w:lvlJc w:val="left"/>
      <w:pPr>
        <w:tabs>
          <w:tab w:val="left" w:pos="900"/>
        </w:tabs>
        <w:ind w:left="900" w:hanging="420"/>
      </w:pPr>
      <w:rPr>
        <w:rFonts w:hint="default" w:ascii="Calibri" w:hAnsi="Calibri"/>
      </w:rPr>
    </w:lvl>
    <w:lvl w:ilvl="1" w:tentative="0">
      <w:start w:val="1"/>
      <w:numFmt w:val="bullet"/>
      <w:lvlText w:val=""/>
      <w:lvlJc w:val="left"/>
      <w:pPr>
        <w:tabs>
          <w:tab w:val="left" w:pos="1320"/>
        </w:tabs>
        <w:ind w:left="1320" w:hanging="420"/>
      </w:pPr>
      <w:rPr>
        <w:rFonts w:hint="default" w:ascii="Calibri" w:hAnsi="Calibri"/>
      </w:rPr>
    </w:lvl>
    <w:lvl w:ilvl="2" w:tentative="0">
      <w:start w:val="1"/>
      <w:numFmt w:val="bullet"/>
      <w:lvlText w:val=""/>
      <w:lvlJc w:val="left"/>
      <w:pPr>
        <w:tabs>
          <w:tab w:val="left" w:pos="1740"/>
        </w:tabs>
        <w:ind w:left="1740" w:hanging="420"/>
      </w:pPr>
      <w:rPr>
        <w:rFonts w:hint="default" w:ascii="Calibri" w:hAnsi="Calibri"/>
      </w:rPr>
    </w:lvl>
    <w:lvl w:ilvl="3" w:tentative="0">
      <w:start w:val="1"/>
      <w:numFmt w:val="bullet"/>
      <w:lvlText w:val=""/>
      <w:lvlJc w:val="left"/>
      <w:pPr>
        <w:tabs>
          <w:tab w:val="left" w:pos="2160"/>
        </w:tabs>
        <w:ind w:left="2160" w:hanging="420"/>
      </w:pPr>
      <w:rPr>
        <w:rFonts w:hint="default" w:ascii="Calibri" w:hAnsi="Calibri"/>
      </w:rPr>
    </w:lvl>
    <w:lvl w:ilvl="4" w:tentative="0">
      <w:start w:val="1"/>
      <w:numFmt w:val="bullet"/>
      <w:lvlText w:val=""/>
      <w:lvlJc w:val="left"/>
      <w:pPr>
        <w:tabs>
          <w:tab w:val="left" w:pos="2580"/>
        </w:tabs>
        <w:ind w:left="2580" w:hanging="420"/>
      </w:pPr>
      <w:rPr>
        <w:rFonts w:hint="default" w:ascii="Calibri" w:hAnsi="Calibri"/>
      </w:rPr>
    </w:lvl>
    <w:lvl w:ilvl="5" w:tentative="0">
      <w:start w:val="1"/>
      <w:numFmt w:val="bullet"/>
      <w:lvlText w:val=""/>
      <w:lvlJc w:val="left"/>
      <w:pPr>
        <w:tabs>
          <w:tab w:val="left" w:pos="3000"/>
        </w:tabs>
        <w:ind w:left="3000" w:hanging="420"/>
      </w:pPr>
      <w:rPr>
        <w:rFonts w:hint="default" w:ascii="Calibri" w:hAnsi="Calibri"/>
      </w:rPr>
    </w:lvl>
    <w:lvl w:ilvl="6" w:tentative="0">
      <w:start w:val="1"/>
      <w:numFmt w:val="bullet"/>
      <w:lvlText w:val=""/>
      <w:lvlJc w:val="left"/>
      <w:pPr>
        <w:tabs>
          <w:tab w:val="left" w:pos="3420"/>
        </w:tabs>
        <w:ind w:left="3420" w:hanging="420"/>
      </w:pPr>
      <w:rPr>
        <w:rFonts w:hint="default" w:ascii="Calibri" w:hAnsi="Calibri"/>
      </w:rPr>
    </w:lvl>
    <w:lvl w:ilvl="7" w:tentative="0">
      <w:start w:val="1"/>
      <w:numFmt w:val="bullet"/>
      <w:lvlText w:val=""/>
      <w:lvlJc w:val="left"/>
      <w:pPr>
        <w:tabs>
          <w:tab w:val="left" w:pos="3840"/>
        </w:tabs>
        <w:ind w:left="3840" w:hanging="420"/>
      </w:pPr>
      <w:rPr>
        <w:rFonts w:hint="default" w:ascii="Calibri" w:hAnsi="Calibri"/>
      </w:rPr>
    </w:lvl>
    <w:lvl w:ilvl="8" w:tentative="0">
      <w:start w:val="1"/>
      <w:numFmt w:val="bullet"/>
      <w:lvlText w:val=""/>
      <w:lvlJc w:val="left"/>
      <w:pPr>
        <w:tabs>
          <w:tab w:val="left" w:pos="4260"/>
        </w:tabs>
        <w:ind w:left="4260" w:hanging="420"/>
      </w:pPr>
      <w:rPr>
        <w:rFonts w:hint="default" w:ascii="Calibri" w:hAnsi="Calibri"/>
      </w:rPr>
    </w:lvl>
  </w:abstractNum>
  <w:abstractNum w:abstractNumId="92">
    <w:nsid w:val="76DB7D1B"/>
    <w:multiLevelType w:val="multilevel"/>
    <w:tmpl w:val="76DB7D1B"/>
    <w:lvl w:ilvl="0" w:tentative="0">
      <w:start w:val="1"/>
      <w:numFmt w:val="bullet"/>
      <w:lvlText w:val=""/>
      <w:lvlJc w:val="left"/>
      <w:pPr>
        <w:ind w:left="1040" w:hanging="440"/>
      </w:pPr>
      <w:rPr>
        <w:rFonts w:hint="default" w:ascii="Wingdings" w:hAnsi="Wingdings"/>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abstractNum w:abstractNumId="93">
    <w:nsid w:val="772B749F"/>
    <w:multiLevelType w:val="multilevel"/>
    <w:tmpl w:val="772B749F"/>
    <w:lvl w:ilvl="0" w:tentative="0">
      <w:start w:val="1"/>
      <w:numFmt w:val="bullet"/>
      <w:pStyle w:val="3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4">
    <w:nsid w:val="77693F3C"/>
    <w:multiLevelType w:val="multilevel"/>
    <w:tmpl w:val="77693F3C"/>
    <w:lvl w:ilvl="0" w:tentative="0">
      <w:start w:val="1"/>
      <w:numFmt w:val="decimal"/>
      <w:lvlText w:val="第 %1 章"/>
      <w:lvlJc w:val="left"/>
      <w:pPr>
        <w:tabs>
          <w:tab w:val="left" w:pos="0"/>
        </w:tabs>
        <w:ind w:left="420" w:hanging="420"/>
      </w:pPr>
      <w:rPr>
        <w:rFonts w:hint="eastAsia"/>
      </w:rPr>
    </w:lvl>
    <w:lvl w:ilvl="1" w:tentative="0">
      <w:start w:val="1"/>
      <w:numFmt w:val="decimal"/>
      <w:lvlText w:val="%1.%2 "/>
      <w:lvlJc w:val="left"/>
      <w:pPr>
        <w:tabs>
          <w:tab w:val="left" w:pos="3420"/>
        </w:tabs>
        <w:ind w:left="3420" w:firstLine="0"/>
      </w:pPr>
      <w:rPr>
        <w:rFonts w:hint="eastAsia" w:cs="Times New Roman"/>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tabs>
          <w:tab w:val="left" w:pos="0"/>
        </w:tabs>
        <w:ind w:left="284" w:hanging="284"/>
      </w:pPr>
      <w:rPr>
        <w:rFonts w:hint="eastAsia"/>
      </w:rPr>
    </w:lvl>
    <w:lvl w:ilvl="3" w:tentative="0">
      <w:start w:val="1"/>
      <w:numFmt w:val="decimal"/>
      <w:lvlText w:val="%1.%2.%3.%4"/>
      <w:lvlJc w:val="left"/>
      <w:pPr>
        <w:tabs>
          <w:tab w:val="left" w:pos="0"/>
        </w:tabs>
        <w:ind w:left="284" w:hanging="284"/>
      </w:pPr>
      <w:rPr>
        <w:rFonts w:hint="eastAsia"/>
      </w:rPr>
    </w:lvl>
    <w:lvl w:ilvl="4" w:tentative="0">
      <w:start w:val="1"/>
      <w:numFmt w:val="decimal"/>
      <w:pStyle w:val="663"/>
      <w:lvlText w:val="%1.%2.%3.%4.%5"/>
      <w:lvlJc w:val="left"/>
      <w:pPr>
        <w:tabs>
          <w:tab w:val="left" w:pos="0"/>
        </w:tabs>
        <w:ind w:left="284" w:hanging="284"/>
      </w:pPr>
      <w:rPr>
        <w:rFonts w:hint="eastAsia"/>
      </w:rPr>
    </w:lvl>
    <w:lvl w:ilvl="5" w:tentative="0">
      <w:start w:val="1"/>
      <w:numFmt w:val="decimal"/>
      <w:lvlText w:val="%1.%2.%3.%4.%5.%6"/>
      <w:lvlJc w:val="left"/>
      <w:pPr>
        <w:tabs>
          <w:tab w:val="left" w:pos="0"/>
        </w:tabs>
        <w:ind w:left="284" w:hanging="284"/>
      </w:pPr>
      <w:rPr>
        <w:rFonts w:hint="eastAsia"/>
      </w:rPr>
    </w:lvl>
    <w:lvl w:ilvl="6" w:tentative="0">
      <w:start w:val="1"/>
      <w:numFmt w:val="decimal"/>
      <w:lvlText w:val="%7."/>
      <w:lvlJc w:val="left"/>
      <w:pPr>
        <w:tabs>
          <w:tab w:val="left" w:pos="0"/>
        </w:tabs>
        <w:ind w:left="284" w:hanging="284"/>
      </w:pPr>
      <w:rPr>
        <w:rFonts w:hint="eastAsia"/>
      </w:rPr>
    </w:lvl>
    <w:lvl w:ilvl="7" w:tentative="0">
      <w:start w:val="1"/>
      <w:numFmt w:val="lowerLetter"/>
      <w:lvlText w:val="%8)"/>
      <w:lvlJc w:val="left"/>
      <w:pPr>
        <w:tabs>
          <w:tab w:val="left" w:pos="0"/>
        </w:tabs>
        <w:ind w:left="284" w:hanging="284"/>
      </w:pPr>
      <w:rPr>
        <w:rFonts w:hint="eastAsia"/>
      </w:rPr>
    </w:lvl>
    <w:lvl w:ilvl="8" w:tentative="0">
      <w:start w:val="1"/>
      <w:numFmt w:val="lowerRoman"/>
      <w:lvlText w:val="%9."/>
      <w:lvlJc w:val="right"/>
      <w:pPr>
        <w:tabs>
          <w:tab w:val="left" w:pos="0"/>
        </w:tabs>
        <w:ind w:left="284" w:hanging="284"/>
      </w:pPr>
      <w:rPr>
        <w:rFonts w:hint="eastAsia"/>
      </w:rPr>
    </w:lvl>
  </w:abstractNum>
  <w:abstractNum w:abstractNumId="95">
    <w:nsid w:val="7776311E"/>
    <w:multiLevelType w:val="multilevel"/>
    <w:tmpl w:val="7776311E"/>
    <w:lvl w:ilvl="0" w:tentative="0">
      <w:start w:val="1"/>
      <w:numFmt w:val="decimal"/>
      <w:pStyle w:val="1604"/>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6">
    <w:nsid w:val="77B64E34"/>
    <w:multiLevelType w:val="multilevel"/>
    <w:tmpl w:val="77B64E34"/>
    <w:lvl w:ilvl="0" w:tentative="0">
      <w:start w:val="1"/>
      <w:numFmt w:val="bullet"/>
      <w:pStyle w:val="1163"/>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7">
    <w:nsid w:val="77D16C34"/>
    <w:multiLevelType w:val="multilevel"/>
    <w:tmpl w:val="77D16C34"/>
    <w:lvl w:ilvl="0" w:tentative="0">
      <w:start w:val="1"/>
      <w:numFmt w:val="bullet"/>
      <w:pStyle w:val="666"/>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Calibri" w:hAnsi="Calibri"/>
      </w:rPr>
    </w:lvl>
    <w:lvl w:ilvl="2" w:tentative="0">
      <w:start w:val="1"/>
      <w:numFmt w:val="bullet"/>
      <w:lvlText w:val=""/>
      <w:lvlJc w:val="left"/>
      <w:pPr>
        <w:ind w:left="840" w:hanging="420"/>
      </w:pPr>
      <w:rPr>
        <w:rFonts w:hint="default" w:ascii="Calibri" w:hAnsi="Calibri"/>
      </w:rPr>
    </w:lvl>
    <w:lvl w:ilvl="3" w:tentative="0">
      <w:start w:val="1"/>
      <w:numFmt w:val="bullet"/>
      <w:lvlText w:val=""/>
      <w:lvlJc w:val="left"/>
      <w:pPr>
        <w:ind w:left="1260" w:hanging="420"/>
      </w:pPr>
      <w:rPr>
        <w:rFonts w:hint="default" w:ascii="Calibri" w:hAnsi="Calibri"/>
      </w:rPr>
    </w:lvl>
    <w:lvl w:ilvl="4" w:tentative="0">
      <w:start w:val="1"/>
      <w:numFmt w:val="bullet"/>
      <w:lvlText w:val=""/>
      <w:lvlJc w:val="left"/>
      <w:pPr>
        <w:ind w:left="1680" w:hanging="420"/>
      </w:pPr>
      <w:rPr>
        <w:rFonts w:hint="default" w:ascii="Calibri" w:hAnsi="Calibri"/>
      </w:rPr>
    </w:lvl>
    <w:lvl w:ilvl="5" w:tentative="0">
      <w:start w:val="1"/>
      <w:numFmt w:val="bullet"/>
      <w:lvlText w:val=""/>
      <w:lvlJc w:val="left"/>
      <w:pPr>
        <w:ind w:left="2100" w:hanging="420"/>
      </w:pPr>
      <w:rPr>
        <w:rFonts w:hint="default" w:ascii="Calibri" w:hAnsi="Calibri"/>
      </w:rPr>
    </w:lvl>
    <w:lvl w:ilvl="6" w:tentative="0">
      <w:start w:val="1"/>
      <w:numFmt w:val="bullet"/>
      <w:lvlText w:val=""/>
      <w:lvlJc w:val="left"/>
      <w:pPr>
        <w:ind w:left="2520" w:hanging="420"/>
      </w:pPr>
      <w:rPr>
        <w:rFonts w:hint="default" w:ascii="Calibri" w:hAnsi="Calibri"/>
      </w:rPr>
    </w:lvl>
    <w:lvl w:ilvl="7" w:tentative="0">
      <w:start w:val="1"/>
      <w:numFmt w:val="bullet"/>
      <w:lvlText w:val=""/>
      <w:lvlJc w:val="left"/>
      <w:pPr>
        <w:ind w:left="2940" w:hanging="420"/>
      </w:pPr>
      <w:rPr>
        <w:rFonts w:hint="default" w:ascii="Calibri" w:hAnsi="Calibri"/>
      </w:rPr>
    </w:lvl>
    <w:lvl w:ilvl="8" w:tentative="0">
      <w:start w:val="1"/>
      <w:numFmt w:val="bullet"/>
      <w:lvlText w:val=""/>
      <w:lvlJc w:val="left"/>
      <w:pPr>
        <w:ind w:left="3360" w:hanging="420"/>
      </w:pPr>
      <w:rPr>
        <w:rFonts w:hint="default" w:ascii="Calibri" w:hAnsi="Calibri"/>
      </w:rPr>
    </w:lvl>
  </w:abstractNum>
  <w:abstractNum w:abstractNumId="98">
    <w:nsid w:val="78023C38"/>
    <w:multiLevelType w:val="multilevel"/>
    <w:tmpl w:val="78023C38"/>
    <w:lvl w:ilvl="0" w:tentative="0">
      <w:start w:val="1"/>
      <w:numFmt w:val="chineseCountingThousand"/>
      <w:pStyle w:val="1531"/>
      <w:lvlText w:val="(%1)"/>
      <w:lvlJc w:val="left"/>
      <w:pPr>
        <w:tabs>
          <w:tab w:val="left" w:pos="1124"/>
        </w:tabs>
        <w:ind w:left="1124" w:hanging="420"/>
      </w:pPr>
    </w:lvl>
    <w:lvl w:ilvl="1" w:tentative="0">
      <w:start w:val="1"/>
      <w:numFmt w:val="lowerLetter"/>
      <w:lvlText w:val="%2)"/>
      <w:lvlJc w:val="left"/>
      <w:pPr>
        <w:tabs>
          <w:tab w:val="left" w:pos="1544"/>
        </w:tabs>
        <w:ind w:left="1544" w:hanging="420"/>
      </w:pPr>
    </w:lvl>
    <w:lvl w:ilvl="2" w:tentative="0">
      <w:start w:val="1"/>
      <w:numFmt w:val="lowerRoman"/>
      <w:lvlText w:val="%3."/>
      <w:lvlJc w:val="right"/>
      <w:pPr>
        <w:tabs>
          <w:tab w:val="left" w:pos="1964"/>
        </w:tabs>
        <w:ind w:left="1964" w:hanging="420"/>
      </w:pPr>
    </w:lvl>
    <w:lvl w:ilvl="3" w:tentative="0">
      <w:start w:val="1"/>
      <w:numFmt w:val="decimal"/>
      <w:lvlText w:val="%4."/>
      <w:lvlJc w:val="left"/>
      <w:pPr>
        <w:tabs>
          <w:tab w:val="left" w:pos="2384"/>
        </w:tabs>
        <w:ind w:left="2384" w:hanging="420"/>
      </w:pPr>
    </w:lvl>
    <w:lvl w:ilvl="4" w:tentative="0">
      <w:start w:val="1"/>
      <w:numFmt w:val="lowerLetter"/>
      <w:lvlText w:val="%5)"/>
      <w:lvlJc w:val="left"/>
      <w:pPr>
        <w:tabs>
          <w:tab w:val="left" w:pos="2804"/>
        </w:tabs>
        <w:ind w:left="2804" w:hanging="420"/>
      </w:pPr>
    </w:lvl>
    <w:lvl w:ilvl="5" w:tentative="0">
      <w:start w:val="1"/>
      <w:numFmt w:val="lowerRoman"/>
      <w:lvlText w:val="%6."/>
      <w:lvlJc w:val="right"/>
      <w:pPr>
        <w:tabs>
          <w:tab w:val="left" w:pos="3224"/>
        </w:tabs>
        <w:ind w:left="3224" w:hanging="420"/>
      </w:pPr>
    </w:lvl>
    <w:lvl w:ilvl="6" w:tentative="0">
      <w:start w:val="1"/>
      <w:numFmt w:val="decimal"/>
      <w:lvlText w:val="%7."/>
      <w:lvlJc w:val="left"/>
      <w:pPr>
        <w:tabs>
          <w:tab w:val="left" w:pos="3644"/>
        </w:tabs>
        <w:ind w:left="3644" w:hanging="420"/>
      </w:pPr>
    </w:lvl>
    <w:lvl w:ilvl="7" w:tentative="0">
      <w:start w:val="1"/>
      <w:numFmt w:val="lowerLetter"/>
      <w:lvlText w:val="%8)"/>
      <w:lvlJc w:val="left"/>
      <w:pPr>
        <w:tabs>
          <w:tab w:val="left" w:pos="4064"/>
        </w:tabs>
        <w:ind w:left="4064" w:hanging="420"/>
      </w:pPr>
    </w:lvl>
    <w:lvl w:ilvl="8" w:tentative="0">
      <w:start w:val="1"/>
      <w:numFmt w:val="lowerRoman"/>
      <w:lvlText w:val="%9."/>
      <w:lvlJc w:val="right"/>
      <w:pPr>
        <w:tabs>
          <w:tab w:val="left" w:pos="4484"/>
        </w:tabs>
        <w:ind w:left="4484" w:hanging="420"/>
      </w:pPr>
    </w:lvl>
  </w:abstractNum>
  <w:abstractNum w:abstractNumId="99">
    <w:nsid w:val="796B5126"/>
    <w:multiLevelType w:val="multilevel"/>
    <w:tmpl w:val="796B5126"/>
    <w:lvl w:ilvl="0" w:tentative="0">
      <w:start w:val="1"/>
      <w:numFmt w:val="decimal"/>
      <w:pStyle w:val="851"/>
      <w:isLgl/>
      <w:lvlText w:val="图%1."/>
      <w:lvlJc w:val="left"/>
      <w:pPr>
        <w:tabs>
          <w:tab w:val="left" w:pos="0"/>
        </w:tabs>
        <w:ind w:left="0" w:firstLine="851"/>
      </w:pPr>
      <w:rPr>
        <w:rFonts w:hint="eastAsia"/>
      </w:rPr>
    </w:lvl>
    <w:lvl w:ilvl="1" w:tentative="0">
      <w:start w:val="1"/>
      <w:numFmt w:val="decimal"/>
      <w:lvlText w:val="%1.%2."/>
      <w:lvlJc w:val="left"/>
      <w:pPr>
        <w:tabs>
          <w:tab w:val="left" w:pos="1418"/>
        </w:tabs>
        <w:ind w:left="1418" w:hanging="567"/>
      </w:pPr>
      <w:rPr>
        <w:rFonts w:hint="eastAsia"/>
      </w:rPr>
    </w:lvl>
    <w:lvl w:ilvl="2" w:tentative="0">
      <w:start w:val="1"/>
      <w:numFmt w:val="decimal"/>
      <w:lvlText w:val="%1.%2.%3."/>
      <w:lvlJc w:val="left"/>
      <w:pPr>
        <w:tabs>
          <w:tab w:val="left" w:pos="1560"/>
        </w:tabs>
        <w:ind w:left="1560" w:hanging="709"/>
      </w:pPr>
      <w:rPr>
        <w:rFonts w:hint="eastAsia"/>
      </w:rPr>
    </w:lvl>
    <w:lvl w:ilvl="3" w:tentative="0">
      <w:start w:val="1"/>
      <w:numFmt w:val="decimal"/>
      <w:lvlText w:val="%1.%2.%3.%4."/>
      <w:lvlJc w:val="left"/>
      <w:pPr>
        <w:tabs>
          <w:tab w:val="left" w:pos="1702"/>
        </w:tabs>
        <w:ind w:left="1702" w:hanging="851"/>
      </w:pPr>
      <w:rPr>
        <w:rFonts w:hint="eastAsia"/>
      </w:rPr>
    </w:lvl>
    <w:lvl w:ilvl="4" w:tentative="0">
      <w:start w:val="1"/>
      <w:numFmt w:val="decimal"/>
      <w:lvlText w:val="%1.%2.%3.%4.%5."/>
      <w:lvlJc w:val="left"/>
      <w:pPr>
        <w:tabs>
          <w:tab w:val="left" w:pos="1843"/>
        </w:tabs>
        <w:ind w:left="1843" w:hanging="992"/>
      </w:pPr>
      <w:rPr>
        <w:rFonts w:hint="eastAsia"/>
      </w:rPr>
    </w:lvl>
    <w:lvl w:ilvl="5" w:tentative="0">
      <w:start w:val="1"/>
      <w:numFmt w:val="decimal"/>
      <w:lvlText w:val="%1.%2.%3.%4.%5.%6."/>
      <w:lvlJc w:val="left"/>
      <w:pPr>
        <w:tabs>
          <w:tab w:val="left" w:pos="1985"/>
        </w:tabs>
        <w:ind w:left="1985" w:hanging="1134"/>
      </w:pPr>
      <w:rPr>
        <w:rFonts w:hint="eastAsia"/>
      </w:rPr>
    </w:lvl>
    <w:lvl w:ilvl="6" w:tentative="0">
      <w:start w:val="1"/>
      <w:numFmt w:val="decimal"/>
      <w:lvlText w:val="%1.%2.%3.%4.%5.%6.%7."/>
      <w:lvlJc w:val="left"/>
      <w:pPr>
        <w:tabs>
          <w:tab w:val="left" w:pos="2127"/>
        </w:tabs>
        <w:ind w:left="2127" w:hanging="1276"/>
      </w:pPr>
      <w:rPr>
        <w:rFonts w:hint="eastAsia"/>
      </w:rPr>
    </w:lvl>
    <w:lvl w:ilvl="7" w:tentative="0">
      <w:start w:val="1"/>
      <w:numFmt w:val="decimal"/>
      <w:lvlText w:val="%1.%2.%3.%4.%5.%6.%7.%8."/>
      <w:lvlJc w:val="left"/>
      <w:pPr>
        <w:tabs>
          <w:tab w:val="left" w:pos="2269"/>
        </w:tabs>
        <w:ind w:left="2269" w:hanging="1418"/>
      </w:pPr>
      <w:rPr>
        <w:rFonts w:hint="eastAsia"/>
      </w:rPr>
    </w:lvl>
    <w:lvl w:ilvl="8" w:tentative="0">
      <w:start w:val="1"/>
      <w:numFmt w:val="decimal"/>
      <w:lvlText w:val="%1.%2.%3.%4.%5.%6.%7.%8.%9."/>
      <w:lvlJc w:val="left"/>
      <w:pPr>
        <w:tabs>
          <w:tab w:val="left" w:pos="2410"/>
        </w:tabs>
        <w:ind w:left="2410" w:hanging="1559"/>
      </w:pPr>
      <w:rPr>
        <w:rFonts w:hint="eastAsia"/>
      </w:rPr>
    </w:lvl>
  </w:abstractNum>
  <w:abstractNum w:abstractNumId="100">
    <w:nsid w:val="7BF7013A"/>
    <w:multiLevelType w:val="multilevel"/>
    <w:tmpl w:val="7BF7013A"/>
    <w:lvl w:ilvl="0" w:tentative="0">
      <w:start w:val="1"/>
      <w:numFmt w:val="bullet"/>
      <w:pStyle w:val="694"/>
      <w:lvlText w:val=""/>
      <w:lvlJc w:val="left"/>
      <w:pPr>
        <w:tabs>
          <w:tab w:val="left" w:pos="900"/>
        </w:tabs>
        <w:ind w:left="900" w:hanging="420"/>
      </w:pPr>
      <w:rPr>
        <w:rFonts w:hint="default" w:ascii="Calibri" w:hAnsi="Calibri"/>
      </w:rPr>
    </w:lvl>
    <w:lvl w:ilvl="1" w:tentative="0">
      <w:start w:val="1"/>
      <w:numFmt w:val="bullet"/>
      <w:lvlText w:val=""/>
      <w:lvlJc w:val="left"/>
      <w:pPr>
        <w:tabs>
          <w:tab w:val="left" w:pos="1320"/>
        </w:tabs>
        <w:ind w:left="1320" w:hanging="420"/>
      </w:pPr>
      <w:rPr>
        <w:rFonts w:hint="default" w:ascii="Calibri" w:hAnsi="Calibri"/>
      </w:rPr>
    </w:lvl>
    <w:lvl w:ilvl="2" w:tentative="0">
      <w:start w:val="1"/>
      <w:numFmt w:val="bullet"/>
      <w:lvlText w:val=""/>
      <w:lvlJc w:val="left"/>
      <w:pPr>
        <w:tabs>
          <w:tab w:val="left" w:pos="1740"/>
        </w:tabs>
        <w:ind w:left="1740" w:hanging="420"/>
      </w:pPr>
      <w:rPr>
        <w:rFonts w:hint="default" w:ascii="Calibri" w:hAnsi="Calibri"/>
      </w:rPr>
    </w:lvl>
    <w:lvl w:ilvl="3" w:tentative="0">
      <w:start w:val="1"/>
      <w:numFmt w:val="bullet"/>
      <w:lvlText w:val=""/>
      <w:lvlJc w:val="left"/>
      <w:pPr>
        <w:tabs>
          <w:tab w:val="left" w:pos="2160"/>
        </w:tabs>
        <w:ind w:left="2160" w:hanging="420"/>
      </w:pPr>
      <w:rPr>
        <w:rFonts w:hint="default" w:ascii="Calibri" w:hAnsi="Calibri"/>
      </w:rPr>
    </w:lvl>
    <w:lvl w:ilvl="4" w:tentative="0">
      <w:start w:val="1"/>
      <w:numFmt w:val="bullet"/>
      <w:lvlText w:val=""/>
      <w:lvlJc w:val="left"/>
      <w:pPr>
        <w:tabs>
          <w:tab w:val="left" w:pos="2580"/>
        </w:tabs>
        <w:ind w:left="2580" w:hanging="420"/>
      </w:pPr>
      <w:rPr>
        <w:rFonts w:hint="default" w:ascii="Calibri" w:hAnsi="Calibri"/>
      </w:rPr>
    </w:lvl>
    <w:lvl w:ilvl="5" w:tentative="0">
      <w:start w:val="1"/>
      <w:numFmt w:val="bullet"/>
      <w:lvlText w:val=""/>
      <w:lvlJc w:val="left"/>
      <w:pPr>
        <w:tabs>
          <w:tab w:val="left" w:pos="3000"/>
        </w:tabs>
        <w:ind w:left="3000" w:hanging="420"/>
      </w:pPr>
      <w:rPr>
        <w:rFonts w:hint="default" w:ascii="Calibri" w:hAnsi="Calibri"/>
      </w:rPr>
    </w:lvl>
    <w:lvl w:ilvl="6" w:tentative="0">
      <w:start w:val="1"/>
      <w:numFmt w:val="bullet"/>
      <w:lvlText w:val=""/>
      <w:lvlJc w:val="left"/>
      <w:pPr>
        <w:tabs>
          <w:tab w:val="left" w:pos="3420"/>
        </w:tabs>
        <w:ind w:left="3420" w:hanging="420"/>
      </w:pPr>
      <w:rPr>
        <w:rFonts w:hint="default" w:ascii="Calibri" w:hAnsi="Calibri"/>
      </w:rPr>
    </w:lvl>
    <w:lvl w:ilvl="7" w:tentative="0">
      <w:start w:val="1"/>
      <w:numFmt w:val="bullet"/>
      <w:lvlText w:val=""/>
      <w:lvlJc w:val="left"/>
      <w:pPr>
        <w:tabs>
          <w:tab w:val="left" w:pos="3840"/>
        </w:tabs>
        <w:ind w:left="3840" w:hanging="420"/>
      </w:pPr>
      <w:rPr>
        <w:rFonts w:hint="default" w:ascii="Calibri" w:hAnsi="Calibri"/>
      </w:rPr>
    </w:lvl>
    <w:lvl w:ilvl="8" w:tentative="0">
      <w:start w:val="1"/>
      <w:numFmt w:val="bullet"/>
      <w:lvlText w:val=""/>
      <w:lvlJc w:val="left"/>
      <w:pPr>
        <w:tabs>
          <w:tab w:val="left" w:pos="4260"/>
        </w:tabs>
        <w:ind w:left="4260" w:hanging="420"/>
      </w:pPr>
      <w:rPr>
        <w:rFonts w:hint="default" w:ascii="Calibri" w:hAnsi="Calibri"/>
      </w:rPr>
    </w:lvl>
  </w:abstractNum>
  <w:abstractNum w:abstractNumId="101">
    <w:nsid w:val="7C2270B1"/>
    <w:multiLevelType w:val="multilevel"/>
    <w:tmpl w:val="7C2270B1"/>
    <w:lvl w:ilvl="0" w:tentative="0">
      <w:start w:val="1"/>
      <w:numFmt w:val="bullet"/>
      <w:pStyle w:val="753"/>
      <w:lvlText w:val=""/>
      <w:lvlJc w:val="left"/>
      <w:pPr>
        <w:tabs>
          <w:tab w:val="left" w:pos="820"/>
        </w:tabs>
        <w:ind w:left="820" w:hanging="420"/>
      </w:pPr>
      <w:rPr>
        <w:rFonts w:hint="default" w:ascii="Calibri" w:hAnsi="Calibri"/>
      </w:rPr>
    </w:lvl>
    <w:lvl w:ilvl="1" w:tentative="0">
      <w:start w:val="1"/>
      <w:numFmt w:val="bullet"/>
      <w:lvlText w:val=""/>
      <w:lvlJc w:val="left"/>
      <w:pPr>
        <w:tabs>
          <w:tab w:val="left" w:pos="1240"/>
        </w:tabs>
        <w:ind w:left="1240" w:hanging="420"/>
      </w:pPr>
      <w:rPr>
        <w:rFonts w:hint="default" w:ascii="Calibri" w:hAnsi="Calibri"/>
      </w:rPr>
    </w:lvl>
    <w:lvl w:ilvl="2" w:tentative="0">
      <w:start w:val="1"/>
      <w:numFmt w:val="bullet"/>
      <w:lvlText w:val=""/>
      <w:lvlJc w:val="left"/>
      <w:pPr>
        <w:tabs>
          <w:tab w:val="left" w:pos="1660"/>
        </w:tabs>
        <w:ind w:left="1660" w:hanging="420"/>
      </w:pPr>
      <w:rPr>
        <w:rFonts w:hint="default" w:ascii="Calibri" w:hAnsi="Calibri"/>
      </w:rPr>
    </w:lvl>
    <w:lvl w:ilvl="3" w:tentative="0">
      <w:start w:val="1"/>
      <w:numFmt w:val="bullet"/>
      <w:lvlText w:val=""/>
      <w:lvlJc w:val="left"/>
      <w:pPr>
        <w:tabs>
          <w:tab w:val="left" w:pos="2080"/>
        </w:tabs>
        <w:ind w:left="2080" w:hanging="420"/>
      </w:pPr>
      <w:rPr>
        <w:rFonts w:hint="default" w:ascii="Calibri" w:hAnsi="Calibri"/>
      </w:rPr>
    </w:lvl>
    <w:lvl w:ilvl="4" w:tentative="0">
      <w:start w:val="1"/>
      <w:numFmt w:val="bullet"/>
      <w:lvlText w:val=""/>
      <w:lvlJc w:val="left"/>
      <w:pPr>
        <w:tabs>
          <w:tab w:val="left" w:pos="2500"/>
        </w:tabs>
        <w:ind w:left="2500" w:hanging="420"/>
      </w:pPr>
      <w:rPr>
        <w:rFonts w:hint="default" w:ascii="Calibri" w:hAnsi="Calibri"/>
      </w:rPr>
    </w:lvl>
    <w:lvl w:ilvl="5" w:tentative="0">
      <w:start w:val="1"/>
      <w:numFmt w:val="bullet"/>
      <w:lvlText w:val=""/>
      <w:lvlJc w:val="left"/>
      <w:pPr>
        <w:tabs>
          <w:tab w:val="left" w:pos="2920"/>
        </w:tabs>
        <w:ind w:left="2920" w:hanging="420"/>
      </w:pPr>
      <w:rPr>
        <w:rFonts w:hint="default" w:ascii="Calibri" w:hAnsi="Calibri"/>
      </w:rPr>
    </w:lvl>
    <w:lvl w:ilvl="6" w:tentative="0">
      <w:start w:val="1"/>
      <w:numFmt w:val="bullet"/>
      <w:lvlText w:val=""/>
      <w:lvlJc w:val="left"/>
      <w:pPr>
        <w:tabs>
          <w:tab w:val="left" w:pos="3340"/>
        </w:tabs>
        <w:ind w:left="3340" w:hanging="420"/>
      </w:pPr>
      <w:rPr>
        <w:rFonts w:hint="default" w:ascii="Calibri" w:hAnsi="Calibri"/>
      </w:rPr>
    </w:lvl>
    <w:lvl w:ilvl="7" w:tentative="0">
      <w:start w:val="1"/>
      <w:numFmt w:val="bullet"/>
      <w:lvlText w:val=""/>
      <w:lvlJc w:val="left"/>
      <w:pPr>
        <w:tabs>
          <w:tab w:val="left" w:pos="3760"/>
        </w:tabs>
        <w:ind w:left="3760" w:hanging="420"/>
      </w:pPr>
      <w:rPr>
        <w:rFonts w:hint="default" w:ascii="Calibri" w:hAnsi="Calibri"/>
      </w:rPr>
    </w:lvl>
    <w:lvl w:ilvl="8" w:tentative="0">
      <w:start w:val="1"/>
      <w:numFmt w:val="bullet"/>
      <w:lvlText w:val=""/>
      <w:lvlJc w:val="left"/>
      <w:pPr>
        <w:tabs>
          <w:tab w:val="left" w:pos="4180"/>
        </w:tabs>
        <w:ind w:left="4180" w:hanging="420"/>
      </w:pPr>
      <w:rPr>
        <w:rFonts w:hint="default" w:ascii="Calibri" w:hAnsi="Calibri"/>
      </w:rPr>
    </w:lvl>
  </w:abstractNum>
  <w:abstractNum w:abstractNumId="102">
    <w:nsid w:val="7FF64A48"/>
    <w:multiLevelType w:val="singleLevel"/>
    <w:tmpl w:val="7FF64A48"/>
    <w:lvl w:ilvl="0" w:tentative="0">
      <w:start w:val="8"/>
      <w:numFmt w:val="decimal"/>
      <w:suff w:val="nothing"/>
      <w:lvlText w:val="（%1）"/>
      <w:lvlJc w:val="left"/>
    </w:lvl>
  </w:abstractNum>
  <w:num w:numId="1">
    <w:abstractNumId w:val="88"/>
  </w:num>
  <w:num w:numId="2">
    <w:abstractNumId w:val="16"/>
  </w:num>
  <w:num w:numId="3">
    <w:abstractNumId w:val="53"/>
  </w:num>
  <w:num w:numId="4">
    <w:abstractNumId w:val="5"/>
  </w:num>
  <w:num w:numId="5">
    <w:abstractNumId w:val="59"/>
  </w:num>
  <w:num w:numId="6">
    <w:abstractNumId w:val="6"/>
  </w:num>
  <w:num w:numId="7">
    <w:abstractNumId w:val="3"/>
  </w:num>
  <w:num w:numId="8">
    <w:abstractNumId w:val="11"/>
  </w:num>
  <w:num w:numId="9">
    <w:abstractNumId w:val="81"/>
  </w:num>
  <w:num w:numId="10">
    <w:abstractNumId w:val="44"/>
  </w:num>
  <w:num w:numId="11">
    <w:abstractNumId w:val="24"/>
  </w:num>
  <w:num w:numId="12">
    <w:abstractNumId w:val="42"/>
  </w:num>
  <w:num w:numId="13">
    <w:abstractNumId w:val="79"/>
  </w:num>
  <w:num w:numId="14">
    <w:abstractNumId w:val="50"/>
  </w:num>
  <w:num w:numId="15">
    <w:abstractNumId w:val="93"/>
  </w:num>
  <w:num w:numId="16">
    <w:abstractNumId w:val="46"/>
  </w:num>
  <w:num w:numId="17">
    <w:abstractNumId w:val="60"/>
  </w:num>
  <w:num w:numId="18">
    <w:abstractNumId w:val="36"/>
  </w:num>
  <w:num w:numId="19">
    <w:abstractNumId w:val="15"/>
  </w:num>
  <w:num w:numId="20">
    <w:abstractNumId w:val="82"/>
  </w:num>
  <w:num w:numId="21">
    <w:abstractNumId w:val="84"/>
  </w:num>
  <w:num w:numId="22">
    <w:abstractNumId w:val="94"/>
  </w:num>
  <w:num w:numId="23">
    <w:abstractNumId w:val="97"/>
  </w:num>
  <w:num w:numId="24">
    <w:abstractNumId w:val="8"/>
  </w:num>
  <w:num w:numId="25">
    <w:abstractNumId w:val="100"/>
  </w:num>
  <w:num w:numId="26">
    <w:abstractNumId w:val="43"/>
  </w:num>
  <w:num w:numId="27">
    <w:abstractNumId w:val="25"/>
  </w:num>
  <w:num w:numId="28">
    <w:abstractNumId w:val="74"/>
  </w:num>
  <w:num w:numId="29">
    <w:abstractNumId w:val="91"/>
  </w:num>
  <w:num w:numId="30">
    <w:abstractNumId w:val="101"/>
  </w:num>
  <w:num w:numId="31">
    <w:abstractNumId w:val="40"/>
  </w:num>
  <w:num w:numId="32">
    <w:abstractNumId w:val="41"/>
  </w:num>
  <w:num w:numId="33">
    <w:abstractNumId w:val="70"/>
  </w:num>
  <w:num w:numId="34">
    <w:abstractNumId w:val="71"/>
  </w:num>
  <w:num w:numId="35">
    <w:abstractNumId w:val="39"/>
  </w:num>
  <w:num w:numId="36">
    <w:abstractNumId w:val="85"/>
  </w:num>
  <w:num w:numId="37">
    <w:abstractNumId w:val="27"/>
  </w:num>
  <w:num w:numId="38">
    <w:abstractNumId w:val="56"/>
  </w:num>
  <w:num w:numId="39">
    <w:abstractNumId w:val="99"/>
  </w:num>
  <w:num w:numId="40">
    <w:abstractNumId w:val="61"/>
  </w:num>
  <w:num w:numId="41">
    <w:abstractNumId w:val="87"/>
  </w:num>
  <w:num w:numId="42">
    <w:abstractNumId w:val="7"/>
  </w:num>
  <w:num w:numId="43">
    <w:abstractNumId w:val="67"/>
  </w:num>
  <w:num w:numId="44">
    <w:abstractNumId w:val="37"/>
  </w:num>
  <w:num w:numId="45">
    <w:abstractNumId w:val="83"/>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18"/>
  </w:num>
  <w:num w:numId="49">
    <w:abstractNumId w:val="13"/>
  </w:num>
  <w:num w:numId="50">
    <w:abstractNumId w:val="96"/>
  </w:num>
  <w:num w:numId="51">
    <w:abstractNumId w:val="47"/>
  </w:num>
  <w:num w:numId="52">
    <w:abstractNumId w:val="38"/>
  </w:num>
  <w:num w:numId="53">
    <w:abstractNumId w:val="12"/>
  </w:num>
  <w:num w:numId="54">
    <w:abstractNumId w:val="68"/>
  </w:num>
  <w:num w:numId="55">
    <w:abstractNumId w:val="63"/>
  </w:num>
  <w:num w:numId="56">
    <w:abstractNumId w:val="14"/>
  </w:num>
  <w:num w:numId="57">
    <w:abstractNumId w:val="52"/>
  </w:num>
  <w:num w:numId="58">
    <w:abstractNumId w:val="55"/>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num>
  <w:num w:numId="61">
    <w:abstractNumId w:val="65"/>
  </w:num>
  <w:num w:numId="62">
    <w:abstractNumId w:val="98"/>
  </w:num>
  <w:num w:numId="63">
    <w:abstractNumId w:val="69"/>
  </w:num>
  <w:num w:numId="64">
    <w:abstractNumId w:val="64"/>
  </w:num>
  <w:num w:numId="65">
    <w:abstractNumId w:val="90"/>
  </w:num>
  <w:num w:numId="66">
    <w:abstractNumId w:val="73"/>
  </w:num>
  <w:num w:numId="67">
    <w:abstractNumId w:val="76"/>
  </w:num>
  <w:num w:numId="68">
    <w:abstractNumId w:val="86"/>
  </w:num>
  <w:num w:numId="69">
    <w:abstractNumId w:val="78"/>
  </w:num>
  <w:num w:numId="70">
    <w:abstractNumId w:val="57"/>
  </w:num>
  <w:num w:numId="71">
    <w:abstractNumId w:val="58"/>
  </w:num>
  <w:num w:numId="72">
    <w:abstractNumId w:val="62"/>
  </w:num>
  <w:num w:numId="73">
    <w:abstractNumId w:val="19"/>
  </w:num>
  <w:num w:numId="74">
    <w:abstractNumId w:val="95"/>
  </w:num>
  <w:num w:numId="75">
    <w:abstractNumId w:val="32"/>
  </w:num>
  <w:num w:numId="76">
    <w:abstractNumId w:val="80"/>
  </w:num>
  <w:num w:numId="77">
    <w:abstractNumId w:val="75"/>
  </w:num>
  <w:num w:numId="78">
    <w:abstractNumId w:val="29"/>
  </w:num>
  <w:num w:numId="79">
    <w:abstractNumId w:val="22"/>
  </w:num>
  <w:num w:numId="80">
    <w:abstractNumId w:val="31"/>
  </w:num>
  <w:num w:numId="81">
    <w:abstractNumId w:val="30"/>
  </w:num>
  <w:num w:numId="82">
    <w:abstractNumId w:val="26"/>
  </w:num>
  <w:num w:numId="83">
    <w:abstractNumId w:val="45"/>
  </w:num>
  <w:num w:numId="84">
    <w:abstractNumId w:val="10"/>
  </w:num>
  <w:num w:numId="85">
    <w:abstractNumId w:val="28"/>
  </w:num>
  <w:num w:numId="86">
    <w:abstractNumId w:val="21"/>
  </w:num>
  <w:num w:numId="87">
    <w:abstractNumId w:val="49"/>
  </w:num>
  <w:num w:numId="88">
    <w:abstractNumId w:val="4"/>
  </w:num>
  <w:num w:numId="89">
    <w:abstractNumId w:val="72"/>
  </w:num>
  <w:num w:numId="90">
    <w:abstractNumId w:val="20"/>
  </w:num>
  <w:num w:numId="91">
    <w:abstractNumId w:val="54"/>
  </w:num>
  <w:num w:numId="92">
    <w:abstractNumId w:val="92"/>
  </w:num>
  <w:num w:numId="93">
    <w:abstractNumId w:val="48"/>
  </w:num>
  <w:num w:numId="94">
    <w:abstractNumId w:val="1"/>
  </w:num>
  <w:num w:numId="95">
    <w:abstractNumId w:val="77"/>
  </w:num>
  <w:num w:numId="96">
    <w:abstractNumId w:val="89"/>
  </w:num>
  <w:num w:numId="97">
    <w:abstractNumId w:val="102"/>
  </w:num>
  <w:num w:numId="98">
    <w:abstractNumId w:val="0"/>
  </w:num>
  <w:num w:numId="99">
    <w:abstractNumId w:val="2"/>
  </w:num>
  <w:num w:numId="100">
    <w:abstractNumId w:val="35"/>
  </w:num>
  <w:num w:numId="101">
    <w:abstractNumId w:val="33"/>
  </w:num>
  <w:num w:numId="102">
    <w:abstractNumId w:val="23"/>
  </w:num>
  <w:num w:numId="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3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11"/>
    <w:rsid w:val="00001170"/>
    <w:rsid w:val="00004075"/>
    <w:rsid w:val="00010142"/>
    <w:rsid w:val="000103C1"/>
    <w:rsid w:val="00010679"/>
    <w:rsid w:val="00014BA4"/>
    <w:rsid w:val="00015014"/>
    <w:rsid w:val="000156C0"/>
    <w:rsid w:val="0001696F"/>
    <w:rsid w:val="000222C4"/>
    <w:rsid w:val="0002254A"/>
    <w:rsid w:val="00030464"/>
    <w:rsid w:val="00031C0E"/>
    <w:rsid w:val="00033F87"/>
    <w:rsid w:val="00033FA1"/>
    <w:rsid w:val="000375FC"/>
    <w:rsid w:val="00041C5E"/>
    <w:rsid w:val="000433D3"/>
    <w:rsid w:val="0004453C"/>
    <w:rsid w:val="00045A79"/>
    <w:rsid w:val="0004729C"/>
    <w:rsid w:val="00053874"/>
    <w:rsid w:val="00057AB9"/>
    <w:rsid w:val="00066841"/>
    <w:rsid w:val="000702B6"/>
    <w:rsid w:val="000712B9"/>
    <w:rsid w:val="000765A1"/>
    <w:rsid w:val="00076CFF"/>
    <w:rsid w:val="0007790F"/>
    <w:rsid w:val="00080390"/>
    <w:rsid w:val="00081185"/>
    <w:rsid w:val="0008497E"/>
    <w:rsid w:val="00086962"/>
    <w:rsid w:val="000A0AC6"/>
    <w:rsid w:val="000A0EB7"/>
    <w:rsid w:val="000A2A61"/>
    <w:rsid w:val="000A35FA"/>
    <w:rsid w:val="000B0E4C"/>
    <w:rsid w:val="000C7AB1"/>
    <w:rsid w:val="000D3146"/>
    <w:rsid w:val="000E0DD8"/>
    <w:rsid w:val="000E7716"/>
    <w:rsid w:val="000F11C6"/>
    <w:rsid w:val="000F2C91"/>
    <w:rsid w:val="000F6DD0"/>
    <w:rsid w:val="00100000"/>
    <w:rsid w:val="0010222B"/>
    <w:rsid w:val="0010326D"/>
    <w:rsid w:val="00107829"/>
    <w:rsid w:val="001105E5"/>
    <w:rsid w:val="00117354"/>
    <w:rsid w:val="00122266"/>
    <w:rsid w:val="00122B5B"/>
    <w:rsid w:val="0012457A"/>
    <w:rsid w:val="00134253"/>
    <w:rsid w:val="00135E5D"/>
    <w:rsid w:val="00141203"/>
    <w:rsid w:val="0014524E"/>
    <w:rsid w:val="00151B98"/>
    <w:rsid w:val="00152C3D"/>
    <w:rsid w:val="001567AF"/>
    <w:rsid w:val="00173557"/>
    <w:rsid w:val="00174583"/>
    <w:rsid w:val="00181064"/>
    <w:rsid w:val="0018151A"/>
    <w:rsid w:val="00181960"/>
    <w:rsid w:val="00190F68"/>
    <w:rsid w:val="001953D3"/>
    <w:rsid w:val="001A1197"/>
    <w:rsid w:val="001A2275"/>
    <w:rsid w:val="001A22E6"/>
    <w:rsid w:val="001B0C19"/>
    <w:rsid w:val="001B30CE"/>
    <w:rsid w:val="001B7073"/>
    <w:rsid w:val="001C12AD"/>
    <w:rsid w:val="001C5401"/>
    <w:rsid w:val="001D100C"/>
    <w:rsid w:val="001E4702"/>
    <w:rsid w:val="001E4E96"/>
    <w:rsid w:val="001E64B0"/>
    <w:rsid w:val="001F0E8A"/>
    <w:rsid w:val="001F1E99"/>
    <w:rsid w:val="001F35E7"/>
    <w:rsid w:val="001F456B"/>
    <w:rsid w:val="001F4630"/>
    <w:rsid w:val="001F5924"/>
    <w:rsid w:val="001F7E53"/>
    <w:rsid w:val="002002D4"/>
    <w:rsid w:val="0020044E"/>
    <w:rsid w:val="002078CB"/>
    <w:rsid w:val="00210BE6"/>
    <w:rsid w:val="00210F9B"/>
    <w:rsid w:val="00217B38"/>
    <w:rsid w:val="00220A6A"/>
    <w:rsid w:val="002226EF"/>
    <w:rsid w:val="002341B3"/>
    <w:rsid w:val="00235777"/>
    <w:rsid w:val="00237CB8"/>
    <w:rsid w:val="00240C8F"/>
    <w:rsid w:val="00242083"/>
    <w:rsid w:val="002458D3"/>
    <w:rsid w:val="00245F4B"/>
    <w:rsid w:val="00245F79"/>
    <w:rsid w:val="00247E88"/>
    <w:rsid w:val="0025512C"/>
    <w:rsid w:val="00256C61"/>
    <w:rsid w:val="00265952"/>
    <w:rsid w:val="00266178"/>
    <w:rsid w:val="00272AD3"/>
    <w:rsid w:val="00280DB4"/>
    <w:rsid w:val="00281DFE"/>
    <w:rsid w:val="00282BD5"/>
    <w:rsid w:val="00286EF8"/>
    <w:rsid w:val="00287837"/>
    <w:rsid w:val="00287CD6"/>
    <w:rsid w:val="00291AD4"/>
    <w:rsid w:val="00292966"/>
    <w:rsid w:val="0029298A"/>
    <w:rsid w:val="00293873"/>
    <w:rsid w:val="002A1AC6"/>
    <w:rsid w:val="002A284F"/>
    <w:rsid w:val="002A3490"/>
    <w:rsid w:val="002A712C"/>
    <w:rsid w:val="002A791D"/>
    <w:rsid w:val="002B191C"/>
    <w:rsid w:val="002B2689"/>
    <w:rsid w:val="002B5A6A"/>
    <w:rsid w:val="002B7375"/>
    <w:rsid w:val="002D0A51"/>
    <w:rsid w:val="002D0C1A"/>
    <w:rsid w:val="002D2C00"/>
    <w:rsid w:val="002D438E"/>
    <w:rsid w:val="002E1007"/>
    <w:rsid w:val="002E1203"/>
    <w:rsid w:val="002E249B"/>
    <w:rsid w:val="002E5365"/>
    <w:rsid w:val="002E7304"/>
    <w:rsid w:val="002E7309"/>
    <w:rsid w:val="002F2225"/>
    <w:rsid w:val="002F3725"/>
    <w:rsid w:val="002F6048"/>
    <w:rsid w:val="002F621C"/>
    <w:rsid w:val="002F6579"/>
    <w:rsid w:val="00300F59"/>
    <w:rsid w:val="00303368"/>
    <w:rsid w:val="003035D0"/>
    <w:rsid w:val="003138AE"/>
    <w:rsid w:val="00313B55"/>
    <w:rsid w:val="00314084"/>
    <w:rsid w:val="00316B54"/>
    <w:rsid w:val="0031757F"/>
    <w:rsid w:val="003223EF"/>
    <w:rsid w:val="00331F67"/>
    <w:rsid w:val="003363E7"/>
    <w:rsid w:val="0033677C"/>
    <w:rsid w:val="0033705A"/>
    <w:rsid w:val="00344C28"/>
    <w:rsid w:val="00347358"/>
    <w:rsid w:val="00351375"/>
    <w:rsid w:val="00355A93"/>
    <w:rsid w:val="00356473"/>
    <w:rsid w:val="00360A90"/>
    <w:rsid w:val="0036709C"/>
    <w:rsid w:val="00370197"/>
    <w:rsid w:val="0037027F"/>
    <w:rsid w:val="00373DCA"/>
    <w:rsid w:val="00382816"/>
    <w:rsid w:val="0038789A"/>
    <w:rsid w:val="00390209"/>
    <w:rsid w:val="0039021D"/>
    <w:rsid w:val="00390512"/>
    <w:rsid w:val="00392573"/>
    <w:rsid w:val="003938A9"/>
    <w:rsid w:val="003959FE"/>
    <w:rsid w:val="003A1218"/>
    <w:rsid w:val="003A2F1E"/>
    <w:rsid w:val="003A6294"/>
    <w:rsid w:val="003B150D"/>
    <w:rsid w:val="003B32EC"/>
    <w:rsid w:val="003B5BB6"/>
    <w:rsid w:val="003C56F1"/>
    <w:rsid w:val="003C6922"/>
    <w:rsid w:val="003D0B77"/>
    <w:rsid w:val="003D34EB"/>
    <w:rsid w:val="003D4A16"/>
    <w:rsid w:val="003E1447"/>
    <w:rsid w:val="003E207A"/>
    <w:rsid w:val="003E247F"/>
    <w:rsid w:val="003E326E"/>
    <w:rsid w:val="003E519B"/>
    <w:rsid w:val="003E739C"/>
    <w:rsid w:val="003F16ED"/>
    <w:rsid w:val="003F2D74"/>
    <w:rsid w:val="003F3561"/>
    <w:rsid w:val="003F44D8"/>
    <w:rsid w:val="003F65EA"/>
    <w:rsid w:val="003F7EF5"/>
    <w:rsid w:val="004055D4"/>
    <w:rsid w:val="00406F1D"/>
    <w:rsid w:val="0041005E"/>
    <w:rsid w:val="0041606F"/>
    <w:rsid w:val="00416817"/>
    <w:rsid w:val="004202FC"/>
    <w:rsid w:val="00432C5F"/>
    <w:rsid w:val="00433FE8"/>
    <w:rsid w:val="00434009"/>
    <w:rsid w:val="00440A83"/>
    <w:rsid w:val="004422A2"/>
    <w:rsid w:val="00442F55"/>
    <w:rsid w:val="00443D24"/>
    <w:rsid w:val="00451BCA"/>
    <w:rsid w:val="0045681A"/>
    <w:rsid w:val="0046198B"/>
    <w:rsid w:val="00467B7D"/>
    <w:rsid w:val="0047104D"/>
    <w:rsid w:val="00472E0B"/>
    <w:rsid w:val="00473E2F"/>
    <w:rsid w:val="00474DA0"/>
    <w:rsid w:val="004822D7"/>
    <w:rsid w:val="00482D28"/>
    <w:rsid w:val="00483EA4"/>
    <w:rsid w:val="00485FFF"/>
    <w:rsid w:val="0049071B"/>
    <w:rsid w:val="00490C00"/>
    <w:rsid w:val="004A0237"/>
    <w:rsid w:val="004A1D69"/>
    <w:rsid w:val="004A45B4"/>
    <w:rsid w:val="004A64C6"/>
    <w:rsid w:val="004B0FF3"/>
    <w:rsid w:val="004B171E"/>
    <w:rsid w:val="004C4441"/>
    <w:rsid w:val="004C4844"/>
    <w:rsid w:val="004C4A0C"/>
    <w:rsid w:val="004D0B02"/>
    <w:rsid w:val="004D1595"/>
    <w:rsid w:val="004D15D8"/>
    <w:rsid w:val="004D6C84"/>
    <w:rsid w:val="004E00D6"/>
    <w:rsid w:val="004E142B"/>
    <w:rsid w:val="004E5179"/>
    <w:rsid w:val="004F2E6A"/>
    <w:rsid w:val="004F46B4"/>
    <w:rsid w:val="005006D0"/>
    <w:rsid w:val="00501B24"/>
    <w:rsid w:val="00501BC2"/>
    <w:rsid w:val="00502E47"/>
    <w:rsid w:val="005055D7"/>
    <w:rsid w:val="00507064"/>
    <w:rsid w:val="00510E1C"/>
    <w:rsid w:val="0051336B"/>
    <w:rsid w:val="00521D45"/>
    <w:rsid w:val="005229BF"/>
    <w:rsid w:val="005235B0"/>
    <w:rsid w:val="00523F42"/>
    <w:rsid w:val="005258F7"/>
    <w:rsid w:val="005278D5"/>
    <w:rsid w:val="005319FF"/>
    <w:rsid w:val="005348D8"/>
    <w:rsid w:val="005410C6"/>
    <w:rsid w:val="0054110F"/>
    <w:rsid w:val="005459DE"/>
    <w:rsid w:val="0054707D"/>
    <w:rsid w:val="00550EBC"/>
    <w:rsid w:val="0055113E"/>
    <w:rsid w:val="00552B6B"/>
    <w:rsid w:val="00553EBE"/>
    <w:rsid w:val="00554515"/>
    <w:rsid w:val="00554728"/>
    <w:rsid w:val="005560CB"/>
    <w:rsid w:val="00556861"/>
    <w:rsid w:val="00557B05"/>
    <w:rsid w:val="0056265C"/>
    <w:rsid w:val="0057403A"/>
    <w:rsid w:val="00574377"/>
    <w:rsid w:val="005752DA"/>
    <w:rsid w:val="00575438"/>
    <w:rsid w:val="00575652"/>
    <w:rsid w:val="005759D1"/>
    <w:rsid w:val="00575EBD"/>
    <w:rsid w:val="005815EA"/>
    <w:rsid w:val="00582B72"/>
    <w:rsid w:val="005870E7"/>
    <w:rsid w:val="0059008B"/>
    <w:rsid w:val="005933D8"/>
    <w:rsid w:val="00596E31"/>
    <w:rsid w:val="005A1E21"/>
    <w:rsid w:val="005A2EEC"/>
    <w:rsid w:val="005A4C80"/>
    <w:rsid w:val="005A64B1"/>
    <w:rsid w:val="005B2FC0"/>
    <w:rsid w:val="005B3CA6"/>
    <w:rsid w:val="005B602B"/>
    <w:rsid w:val="005B64A9"/>
    <w:rsid w:val="005B7CF8"/>
    <w:rsid w:val="005C16A1"/>
    <w:rsid w:val="005C3E2A"/>
    <w:rsid w:val="005C55F8"/>
    <w:rsid w:val="005C69F3"/>
    <w:rsid w:val="005D05C6"/>
    <w:rsid w:val="005D20C5"/>
    <w:rsid w:val="005D2AC4"/>
    <w:rsid w:val="005D4EAB"/>
    <w:rsid w:val="005D6A68"/>
    <w:rsid w:val="005E0F43"/>
    <w:rsid w:val="005E2CA8"/>
    <w:rsid w:val="005F068F"/>
    <w:rsid w:val="005F0BC6"/>
    <w:rsid w:val="005F5B18"/>
    <w:rsid w:val="005F6615"/>
    <w:rsid w:val="005F6977"/>
    <w:rsid w:val="006030D8"/>
    <w:rsid w:val="0060368F"/>
    <w:rsid w:val="00603815"/>
    <w:rsid w:val="00604EEF"/>
    <w:rsid w:val="00610BA9"/>
    <w:rsid w:val="00611296"/>
    <w:rsid w:val="00613152"/>
    <w:rsid w:val="006152A2"/>
    <w:rsid w:val="00615B63"/>
    <w:rsid w:val="00616E8C"/>
    <w:rsid w:val="006203A9"/>
    <w:rsid w:val="00621428"/>
    <w:rsid w:val="006217DA"/>
    <w:rsid w:val="00622991"/>
    <w:rsid w:val="00624414"/>
    <w:rsid w:val="006251D0"/>
    <w:rsid w:val="00625861"/>
    <w:rsid w:val="0063253D"/>
    <w:rsid w:val="00635CCD"/>
    <w:rsid w:val="00636BFC"/>
    <w:rsid w:val="00641A01"/>
    <w:rsid w:val="00647089"/>
    <w:rsid w:val="006475D5"/>
    <w:rsid w:val="00650264"/>
    <w:rsid w:val="00651BF7"/>
    <w:rsid w:val="00655403"/>
    <w:rsid w:val="0065793F"/>
    <w:rsid w:val="00661E39"/>
    <w:rsid w:val="00662C7A"/>
    <w:rsid w:val="0066361A"/>
    <w:rsid w:val="0067075E"/>
    <w:rsid w:val="00670A51"/>
    <w:rsid w:val="00672256"/>
    <w:rsid w:val="00673785"/>
    <w:rsid w:val="0067436F"/>
    <w:rsid w:val="00675613"/>
    <w:rsid w:val="00676183"/>
    <w:rsid w:val="00691A47"/>
    <w:rsid w:val="006978A6"/>
    <w:rsid w:val="006A1095"/>
    <w:rsid w:val="006A1F23"/>
    <w:rsid w:val="006A2035"/>
    <w:rsid w:val="006A494C"/>
    <w:rsid w:val="006A65CD"/>
    <w:rsid w:val="006B0F11"/>
    <w:rsid w:val="006B5141"/>
    <w:rsid w:val="006B7C76"/>
    <w:rsid w:val="006C7045"/>
    <w:rsid w:val="006C7B13"/>
    <w:rsid w:val="006D3D8C"/>
    <w:rsid w:val="006D4473"/>
    <w:rsid w:val="006D550F"/>
    <w:rsid w:val="006E13BB"/>
    <w:rsid w:val="006E6215"/>
    <w:rsid w:val="006F78AD"/>
    <w:rsid w:val="00710188"/>
    <w:rsid w:val="007102CA"/>
    <w:rsid w:val="00710D70"/>
    <w:rsid w:val="007127B7"/>
    <w:rsid w:val="007133B8"/>
    <w:rsid w:val="0071426B"/>
    <w:rsid w:val="00720C88"/>
    <w:rsid w:val="00721A35"/>
    <w:rsid w:val="00726D11"/>
    <w:rsid w:val="00727AF6"/>
    <w:rsid w:val="00727DF6"/>
    <w:rsid w:val="00730D81"/>
    <w:rsid w:val="00730DAE"/>
    <w:rsid w:val="00735BB2"/>
    <w:rsid w:val="00735E28"/>
    <w:rsid w:val="007377A2"/>
    <w:rsid w:val="007403DB"/>
    <w:rsid w:val="0074470E"/>
    <w:rsid w:val="007512A1"/>
    <w:rsid w:val="00753A85"/>
    <w:rsid w:val="0075766D"/>
    <w:rsid w:val="00760C02"/>
    <w:rsid w:val="007610A5"/>
    <w:rsid w:val="00761CA2"/>
    <w:rsid w:val="00761F26"/>
    <w:rsid w:val="00762254"/>
    <w:rsid w:val="0076383C"/>
    <w:rsid w:val="00766023"/>
    <w:rsid w:val="00771F33"/>
    <w:rsid w:val="00773225"/>
    <w:rsid w:val="007745EC"/>
    <w:rsid w:val="0077535F"/>
    <w:rsid w:val="0078011B"/>
    <w:rsid w:val="007833C6"/>
    <w:rsid w:val="007843AA"/>
    <w:rsid w:val="00784E22"/>
    <w:rsid w:val="0079285B"/>
    <w:rsid w:val="00793436"/>
    <w:rsid w:val="007A6E09"/>
    <w:rsid w:val="007B0234"/>
    <w:rsid w:val="007B7ABA"/>
    <w:rsid w:val="007C1950"/>
    <w:rsid w:val="007C3102"/>
    <w:rsid w:val="007C6883"/>
    <w:rsid w:val="007C7DF2"/>
    <w:rsid w:val="007D38D6"/>
    <w:rsid w:val="007D3ED9"/>
    <w:rsid w:val="007E03BC"/>
    <w:rsid w:val="007E0729"/>
    <w:rsid w:val="007F2320"/>
    <w:rsid w:val="007F4A57"/>
    <w:rsid w:val="008055BB"/>
    <w:rsid w:val="00811C39"/>
    <w:rsid w:val="00811F89"/>
    <w:rsid w:val="00815051"/>
    <w:rsid w:val="008159E5"/>
    <w:rsid w:val="00815D45"/>
    <w:rsid w:val="008230F0"/>
    <w:rsid w:val="0082346F"/>
    <w:rsid w:val="008254DF"/>
    <w:rsid w:val="008307E7"/>
    <w:rsid w:val="00830D59"/>
    <w:rsid w:val="00831AEC"/>
    <w:rsid w:val="00833172"/>
    <w:rsid w:val="008333A4"/>
    <w:rsid w:val="00834E51"/>
    <w:rsid w:val="00840807"/>
    <w:rsid w:val="00840D2C"/>
    <w:rsid w:val="00851DE9"/>
    <w:rsid w:val="00852B0B"/>
    <w:rsid w:val="00856321"/>
    <w:rsid w:val="008578E8"/>
    <w:rsid w:val="00864F0E"/>
    <w:rsid w:val="00866111"/>
    <w:rsid w:val="00874C8A"/>
    <w:rsid w:val="008762EF"/>
    <w:rsid w:val="00880B41"/>
    <w:rsid w:val="00882259"/>
    <w:rsid w:val="00885D2F"/>
    <w:rsid w:val="008911A6"/>
    <w:rsid w:val="008925B0"/>
    <w:rsid w:val="008A127A"/>
    <w:rsid w:val="008A36BA"/>
    <w:rsid w:val="008A410F"/>
    <w:rsid w:val="008A6D82"/>
    <w:rsid w:val="008B1797"/>
    <w:rsid w:val="008B1B97"/>
    <w:rsid w:val="008B6225"/>
    <w:rsid w:val="008B71E2"/>
    <w:rsid w:val="008B71FD"/>
    <w:rsid w:val="008B78F2"/>
    <w:rsid w:val="008B7CCD"/>
    <w:rsid w:val="008C06E0"/>
    <w:rsid w:val="008C1171"/>
    <w:rsid w:val="008C19EC"/>
    <w:rsid w:val="008C1C1F"/>
    <w:rsid w:val="008C47BB"/>
    <w:rsid w:val="008C6A5F"/>
    <w:rsid w:val="008D23E6"/>
    <w:rsid w:val="008D3971"/>
    <w:rsid w:val="008D52A3"/>
    <w:rsid w:val="008D6DCB"/>
    <w:rsid w:val="008D7FCB"/>
    <w:rsid w:val="008E156A"/>
    <w:rsid w:val="008E3163"/>
    <w:rsid w:val="008E3A12"/>
    <w:rsid w:val="008E5072"/>
    <w:rsid w:val="008F0319"/>
    <w:rsid w:val="008F1F61"/>
    <w:rsid w:val="008F26A2"/>
    <w:rsid w:val="008F2976"/>
    <w:rsid w:val="008F3879"/>
    <w:rsid w:val="008F3A69"/>
    <w:rsid w:val="008F546B"/>
    <w:rsid w:val="009011C2"/>
    <w:rsid w:val="00902F3A"/>
    <w:rsid w:val="0090311B"/>
    <w:rsid w:val="00903CD8"/>
    <w:rsid w:val="00904123"/>
    <w:rsid w:val="00905B76"/>
    <w:rsid w:val="00907808"/>
    <w:rsid w:val="00915AB3"/>
    <w:rsid w:val="009226A4"/>
    <w:rsid w:val="00923D46"/>
    <w:rsid w:val="00927864"/>
    <w:rsid w:val="00927D52"/>
    <w:rsid w:val="009322D5"/>
    <w:rsid w:val="00935816"/>
    <w:rsid w:val="009368C9"/>
    <w:rsid w:val="00950BAA"/>
    <w:rsid w:val="00951D64"/>
    <w:rsid w:val="0095348C"/>
    <w:rsid w:val="00953940"/>
    <w:rsid w:val="00953B0D"/>
    <w:rsid w:val="00956CB5"/>
    <w:rsid w:val="00961467"/>
    <w:rsid w:val="00963D78"/>
    <w:rsid w:val="00964018"/>
    <w:rsid w:val="009642D8"/>
    <w:rsid w:val="00965C33"/>
    <w:rsid w:val="0096787B"/>
    <w:rsid w:val="00971D34"/>
    <w:rsid w:val="00974D44"/>
    <w:rsid w:val="00975259"/>
    <w:rsid w:val="009770A6"/>
    <w:rsid w:val="009825BA"/>
    <w:rsid w:val="009831DC"/>
    <w:rsid w:val="00991986"/>
    <w:rsid w:val="009A016A"/>
    <w:rsid w:val="009A1B93"/>
    <w:rsid w:val="009A3F8F"/>
    <w:rsid w:val="009A61FF"/>
    <w:rsid w:val="009B1562"/>
    <w:rsid w:val="009B1F07"/>
    <w:rsid w:val="009B2602"/>
    <w:rsid w:val="009B2D4D"/>
    <w:rsid w:val="009B6368"/>
    <w:rsid w:val="009C384B"/>
    <w:rsid w:val="009C50E3"/>
    <w:rsid w:val="009D0688"/>
    <w:rsid w:val="009D4CBA"/>
    <w:rsid w:val="009D528F"/>
    <w:rsid w:val="009D5830"/>
    <w:rsid w:val="009D678B"/>
    <w:rsid w:val="009E175C"/>
    <w:rsid w:val="009E27CE"/>
    <w:rsid w:val="009F0E76"/>
    <w:rsid w:val="009F1E54"/>
    <w:rsid w:val="009F40F0"/>
    <w:rsid w:val="00A0597E"/>
    <w:rsid w:val="00A10D3E"/>
    <w:rsid w:val="00A110DB"/>
    <w:rsid w:val="00A12DA1"/>
    <w:rsid w:val="00A15661"/>
    <w:rsid w:val="00A16322"/>
    <w:rsid w:val="00A20B13"/>
    <w:rsid w:val="00A221E1"/>
    <w:rsid w:val="00A22D60"/>
    <w:rsid w:val="00A23236"/>
    <w:rsid w:val="00A2514D"/>
    <w:rsid w:val="00A26D8D"/>
    <w:rsid w:val="00A328E9"/>
    <w:rsid w:val="00A33319"/>
    <w:rsid w:val="00A34032"/>
    <w:rsid w:val="00A350F6"/>
    <w:rsid w:val="00A35B7E"/>
    <w:rsid w:val="00A4052A"/>
    <w:rsid w:val="00A40B79"/>
    <w:rsid w:val="00A40FF0"/>
    <w:rsid w:val="00A43298"/>
    <w:rsid w:val="00A44AC6"/>
    <w:rsid w:val="00A47DAB"/>
    <w:rsid w:val="00A527F0"/>
    <w:rsid w:val="00A52D90"/>
    <w:rsid w:val="00A539C6"/>
    <w:rsid w:val="00A56157"/>
    <w:rsid w:val="00A5690A"/>
    <w:rsid w:val="00A61AE3"/>
    <w:rsid w:val="00A6353F"/>
    <w:rsid w:val="00A648CB"/>
    <w:rsid w:val="00A6589F"/>
    <w:rsid w:val="00A70193"/>
    <w:rsid w:val="00A74625"/>
    <w:rsid w:val="00A77D65"/>
    <w:rsid w:val="00A81E62"/>
    <w:rsid w:val="00A835F7"/>
    <w:rsid w:val="00A83DD8"/>
    <w:rsid w:val="00A842FC"/>
    <w:rsid w:val="00A860C9"/>
    <w:rsid w:val="00A870C3"/>
    <w:rsid w:val="00A87450"/>
    <w:rsid w:val="00A93431"/>
    <w:rsid w:val="00A93A47"/>
    <w:rsid w:val="00A979B7"/>
    <w:rsid w:val="00AA63A6"/>
    <w:rsid w:val="00AA7002"/>
    <w:rsid w:val="00AA7728"/>
    <w:rsid w:val="00AB1353"/>
    <w:rsid w:val="00AB4649"/>
    <w:rsid w:val="00AB6BA4"/>
    <w:rsid w:val="00AB7B91"/>
    <w:rsid w:val="00AC1BF9"/>
    <w:rsid w:val="00AC47F8"/>
    <w:rsid w:val="00AD1018"/>
    <w:rsid w:val="00AD40F2"/>
    <w:rsid w:val="00AD480E"/>
    <w:rsid w:val="00AD59EC"/>
    <w:rsid w:val="00AD5AD0"/>
    <w:rsid w:val="00AE0A11"/>
    <w:rsid w:val="00AE106D"/>
    <w:rsid w:val="00AE1A93"/>
    <w:rsid w:val="00AE1BEC"/>
    <w:rsid w:val="00AE2580"/>
    <w:rsid w:val="00AE6B7F"/>
    <w:rsid w:val="00AE6F18"/>
    <w:rsid w:val="00AE72DA"/>
    <w:rsid w:val="00AF3F6A"/>
    <w:rsid w:val="00AF4F40"/>
    <w:rsid w:val="00AF6B44"/>
    <w:rsid w:val="00AF7A8B"/>
    <w:rsid w:val="00B109EC"/>
    <w:rsid w:val="00B11511"/>
    <w:rsid w:val="00B16805"/>
    <w:rsid w:val="00B16F04"/>
    <w:rsid w:val="00B22FA8"/>
    <w:rsid w:val="00B23731"/>
    <w:rsid w:val="00B24389"/>
    <w:rsid w:val="00B2670B"/>
    <w:rsid w:val="00B335A6"/>
    <w:rsid w:val="00B34604"/>
    <w:rsid w:val="00B346DA"/>
    <w:rsid w:val="00B358AC"/>
    <w:rsid w:val="00B4036D"/>
    <w:rsid w:val="00B43911"/>
    <w:rsid w:val="00B43D30"/>
    <w:rsid w:val="00B50138"/>
    <w:rsid w:val="00B52A87"/>
    <w:rsid w:val="00B52CB3"/>
    <w:rsid w:val="00B532DC"/>
    <w:rsid w:val="00B57E7A"/>
    <w:rsid w:val="00B60D5A"/>
    <w:rsid w:val="00B65072"/>
    <w:rsid w:val="00B778B6"/>
    <w:rsid w:val="00B8044B"/>
    <w:rsid w:val="00B8078F"/>
    <w:rsid w:val="00B85FCF"/>
    <w:rsid w:val="00B90B03"/>
    <w:rsid w:val="00B91CDC"/>
    <w:rsid w:val="00B95194"/>
    <w:rsid w:val="00B96CDB"/>
    <w:rsid w:val="00BA05BF"/>
    <w:rsid w:val="00BA3BA8"/>
    <w:rsid w:val="00BA46AB"/>
    <w:rsid w:val="00BA589D"/>
    <w:rsid w:val="00BA666E"/>
    <w:rsid w:val="00BB0813"/>
    <w:rsid w:val="00BB37AA"/>
    <w:rsid w:val="00BB71B7"/>
    <w:rsid w:val="00BC1772"/>
    <w:rsid w:val="00BC2581"/>
    <w:rsid w:val="00BC44D7"/>
    <w:rsid w:val="00BD0263"/>
    <w:rsid w:val="00BD4738"/>
    <w:rsid w:val="00BD551E"/>
    <w:rsid w:val="00BD55A7"/>
    <w:rsid w:val="00BE07C9"/>
    <w:rsid w:val="00BE3646"/>
    <w:rsid w:val="00BF4E19"/>
    <w:rsid w:val="00BF574F"/>
    <w:rsid w:val="00BF5933"/>
    <w:rsid w:val="00C00EE6"/>
    <w:rsid w:val="00C0544E"/>
    <w:rsid w:val="00C10477"/>
    <w:rsid w:val="00C11A9D"/>
    <w:rsid w:val="00C125A2"/>
    <w:rsid w:val="00C12C79"/>
    <w:rsid w:val="00C15DE1"/>
    <w:rsid w:val="00C20B11"/>
    <w:rsid w:val="00C25F8B"/>
    <w:rsid w:val="00C315AC"/>
    <w:rsid w:val="00C317CB"/>
    <w:rsid w:val="00C320EE"/>
    <w:rsid w:val="00C355B5"/>
    <w:rsid w:val="00C35AA4"/>
    <w:rsid w:val="00C40F98"/>
    <w:rsid w:val="00C5684F"/>
    <w:rsid w:val="00C571F6"/>
    <w:rsid w:val="00C57649"/>
    <w:rsid w:val="00C62F1F"/>
    <w:rsid w:val="00C65DF1"/>
    <w:rsid w:val="00C665A9"/>
    <w:rsid w:val="00C70E4B"/>
    <w:rsid w:val="00C734DA"/>
    <w:rsid w:val="00C7724E"/>
    <w:rsid w:val="00C867C0"/>
    <w:rsid w:val="00C8752B"/>
    <w:rsid w:val="00C914C4"/>
    <w:rsid w:val="00C927E8"/>
    <w:rsid w:val="00C92A9F"/>
    <w:rsid w:val="00CA14AB"/>
    <w:rsid w:val="00CA58B5"/>
    <w:rsid w:val="00CA6A63"/>
    <w:rsid w:val="00CB4D3D"/>
    <w:rsid w:val="00CB7BE3"/>
    <w:rsid w:val="00CC53FE"/>
    <w:rsid w:val="00CC6597"/>
    <w:rsid w:val="00CC6A5D"/>
    <w:rsid w:val="00CC78FA"/>
    <w:rsid w:val="00CD04FA"/>
    <w:rsid w:val="00CD0A04"/>
    <w:rsid w:val="00CD15DB"/>
    <w:rsid w:val="00CD479E"/>
    <w:rsid w:val="00CD51E8"/>
    <w:rsid w:val="00CD6AD0"/>
    <w:rsid w:val="00CD7B12"/>
    <w:rsid w:val="00CE62AA"/>
    <w:rsid w:val="00CF09E9"/>
    <w:rsid w:val="00D008DD"/>
    <w:rsid w:val="00D02D8B"/>
    <w:rsid w:val="00D0390B"/>
    <w:rsid w:val="00D05A3A"/>
    <w:rsid w:val="00D11E2F"/>
    <w:rsid w:val="00D14747"/>
    <w:rsid w:val="00D15CBC"/>
    <w:rsid w:val="00D17DDE"/>
    <w:rsid w:val="00D22E0A"/>
    <w:rsid w:val="00D238C9"/>
    <w:rsid w:val="00D305EB"/>
    <w:rsid w:val="00D322E2"/>
    <w:rsid w:val="00D3366C"/>
    <w:rsid w:val="00D4259F"/>
    <w:rsid w:val="00D43AD9"/>
    <w:rsid w:val="00D43B84"/>
    <w:rsid w:val="00D44107"/>
    <w:rsid w:val="00D44B32"/>
    <w:rsid w:val="00D465A1"/>
    <w:rsid w:val="00D4796A"/>
    <w:rsid w:val="00D47BFB"/>
    <w:rsid w:val="00D50DBF"/>
    <w:rsid w:val="00D65371"/>
    <w:rsid w:val="00D70B81"/>
    <w:rsid w:val="00D71224"/>
    <w:rsid w:val="00D72A98"/>
    <w:rsid w:val="00D7583B"/>
    <w:rsid w:val="00D8370A"/>
    <w:rsid w:val="00D83D42"/>
    <w:rsid w:val="00D863B9"/>
    <w:rsid w:val="00D8701F"/>
    <w:rsid w:val="00D8751A"/>
    <w:rsid w:val="00D92012"/>
    <w:rsid w:val="00D926C5"/>
    <w:rsid w:val="00DA3CF0"/>
    <w:rsid w:val="00DA4F8E"/>
    <w:rsid w:val="00DA7057"/>
    <w:rsid w:val="00DB124B"/>
    <w:rsid w:val="00DB36CD"/>
    <w:rsid w:val="00DB4083"/>
    <w:rsid w:val="00DB44FE"/>
    <w:rsid w:val="00DB499B"/>
    <w:rsid w:val="00DB4B00"/>
    <w:rsid w:val="00DB59F5"/>
    <w:rsid w:val="00DB63F4"/>
    <w:rsid w:val="00DC38F5"/>
    <w:rsid w:val="00DC4398"/>
    <w:rsid w:val="00DC754E"/>
    <w:rsid w:val="00DD4A22"/>
    <w:rsid w:val="00DD5802"/>
    <w:rsid w:val="00DD5945"/>
    <w:rsid w:val="00DD5C6B"/>
    <w:rsid w:val="00DD6878"/>
    <w:rsid w:val="00DD6B67"/>
    <w:rsid w:val="00DE63C5"/>
    <w:rsid w:val="00DE7D27"/>
    <w:rsid w:val="00DF0BF8"/>
    <w:rsid w:val="00DF1710"/>
    <w:rsid w:val="00DF17E4"/>
    <w:rsid w:val="00E10973"/>
    <w:rsid w:val="00E141B5"/>
    <w:rsid w:val="00E14ACC"/>
    <w:rsid w:val="00E17BC5"/>
    <w:rsid w:val="00E21BBB"/>
    <w:rsid w:val="00E21F19"/>
    <w:rsid w:val="00E22D98"/>
    <w:rsid w:val="00E245C7"/>
    <w:rsid w:val="00E32A79"/>
    <w:rsid w:val="00E33924"/>
    <w:rsid w:val="00E3642A"/>
    <w:rsid w:val="00E37E84"/>
    <w:rsid w:val="00E37E93"/>
    <w:rsid w:val="00E418BF"/>
    <w:rsid w:val="00E43196"/>
    <w:rsid w:val="00E446B4"/>
    <w:rsid w:val="00E44768"/>
    <w:rsid w:val="00E4486F"/>
    <w:rsid w:val="00E4518B"/>
    <w:rsid w:val="00E5037A"/>
    <w:rsid w:val="00E50A1E"/>
    <w:rsid w:val="00E50A30"/>
    <w:rsid w:val="00E5226A"/>
    <w:rsid w:val="00E53CA5"/>
    <w:rsid w:val="00E5680F"/>
    <w:rsid w:val="00E5711C"/>
    <w:rsid w:val="00E63269"/>
    <w:rsid w:val="00E63BCC"/>
    <w:rsid w:val="00E64133"/>
    <w:rsid w:val="00E6526E"/>
    <w:rsid w:val="00E709D1"/>
    <w:rsid w:val="00E723FD"/>
    <w:rsid w:val="00E72460"/>
    <w:rsid w:val="00E73CE6"/>
    <w:rsid w:val="00E75229"/>
    <w:rsid w:val="00E75C09"/>
    <w:rsid w:val="00E773D9"/>
    <w:rsid w:val="00E83341"/>
    <w:rsid w:val="00E857EC"/>
    <w:rsid w:val="00E87F17"/>
    <w:rsid w:val="00E91453"/>
    <w:rsid w:val="00E92D70"/>
    <w:rsid w:val="00EA7868"/>
    <w:rsid w:val="00EB0E1C"/>
    <w:rsid w:val="00EB551B"/>
    <w:rsid w:val="00EB5F8D"/>
    <w:rsid w:val="00EB70BD"/>
    <w:rsid w:val="00EB7FED"/>
    <w:rsid w:val="00EC0741"/>
    <w:rsid w:val="00EC202E"/>
    <w:rsid w:val="00ED12BE"/>
    <w:rsid w:val="00ED3E1B"/>
    <w:rsid w:val="00EE5CE9"/>
    <w:rsid w:val="00EE61DB"/>
    <w:rsid w:val="00EE67E2"/>
    <w:rsid w:val="00EF6B6E"/>
    <w:rsid w:val="00EF7218"/>
    <w:rsid w:val="00EF7DDA"/>
    <w:rsid w:val="00F062AB"/>
    <w:rsid w:val="00F070F0"/>
    <w:rsid w:val="00F0774B"/>
    <w:rsid w:val="00F07DB5"/>
    <w:rsid w:val="00F15512"/>
    <w:rsid w:val="00F16390"/>
    <w:rsid w:val="00F2154F"/>
    <w:rsid w:val="00F2329D"/>
    <w:rsid w:val="00F3075B"/>
    <w:rsid w:val="00F322FB"/>
    <w:rsid w:val="00F45E5C"/>
    <w:rsid w:val="00F5289B"/>
    <w:rsid w:val="00F54277"/>
    <w:rsid w:val="00F54DDE"/>
    <w:rsid w:val="00F56D79"/>
    <w:rsid w:val="00F57057"/>
    <w:rsid w:val="00F6470A"/>
    <w:rsid w:val="00F6571B"/>
    <w:rsid w:val="00F65B53"/>
    <w:rsid w:val="00F71BD0"/>
    <w:rsid w:val="00F729A9"/>
    <w:rsid w:val="00F75D21"/>
    <w:rsid w:val="00F77458"/>
    <w:rsid w:val="00F77FDE"/>
    <w:rsid w:val="00F81AB2"/>
    <w:rsid w:val="00F82FD1"/>
    <w:rsid w:val="00FA00D7"/>
    <w:rsid w:val="00FA1EF2"/>
    <w:rsid w:val="00FA47A7"/>
    <w:rsid w:val="00FA5726"/>
    <w:rsid w:val="00FB0886"/>
    <w:rsid w:val="00FB1BFE"/>
    <w:rsid w:val="00FB4351"/>
    <w:rsid w:val="00FB5149"/>
    <w:rsid w:val="00FB7FA6"/>
    <w:rsid w:val="00FC1CA6"/>
    <w:rsid w:val="00FC731C"/>
    <w:rsid w:val="00FC736A"/>
    <w:rsid w:val="00FD417E"/>
    <w:rsid w:val="00FE6B99"/>
    <w:rsid w:val="00FF4213"/>
    <w:rsid w:val="02EF32B3"/>
    <w:rsid w:val="09242F8B"/>
    <w:rsid w:val="0D590138"/>
    <w:rsid w:val="0F7C362A"/>
    <w:rsid w:val="174E1060"/>
    <w:rsid w:val="192D73DC"/>
    <w:rsid w:val="1B480067"/>
    <w:rsid w:val="1BFFA867"/>
    <w:rsid w:val="220E11AD"/>
    <w:rsid w:val="29012F78"/>
    <w:rsid w:val="2D7F908C"/>
    <w:rsid w:val="2DDF48C1"/>
    <w:rsid w:val="345149DC"/>
    <w:rsid w:val="378F0D44"/>
    <w:rsid w:val="37BF0807"/>
    <w:rsid w:val="37BF8C59"/>
    <w:rsid w:val="38FF351D"/>
    <w:rsid w:val="3BECAF70"/>
    <w:rsid w:val="3F7F9348"/>
    <w:rsid w:val="3FDE1714"/>
    <w:rsid w:val="43FA74D4"/>
    <w:rsid w:val="47E419D5"/>
    <w:rsid w:val="49497FF4"/>
    <w:rsid w:val="4D2703EB"/>
    <w:rsid w:val="4DB74591"/>
    <w:rsid w:val="4E7B74E3"/>
    <w:rsid w:val="4FFE499E"/>
    <w:rsid w:val="5380376C"/>
    <w:rsid w:val="55357757"/>
    <w:rsid w:val="563B32F2"/>
    <w:rsid w:val="5D28654C"/>
    <w:rsid w:val="5D733739"/>
    <w:rsid w:val="5E65326A"/>
    <w:rsid w:val="5EBBAAC4"/>
    <w:rsid w:val="5F27146E"/>
    <w:rsid w:val="5FBEE2D4"/>
    <w:rsid w:val="626A001A"/>
    <w:rsid w:val="632F35EE"/>
    <w:rsid w:val="63FB4FBF"/>
    <w:rsid w:val="66F3CF39"/>
    <w:rsid w:val="67FF76E3"/>
    <w:rsid w:val="69A6732D"/>
    <w:rsid w:val="6B53049E"/>
    <w:rsid w:val="6DF3B5FE"/>
    <w:rsid w:val="6EA33D35"/>
    <w:rsid w:val="6EEB3F27"/>
    <w:rsid w:val="73F7F4FA"/>
    <w:rsid w:val="74FF1C6C"/>
    <w:rsid w:val="756FB783"/>
    <w:rsid w:val="7596232F"/>
    <w:rsid w:val="75FC746E"/>
    <w:rsid w:val="77566505"/>
    <w:rsid w:val="77FBBDD1"/>
    <w:rsid w:val="78B65AEC"/>
    <w:rsid w:val="79B94442"/>
    <w:rsid w:val="7BF7E458"/>
    <w:rsid w:val="7BF83108"/>
    <w:rsid w:val="7BFD3D13"/>
    <w:rsid w:val="7C791968"/>
    <w:rsid w:val="7D3C4864"/>
    <w:rsid w:val="7D6F6B5B"/>
    <w:rsid w:val="7DED7C0D"/>
    <w:rsid w:val="7DF7584D"/>
    <w:rsid w:val="7EEF34B2"/>
    <w:rsid w:val="7F5EBC56"/>
    <w:rsid w:val="7F7BA9A8"/>
    <w:rsid w:val="7F7F294B"/>
    <w:rsid w:val="7FCDE7F6"/>
    <w:rsid w:val="93E7A4D3"/>
    <w:rsid w:val="A5FD1739"/>
    <w:rsid w:val="AAFE943E"/>
    <w:rsid w:val="B5BC6855"/>
    <w:rsid w:val="BB5FE6D9"/>
    <w:rsid w:val="BB7BDC17"/>
    <w:rsid w:val="BDEB7C25"/>
    <w:rsid w:val="BFA74AF1"/>
    <w:rsid w:val="BFABD5FD"/>
    <w:rsid w:val="BFFF3034"/>
    <w:rsid w:val="CDBF0BDE"/>
    <w:rsid w:val="DBDEFEAB"/>
    <w:rsid w:val="DDAFDCFD"/>
    <w:rsid w:val="DF577C55"/>
    <w:rsid w:val="DFFFB071"/>
    <w:rsid w:val="E373A877"/>
    <w:rsid w:val="E6E62757"/>
    <w:rsid w:val="ED7B3B51"/>
    <w:rsid w:val="EED79F93"/>
    <w:rsid w:val="EEF9F430"/>
    <w:rsid w:val="EF37F461"/>
    <w:rsid w:val="EFFD14DE"/>
    <w:rsid w:val="EFFF56B9"/>
    <w:rsid w:val="F17F5676"/>
    <w:rsid w:val="F1DB315E"/>
    <w:rsid w:val="F1F74355"/>
    <w:rsid w:val="F5EBF412"/>
    <w:rsid w:val="F6994354"/>
    <w:rsid w:val="F6FBBD24"/>
    <w:rsid w:val="F7CD59B2"/>
    <w:rsid w:val="F8F51D9B"/>
    <w:rsid w:val="F9F0751D"/>
    <w:rsid w:val="F9FE906F"/>
    <w:rsid w:val="FA9AD5BE"/>
    <w:rsid w:val="FB46BE9C"/>
    <w:rsid w:val="FBB21CBC"/>
    <w:rsid w:val="FBBF8537"/>
    <w:rsid w:val="FD7D24F4"/>
    <w:rsid w:val="FDAFDDEE"/>
    <w:rsid w:val="FDFD3DAB"/>
    <w:rsid w:val="FDFEA979"/>
    <w:rsid w:val="FE7F6EAB"/>
    <w:rsid w:val="FEC64674"/>
    <w:rsid w:val="FEEDB0F8"/>
    <w:rsid w:val="FEEE59F4"/>
    <w:rsid w:val="FEF67E7F"/>
    <w:rsid w:val="FEFF66D8"/>
    <w:rsid w:val="FF77110E"/>
    <w:rsid w:val="FF7F09B7"/>
    <w:rsid w:val="FF7F37F4"/>
    <w:rsid w:val="FFC80A15"/>
    <w:rsid w:val="FFEFDEBD"/>
    <w:rsid w:val="FFFBA18D"/>
    <w:rsid w:val="FFFBC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99"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qFormat="1" w:unhideWhenUsed="0" w:uiPriority="0" w:semiHidden="0"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qFormat="1" w:unhideWhenUsed="0" w:uiPriority="0" w:semiHidden="0"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qFormat="1" w:unhideWhenUsed="0" w:uiPriority="0" w:semiHidden="0"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iPriority="34" w:semiHidden="0" w:name="Colorful Shading Accent 3"/>
    <w:lsdException w:qFormat="1" w:uiPriority="0" w:semiHidden="0" w:name="Colorful List Accent 3"/>
    <w:lsdException w:qFormat="1" w:uiPriority="0"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iPriority="34" w:semiHidden="0" w:name="Medium List 2 Accent 4"/>
    <w:lsdException w:qFormat="1" w:uiPriority="0" w:semiHidden="0" w:name="Medium Grid 1 Accent 4"/>
    <w:lsdException w:qFormat="1" w:uiPriority="0"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iPriority="66" w:semiHidden="0" w:name="Light List Accent 5"/>
    <w:lsdException w:qFormat="1" w:unhideWhenUsed="0" w:uiPriority="62" w:semiHidden="0" w:name="Light Grid Accent 5"/>
    <w:lsdException w:qFormat="1" w:uiPriority="0"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iPriority="66"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iPriority="66"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line="360" w:lineRule="auto"/>
      <w:ind w:firstLine="1134"/>
      <w:contextualSpacing/>
      <w:jc w:val="both"/>
    </w:pPr>
    <w:rPr>
      <w:rFonts w:ascii="Times New Roman" w:hAnsi="Times New Roman" w:eastAsia="宋体" w:cs="Times New Roman"/>
      <w:spacing w:val="10"/>
      <w:sz w:val="24"/>
      <w:lang w:val="en-US" w:eastAsia="zh-CN" w:bidi="ar-SA"/>
    </w:rPr>
  </w:style>
  <w:style w:type="paragraph" w:styleId="4">
    <w:name w:val="heading 1"/>
    <w:basedOn w:val="1"/>
    <w:next w:val="1"/>
    <w:link w:val="118"/>
    <w:qFormat/>
    <w:uiPriority w:val="0"/>
    <w:pPr>
      <w:keepNext/>
      <w:keepLines/>
      <w:spacing w:before="340" w:after="330" w:line="578" w:lineRule="atLeast"/>
      <w:outlineLvl w:val="0"/>
    </w:pPr>
    <w:rPr>
      <w:b/>
      <w:bCs/>
      <w:kern w:val="44"/>
      <w:sz w:val="44"/>
      <w:szCs w:val="44"/>
    </w:rPr>
  </w:style>
  <w:style w:type="paragraph" w:styleId="5">
    <w:name w:val="heading 2"/>
    <w:basedOn w:val="4"/>
    <w:next w:val="1"/>
    <w:link w:val="119"/>
    <w:qFormat/>
    <w:uiPriority w:val="0"/>
    <w:pPr>
      <w:keepNext w:val="0"/>
      <w:keepLines w:val="0"/>
      <w:pageBreakBefore/>
      <w:spacing w:before="60" w:after="60" w:line="400" w:lineRule="exact"/>
      <w:ind w:firstLine="0"/>
      <w:jc w:val="center"/>
      <w:outlineLvl w:val="1"/>
    </w:pPr>
    <w:rPr>
      <w:rFonts w:eastAsia="黑体"/>
      <w:bCs w:val="0"/>
      <w:kern w:val="0"/>
      <w:sz w:val="30"/>
      <w:szCs w:val="20"/>
    </w:rPr>
  </w:style>
  <w:style w:type="paragraph" w:styleId="6">
    <w:name w:val="heading 3"/>
    <w:basedOn w:val="4"/>
    <w:next w:val="1"/>
    <w:link w:val="120"/>
    <w:qFormat/>
    <w:uiPriority w:val="0"/>
    <w:pPr>
      <w:keepNext w:val="0"/>
      <w:keepLines w:val="0"/>
      <w:numPr>
        <w:ilvl w:val="2"/>
        <w:numId w:val="1"/>
      </w:numPr>
      <w:tabs>
        <w:tab w:val="left" w:pos="1440"/>
      </w:tabs>
      <w:spacing w:before="60" w:after="60" w:line="240" w:lineRule="auto"/>
      <w:jc w:val="left"/>
      <w:outlineLvl w:val="2"/>
    </w:pPr>
    <w:rPr>
      <w:rFonts w:eastAsia="黑体"/>
      <w:b w:val="0"/>
      <w:bCs w:val="0"/>
      <w:kern w:val="0"/>
      <w:sz w:val="28"/>
      <w:szCs w:val="20"/>
    </w:rPr>
  </w:style>
  <w:style w:type="paragraph" w:styleId="7">
    <w:name w:val="heading 4"/>
    <w:basedOn w:val="1"/>
    <w:next w:val="1"/>
    <w:link w:val="121"/>
    <w:unhideWhenUsed/>
    <w:qFormat/>
    <w:uiPriority w:val="0"/>
    <w:pPr>
      <w:keepNext/>
      <w:keepLines/>
      <w:numPr>
        <w:ilvl w:val="0"/>
        <w:numId w:val="2"/>
      </w:numPr>
      <w:spacing w:before="60" w:after="60" w:line="376" w:lineRule="atLeast"/>
      <w:outlineLvl w:val="3"/>
    </w:pPr>
    <w:rPr>
      <w:rFonts w:eastAsia="黑体" w:asciiTheme="majorHAnsi" w:hAnsiTheme="majorHAnsi" w:cstheme="majorBidi"/>
      <w:bCs/>
      <w:sz w:val="28"/>
      <w:szCs w:val="28"/>
    </w:rPr>
  </w:style>
  <w:style w:type="paragraph" w:styleId="8">
    <w:name w:val="heading 5"/>
    <w:basedOn w:val="1"/>
    <w:next w:val="1"/>
    <w:link w:val="122"/>
    <w:unhideWhenUsed/>
    <w:qFormat/>
    <w:uiPriority w:val="0"/>
    <w:pPr>
      <w:keepNext/>
      <w:keepLines/>
      <w:spacing w:before="280" w:after="290" w:line="376" w:lineRule="atLeast"/>
      <w:outlineLvl w:val="4"/>
    </w:pPr>
    <w:rPr>
      <w:b/>
      <w:bCs/>
      <w:sz w:val="28"/>
      <w:szCs w:val="28"/>
    </w:rPr>
  </w:style>
  <w:style w:type="paragraph" w:styleId="9">
    <w:name w:val="heading 6"/>
    <w:basedOn w:val="1"/>
    <w:next w:val="1"/>
    <w:link w:val="176"/>
    <w:qFormat/>
    <w:uiPriority w:val="0"/>
    <w:pPr>
      <w:keepNext/>
      <w:keepLines/>
      <w:widowControl/>
      <w:spacing w:after="0" w:line="560" w:lineRule="exact"/>
      <w:ind w:firstLine="0"/>
      <w:contextualSpacing w:val="0"/>
      <w:outlineLvl w:val="5"/>
    </w:pPr>
    <w:rPr>
      <w:rFonts w:ascii="仿宋_GB2312" w:hAnsi="仿宋_GB2312" w:eastAsia="黑体"/>
      <w:i/>
      <w:spacing w:val="0"/>
      <w:kern w:val="2"/>
      <w:sz w:val="30"/>
      <w:szCs w:val="21"/>
    </w:rPr>
  </w:style>
  <w:style w:type="paragraph" w:styleId="10">
    <w:name w:val="heading 7"/>
    <w:basedOn w:val="1"/>
    <w:next w:val="1"/>
    <w:link w:val="177"/>
    <w:qFormat/>
    <w:uiPriority w:val="0"/>
    <w:pPr>
      <w:keepNext/>
      <w:keepLines/>
      <w:widowControl/>
      <w:tabs>
        <w:tab w:val="left" w:pos="5040"/>
      </w:tabs>
      <w:spacing w:after="0" w:line="560" w:lineRule="exact"/>
      <w:ind w:firstLine="0"/>
      <w:contextualSpacing w:val="0"/>
      <w:outlineLvl w:val="6"/>
    </w:pPr>
    <w:rPr>
      <w:rFonts w:ascii="仿宋_GB2312" w:hAnsi="仿宋_GB2312" w:eastAsia="黑体"/>
      <w:bCs/>
      <w:i/>
      <w:spacing w:val="0"/>
      <w:kern w:val="2"/>
      <w:sz w:val="30"/>
      <w:szCs w:val="24"/>
    </w:rPr>
  </w:style>
  <w:style w:type="paragraph" w:styleId="11">
    <w:name w:val="heading 8"/>
    <w:basedOn w:val="1"/>
    <w:next w:val="1"/>
    <w:link w:val="178"/>
    <w:qFormat/>
    <w:uiPriority w:val="0"/>
    <w:pPr>
      <w:keepNext/>
      <w:keepLines/>
      <w:widowControl/>
      <w:spacing w:before="240" w:after="64" w:line="320" w:lineRule="auto"/>
      <w:ind w:firstLine="0"/>
      <w:contextualSpacing w:val="0"/>
      <w:outlineLvl w:val="7"/>
    </w:pPr>
    <w:rPr>
      <w:rFonts w:ascii="等线 Light" w:hAnsi="等线 Light" w:eastAsia="等线 Light"/>
      <w:i/>
      <w:spacing w:val="0"/>
      <w:kern w:val="2"/>
      <w:sz w:val="30"/>
      <w:szCs w:val="24"/>
    </w:rPr>
  </w:style>
  <w:style w:type="paragraph" w:styleId="12">
    <w:name w:val="heading 9"/>
    <w:basedOn w:val="1"/>
    <w:next w:val="1"/>
    <w:link w:val="179"/>
    <w:qFormat/>
    <w:uiPriority w:val="0"/>
    <w:pPr>
      <w:keepNext/>
      <w:keepLines/>
      <w:widowControl/>
      <w:spacing w:before="240" w:after="64" w:line="317" w:lineRule="auto"/>
      <w:ind w:firstLine="0"/>
      <w:contextualSpacing w:val="0"/>
      <w:outlineLvl w:val="8"/>
    </w:pPr>
    <w:rPr>
      <w:rFonts w:ascii="Arial" w:hAnsi="Arial" w:eastAsia="黑体"/>
      <w:i/>
      <w:spacing w:val="0"/>
      <w:kern w:val="2"/>
      <w:sz w:val="21"/>
      <w:szCs w:val="21"/>
    </w:rPr>
  </w:style>
  <w:style w:type="character" w:default="1" w:styleId="100">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0"/>
    <w:unhideWhenUsed/>
    <w:qFormat/>
    <w:uiPriority w:val="0"/>
    <w:pPr>
      <w:spacing w:line="400" w:lineRule="exact"/>
    </w:pPr>
  </w:style>
  <w:style w:type="paragraph" w:styleId="3">
    <w:name w:val="macro"/>
    <w:link w:val="63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3">
    <w:name w:val="List 3"/>
    <w:basedOn w:val="1"/>
    <w:qFormat/>
    <w:uiPriority w:val="99"/>
    <w:pPr>
      <w:spacing w:after="0" w:line="240" w:lineRule="auto"/>
      <w:ind w:left="100" w:leftChars="400" w:hanging="200" w:hangingChars="200"/>
    </w:pPr>
    <w:rPr>
      <w:spacing w:val="0"/>
      <w:kern w:val="2"/>
      <w:sz w:val="21"/>
      <w:szCs w:val="24"/>
    </w:rPr>
  </w:style>
  <w:style w:type="paragraph" w:styleId="14">
    <w:name w:val="toc 7"/>
    <w:basedOn w:val="1"/>
    <w:next w:val="1"/>
    <w:qFormat/>
    <w:uiPriority w:val="39"/>
    <w:pPr>
      <w:spacing w:after="0" w:line="240" w:lineRule="auto"/>
      <w:ind w:left="1440" w:firstLine="0"/>
      <w:contextualSpacing w:val="0"/>
      <w:jc w:val="left"/>
    </w:pPr>
    <w:rPr>
      <w:rFonts w:cstheme="minorHAnsi"/>
      <w:spacing w:val="0"/>
      <w:kern w:val="2"/>
      <w:szCs w:val="18"/>
    </w:rPr>
  </w:style>
  <w:style w:type="paragraph" w:styleId="15">
    <w:name w:val="List Number 2"/>
    <w:basedOn w:val="1"/>
    <w:qFormat/>
    <w:uiPriority w:val="0"/>
    <w:pPr>
      <w:numPr>
        <w:ilvl w:val="0"/>
        <w:numId w:val="3"/>
      </w:numPr>
      <w:tabs>
        <w:tab w:val="left" w:pos="960"/>
        <w:tab w:val="clear" w:pos="780"/>
      </w:tabs>
      <w:adjustRightInd w:val="0"/>
      <w:snapToGrid w:val="0"/>
      <w:spacing w:after="0" w:line="0" w:lineRule="atLeast"/>
      <w:ind w:left="960" w:hanging="480" w:firstLineChars="200"/>
      <w:contextualSpacing w:val="0"/>
    </w:pPr>
    <w:rPr>
      <w:rFonts w:ascii="Calibri" w:hAnsi="Calibri"/>
      <w:spacing w:val="0"/>
      <w:kern w:val="2"/>
      <w:szCs w:val="24"/>
    </w:rPr>
  </w:style>
  <w:style w:type="paragraph" w:styleId="16">
    <w:name w:val="table of authorities"/>
    <w:basedOn w:val="1"/>
    <w:next w:val="1"/>
    <w:qFormat/>
    <w:uiPriority w:val="0"/>
    <w:pPr>
      <w:spacing w:after="0" w:line="240" w:lineRule="auto"/>
      <w:ind w:left="420" w:leftChars="200" w:firstLine="0"/>
      <w:contextualSpacing w:val="0"/>
    </w:pPr>
    <w:rPr>
      <w:spacing w:val="0"/>
      <w:kern w:val="2"/>
      <w:sz w:val="21"/>
    </w:rPr>
  </w:style>
  <w:style w:type="paragraph" w:styleId="17">
    <w:name w:val="Note Heading"/>
    <w:basedOn w:val="1"/>
    <w:next w:val="1"/>
    <w:link w:val="638"/>
    <w:qFormat/>
    <w:uiPriority w:val="0"/>
    <w:pPr>
      <w:spacing w:after="0"/>
      <w:ind w:firstLine="0"/>
      <w:contextualSpacing w:val="0"/>
      <w:jc w:val="center"/>
    </w:pPr>
    <w:rPr>
      <w:rFonts w:ascii="Arial" w:hAnsi="Arial" w:cs="Arial"/>
      <w:spacing w:val="0"/>
      <w:kern w:val="2"/>
      <w:sz w:val="21"/>
    </w:rPr>
  </w:style>
  <w:style w:type="paragraph" w:styleId="18">
    <w:name w:val="List Bullet 4"/>
    <w:basedOn w:val="1"/>
    <w:qFormat/>
    <w:uiPriority w:val="0"/>
    <w:pPr>
      <w:widowControl/>
      <w:spacing w:line="240" w:lineRule="auto"/>
      <w:ind w:left="-2" w:leftChars="-1" w:firstLine="540" w:firstLineChars="257"/>
      <w:contextualSpacing w:val="0"/>
      <w:jc w:val="left"/>
    </w:pPr>
    <w:rPr>
      <w:rFonts w:ascii="宋体" w:hAnsi="宋体"/>
      <w:spacing w:val="0"/>
      <w:sz w:val="21"/>
    </w:rPr>
  </w:style>
  <w:style w:type="paragraph" w:styleId="19">
    <w:name w:val="index 8"/>
    <w:basedOn w:val="1"/>
    <w:next w:val="1"/>
    <w:qFormat/>
    <w:uiPriority w:val="0"/>
    <w:pPr>
      <w:spacing w:after="0" w:line="240" w:lineRule="auto"/>
      <w:ind w:left="1400" w:leftChars="1400" w:firstLine="0"/>
      <w:contextualSpacing w:val="0"/>
    </w:pPr>
    <w:rPr>
      <w:spacing w:val="0"/>
      <w:kern w:val="2"/>
      <w:sz w:val="21"/>
    </w:rPr>
  </w:style>
  <w:style w:type="paragraph" w:styleId="20">
    <w:name w:val="List Number"/>
    <w:basedOn w:val="1"/>
    <w:qFormat/>
    <w:uiPriority w:val="0"/>
    <w:pPr>
      <w:tabs>
        <w:tab w:val="left" w:pos="480"/>
      </w:tabs>
      <w:adjustRightInd w:val="0"/>
      <w:snapToGrid w:val="0"/>
      <w:spacing w:after="0" w:line="0" w:lineRule="atLeast"/>
      <w:ind w:left="480" w:hanging="480" w:firstLineChars="200"/>
      <w:contextualSpacing w:val="0"/>
    </w:pPr>
    <w:rPr>
      <w:rFonts w:ascii="Calibri" w:hAnsi="Calibri"/>
      <w:spacing w:val="0"/>
      <w:kern w:val="2"/>
      <w:szCs w:val="24"/>
    </w:rPr>
  </w:style>
  <w:style w:type="paragraph" w:styleId="21">
    <w:name w:val="Normal Indent"/>
    <w:basedOn w:val="1"/>
    <w:link w:val="520"/>
    <w:unhideWhenUsed/>
    <w:qFormat/>
    <w:uiPriority w:val="99"/>
    <w:pPr>
      <w:spacing w:after="0" w:line="240" w:lineRule="auto"/>
      <w:ind w:firstLine="420" w:firstLineChars="200"/>
      <w:contextualSpacing w:val="0"/>
    </w:pPr>
    <w:rPr>
      <w:rFonts w:eastAsia="仿宋_GB2312"/>
      <w:spacing w:val="0"/>
      <w:kern w:val="2"/>
      <w:sz w:val="32"/>
      <w:szCs w:val="22"/>
    </w:rPr>
  </w:style>
  <w:style w:type="paragraph" w:styleId="22">
    <w:name w:val="caption"/>
    <w:basedOn w:val="1"/>
    <w:next w:val="1"/>
    <w:link w:val="206"/>
    <w:qFormat/>
    <w:uiPriority w:val="0"/>
    <w:pPr>
      <w:spacing w:after="0" w:afterLines="50" w:line="240" w:lineRule="auto"/>
      <w:ind w:firstLine="0"/>
      <w:contextualSpacing w:val="0"/>
      <w:jc w:val="center"/>
    </w:pPr>
    <w:rPr>
      <w:rFonts w:cstheme="minorBidi"/>
      <w:spacing w:val="0"/>
      <w:kern w:val="2"/>
      <w:sz w:val="21"/>
      <w:szCs w:val="24"/>
    </w:rPr>
  </w:style>
  <w:style w:type="paragraph" w:styleId="23">
    <w:name w:val="index 5"/>
    <w:basedOn w:val="1"/>
    <w:next w:val="1"/>
    <w:qFormat/>
    <w:uiPriority w:val="0"/>
    <w:pPr>
      <w:spacing w:after="0" w:line="240" w:lineRule="auto"/>
      <w:ind w:left="800" w:leftChars="800" w:firstLine="0"/>
      <w:contextualSpacing w:val="0"/>
    </w:pPr>
    <w:rPr>
      <w:spacing w:val="0"/>
      <w:kern w:val="2"/>
      <w:sz w:val="21"/>
    </w:rPr>
  </w:style>
  <w:style w:type="paragraph" w:styleId="24">
    <w:name w:val="List Bullet"/>
    <w:basedOn w:val="1"/>
    <w:qFormat/>
    <w:uiPriority w:val="0"/>
    <w:pPr>
      <w:tabs>
        <w:tab w:val="left" w:pos="480"/>
      </w:tabs>
      <w:spacing w:after="0" w:line="0" w:lineRule="atLeast"/>
      <w:ind w:left="480" w:hanging="480" w:firstLineChars="200"/>
      <w:contextualSpacing w:val="0"/>
    </w:pPr>
    <w:rPr>
      <w:rFonts w:ascii="Calibri" w:hAnsi="Calibri"/>
      <w:spacing w:val="0"/>
      <w:kern w:val="2"/>
      <w:szCs w:val="24"/>
    </w:rPr>
  </w:style>
  <w:style w:type="paragraph" w:styleId="25">
    <w:name w:val="Document Map"/>
    <w:basedOn w:val="1"/>
    <w:link w:val="312"/>
    <w:unhideWhenUsed/>
    <w:qFormat/>
    <w:uiPriority w:val="99"/>
    <w:pPr>
      <w:widowControl/>
      <w:spacing w:after="0"/>
      <w:ind w:firstLine="200" w:firstLineChars="200"/>
      <w:jc w:val="left"/>
    </w:pPr>
    <w:rPr>
      <w:rFonts w:ascii="宋体" w:hAnsi="Tahoma" w:eastAsiaTheme="minorEastAsia" w:cstheme="minorBidi"/>
      <w:spacing w:val="0"/>
      <w:sz w:val="18"/>
      <w:szCs w:val="18"/>
      <w:lang w:val="en-GB"/>
    </w:rPr>
  </w:style>
  <w:style w:type="paragraph" w:styleId="26">
    <w:name w:val="toa heading"/>
    <w:basedOn w:val="1"/>
    <w:next w:val="1"/>
    <w:qFormat/>
    <w:uiPriority w:val="0"/>
    <w:pPr>
      <w:spacing w:before="120" w:after="0" w:line="240" w:lineRule="auto"/>
      <w:ind w:firstLine="0"/>
      <w:contextualSpacing w:val="0"/>
    </w:pPr>
    <w:rPr>
      <w:rFonts w:ascii="Arial" w:hAnsi="Arial"/>
      <w:spacing w:val="0"/>
      <w:kern w:val="2"/>
    </w:rPr>
  </w:style>
  <w:style w:type="paragraph" w:styleId="27">
    <w:name w:val="annotation text"/>
    <w:basedOn w:val="1"/>
    <w:link w:val="133"/>
    <w:unhideWhenUsed/>
    <w:qFormat/>
    <w:uiPriority w:val="99"/>
    <w:pPr>
      <w:spacing w:line="400" w:lineRule="exact"/>
      <w:jc w:val="left"/>
    </w:pPr>
  </w:style>
  <w:style w:type="paragraph" w:styleId="28">
    <w:name w:val="index 6"/>
    <w:basedOn w:val="1"/>
    <w:next w:val="1"/>
    <w:qFormat/>
    <w:uiPriority w:val="0"/>
    <w:pPr>
      <w:spacing w:after="0" w:line="240" w:lineRule="auto"/>
      <w:ind w:left="1000" w:leftChars="1000" w:firstLine="0"/>
      <w:contextualSpacing w:val="0"/>
    </w:pPr>
    <w:rPr>
      <w:spacing w:val="0"/>
      <w:kern w:val="2"/>
      <w:sz w:val="21"/>
    </w:rPr>
  </w:style>
  <w:style w:type="paragraph" w:styleId="29">
    <w:name w:val="Salutation"/>
    <w:basedOn w:val="1"/>
    <w:next w:val="1"/>
    <w:link w:val="639"/>
    <w:qFormat/>
    <w:uiPriority w:val="0"/>
    <w:pPr>
      <w:widowControl/>
      <w:spacing w:after="0" w:line="240" w:lineRule="auto"/>
      <w:ind w:firstLine="0"/>
      <w:contextualSpacing w:val="0"/>
      <w:jc w:val="left"/>
    </w:pPr>
    <w:rPr>
      <w:rFonts w:ascii="黑体" w:hAnsi="黑体" w:eastAsia="黑体"/>
      <w:bCs/>
      <w:spacing w:val="0"/>
      <w:kern w:val="2"/>
      <w:sz w:val="28"/>
      <w:szCs w:val="28"/>
    </w:rPr>
  </w:style>
  <w:style w:type="paragraph" w:styleId="30">
    <w:name w:val="Body Text 3"/>
    <w:next w:val="1"/>
    <w:link w:val="640"/>
    <w:qFormat/>
    <w:uiPriority w:val="0"/>
    <w:pPr>
      <w:spacing w:after="156" w:afterLines="50"/>
      <w:ind w:left="420" w:leftChars="175"/>
      <w:jc w:val="center"/>
    </w:pPr>
    <w:rPr>
      <w:rFonts w:ascii="Times New Roman" w:hAnsi="Times New Roman" w:eastAsia="黑体" w:cs="Times New Roman"/>
      <w:kern w:val="2"/>
      <w:sz w:val="24"/>
      <w:szCs w:val="16"/>
      <w:lang w:val="en-US" w:eastAsia="zh-CN" w:bidi="ar-SA"/>
    </w:rPr>
  </w:style>
  <w:style w:type="paragraph" w:styleId="31">
    <w:name w:val="List Bullet 3"/>
    <w:basedOn w:val="1"/>
    <w:qFormat/>
    <w:uiPriority w:val="0"/>
    <w:pPr>
      <w:numPr>
        <w:ilvl w:val="0"/>
        <w:numId w:val="4"/>
      </w:numPr>
      <w:tabs>
        <w:tab w:val="left" w:pos="1440"/>
        <w:tab w:val="clear" w:pos="1200"/>
      </w:tabs>
      <w:spacing w:after="0" w:line="0" w:lineRule="atLeast"/>
      <w:ind w:left="1440" w:hanging="480" w:firstLineChars="200"/>
      <w:contextualSpacing w:val="0"/>
    </w:pPr>
    <w:rPr>
      <w:rFonts w:ascii="Calibri" w:hAnsi="Calibri"/>
      <w:spacing w:val="0"/>
      <w:kern w:val="2"/>
      <w:szCs w:val="24"/>
    </w:rPr>
  </w:style>
  <w:style w:type="paragraph" w:styleId="32">
    <w:name w:val="Body Text Indent"/>
    <w:basedOn w:val="1"/>
    <w:link w:val="199"/>
    <w:unhideWhenUsed/>
    <w:qFormat/>
    <w:uiPriority w:val="99"/>
    <w:pPr>
      <w:widowControl/>
      <w:ind w:left="420" w:leftChars="200" w:firstLine="200" w:firstLineChars="200"/>
      <w:contextualSpacing w:val="0"/>
    </w:pPr>
    <w:rPr>
      <w:spacing w:val="0"/>
      <w:kern w:val="2"/>
      <w:szCs w:val="21"/>
    </w:rPr>
  </w:style>
  <w:style w:type="paragraph" w:styleId="33">
    <w:name w:val="List Number 3"/>
    <w:basedOn w:val="31"/>
    <w:qFormat/>
    <w:uiPriority w:val="0"/>
    <w:pPr>
      <w:numPr>
        <w:numId w:val="5"/>
      </w:numPr>
      <w:tabs>
        <w:tab w:val="left" w:pos="800"/>
      </w:tabs>
      <w:adjustRightInd w:val="0"/>
      <w:snapToGrid w:val="0"/>
      <w:ind w:left="1440" w:hanging="480"/>
    </w:pPr>
  </w:style>
  <w:style w:type="paragraph" w:styleId="34">
    <w:name w:val="List 2"/>
    <w:basedOn w:val="1"/>
    <w:qFormat/>
    <w:uiPriority w:val="0"/>
    <w:pPr>
      <w:spacing w:after="0" w:line="240" w:lineRule="auto"/>
      <w:ind w:left="100" w:leftChars="200" w:hanging="200" w:hangingChars="200"/>
      <w:contextualSpacing w:val="0"/>
    </w:pPr>
    <w:rPr>
      <w:spacing w:val="0"/>
      <w:kern w:val="2"/>
      <w:sz w:val="21"/>
      <w:szCs w:val="24"/>
    </w:rPr>
  </w:style>
  <w:style w:type="paragraph" w:styleId="35">
    <w:name w:val="List Continue"/>
    <w:basedOn w:val="1"/>
    <w:qFormat/>
    <w:uiPriority w:val="0"/>
    <w:pPr>
      <w:widowControl/>
      <w:tabs>
        <w:tab w:val="left" w:pos="800"/>
      </w:tabs>
      <w:overflowPunct w:val="0"/>
      <w:autoSpaceDE w:val="0"/>
      <w:autoSpaceDN w:val="0"/>
      <w:adjustRightInd w:val="0"/>
      <w:spacing w:after="220" w:line="240" w:lineRule="auto"/>
      <w:ind w:left="403" w:hanging="403"/>
      <w:contextualSpacing w:val="0"/>
      <w:textAlignment w:val="baseline"/>
    </w:pPr>
    <w:rPr>
      <w:rFonts w:ascii="Calibri" w:hAnsi="Calibri" w:cs="Axure Handwriting"/>
      <w:color w:val="000000"/>
      <w:spacing w:val="0"/>
      <w:sz w:val="20"/>
      <w:lang w:val="fr-FR"/>
    </w:rPr>
  </w:style>
  <w:style w:type="paragraph" w:styleId="36">
    <w:name w:val="Block Text"/>
    <w:basedOn w:val="1"/>
    <w:qFormat/>
    <w:uiPriority w:val="0"/>
    <w:pPr>
      <w:spacing w:after="0"/>
      <w:ind w:left="420" w:leftChars="200" w:right="210" w:rightChars="100" w:firstLine="420" w:firstLineChars="200"/>
      <w:contextualSpacing w:val="0"/>
    </w:pPr>
    <w:rPr>
      <w:rFonts w:cs="Axure Handwriting"/>
      <w:spacing w:val="0"/>
      <w:kern w:val="2"/>
      <w:sz w:val="21"/>
      <w:szCs w:val="24"/>
    </w:rPr>
  </w:style>
  <w:style w:type="paragraph" w:styleId="37">
    <w:name w:val="List Bullet 2"/>
    <w:basedOn w:val="1"/>
    <w:qFormat/>
    <w:uiPriority w:val="0"/>
    <w:pPr>
      <w:numPr>
        <w:ilvl w:val="0"/>
        <w:numId w:val="6"/>
      </w:numPr>
      <w:tabs>
        <w:tab w:val="left" w:pos="960"/>
        <w:tab w:val="clear" w:pos="780"/>
      </w:tabs>
      <w:spacing w:after="0" w:line="0" w:lineRule="atLeast"/>
      <w:ind w:left="960" w:hanging="480" w:firstLineChars="200"/>
      <w:contextualSpacing w:val="0"/>
    </w:pPr>
    <w:rPr>
      <w:rFonts w:ascii="Calibri" w:hAnsi="Calibri"/>
      <w:spacing w:val="0"/>
      <w:kern w:val="2"/>
      <w:szCs w:val="24"/>
    </w:rPr>
  </w:style>
  <w:style w:type="paragraph" w:styleId="38">
    <w:name w:val="index 4"/>
    <w:basedOn w:val="1"/>
    <w:next w:val="1"/>
    <w:qFormat/>
    <w:uiPriority w:val="0"/>
    <w:pPr>
      <w:spacing w:after="0" w:line="240" w:lineRule="auto"/>
      <w:ind w:left="600" w:leftChars="600" w:firstLine="0"/>
      <w:contextualSpacing w:val="0"/>
    </w:pPr>
    <w:rPr>
      <w:rFonts w:hint="eastAsia" w:ascii="Calibri" w:hAnsi="Calibri"/>
      <w:spacing w:val="0"/>
      <w:kern w:val="2"/>
      <w:sz w:val="21"/>
      <w:szCs w:val="21"/>
    </w:rPr>
  </w:style>
  <w:style w:type="paragraph" w:styleId="39">
    <w:name w:val="toc 5"/>
    <w:basedOn w:val="1"/>
    <w:next w:val="1"/>
    <w:qFormat/>
    <w:uiPriority w:val="39"/>
    <w:pPr>
      <w:spacing w:after="0" w:line="240" w:lineRule="auto"/>
      <w:ind w:left="960" w:firstLine="0"/>
      <w:contextualSpacing w:val="0"/>
      <w:jc w:val="left"/>
    </w:pPr>
    <w:rPr>
      <w:rFonts w:cstheme="minorHAnsi"/>
      <w:spacing w:val="0"/>
      <w:kern w:val="2"/>
      <w:szCs w:val="18"/>
    </w:rPr>
  </w:style>
  <w:style w:type="paragraph" w:styleId="40">
    <w:name w:val="toc 3"/>
    <w:basedOn w:val="1"/>
    <w:next w:val="1"/>
    <w:qFormat/>
    <w:uiPriority w:val="39"/>
    <w:pPr>
      <w:tabs>
        <w:tab w:val="left" w:pos="0"/>
        <w:tab w:val="right" w:leader="dot" w:pos="8341"/>
      </w:tabs>
      <w:spacing w:after="0" w:line="400" w:lineRule="exact"/>
      <w:ind w:left="480" w:hanging="480"/>
      <w:jc w:val="left"/>
    </w:pPr>
    <w:rPr>
      <w:bCs/>
      <w:iCs/>
      <w:sz w:val="20"/>
    </w:rPr>
  </w:style>
  <w:style w:type="paragraph" w:styleId="41">
    <w:name w:val="Plain Text"/>
    <w:basedOn w:val="1"/>
    <w:link w:val="370"/>
    <w:qFormat/>
    <w:uiPriority w:val="99"/>
    <w:pPr>
      <w:spacing w:after="0" w:line="240" w:lineRule="auto"/>
      <w:ind w:firstLine="0"/>
      <w:contextualSpacing w:val="0"/>
    </w:pPr>
    <w:rPr>
      <w:rFonts w:ascii="宋体" w:hAnsi="Courier New"/>
      <w:spacing w:val="0"/>
      <w:kern w:val="2"/>
      <w:sz w:val="21"/>
      <w:szCs w:val="24"/>
    </w:rPr>
  </w:style>
  <w:style w:type="paragraph" w:styleId="42">
    <w:name w:val="List Bullet 5"/>
    <w:basedOn w:val="1"/>
    <w:qFormat/>
    <w:uiPriority w:val="0"/>
    <w:pPr>
      <w:tabs>
        <w:tab w:val="left" w:pos="902"/>
      </w:tabs>
      <w:spacing w:before="100" w:beforeAutospacing="1" w:after="100" w:afterAutospacing="1" w:line="240" w:lineRule="auto"/>
      <w:ind w:left="720" w:hanging="360"/>
      <w:contextualSpacing w:val="0"/>
    </w:pPr>
    <w:rPr>
      <w:spacing w:val="0"/>
      <w:kern w:val="2"/>
      <w:sz w:val="21"/>
    </w:rPr>
  </w:style>
  <w:style w:type="paragraph" w:styleId="43">
    <w:name w:val="List Number 4"/>
    <w:basedOn w:val="1"/>
    <w:qFormat/>
    <w:uiPriority w:val="0"/>
    <w:pPr>
      <w:numPr>
        <w:ilvl w:val="0"/>
        <w:numId w:val="7"/>
      </w:numPr>
      <w:spacing w:after="0" w:line="240" w:lineRule="auto"/>
      <w:ind w:firstLine="0"/>
      <w:contextualSpacing w:val="0"/>
    </w:pPr>
    <w:rPr>
      <w:spacing w:val="0"/>
      <w:kern w:val="2"/>
      <w:sz w:val="21"/>
      <w:szCs w:val="24"/>
    </w:rPr>
  </w:style>
  <w:style w:type="paragraph" w:styleId="44">
    <w:name w:val="toc 8"/>
    <w:basedOn w:val="1"/>
    <w:next w:val="1"/>
    <w:qFormat/>
    <w:uiPriority w:val="39"/>
    <w:pPr>
      <w:spacing w:after="0" w:line="240" w:lineRule="auto"/>
      <w:ind w:left="1680" w:firstLine="0"/>
      <w:contextualSpacing w:val="0"/>
      <w:jc w:val="left"/>
    </w:pPr>
    <w:rPr>
      <w:rFonts w:cstheme="minorHAnsi"/>
      <w:spacing w:val="0"/>
      <w:kern w:val="2"/>
      <w:szCs w:val="18"/>
    </w:rPr>
  </w:style>
  <w:style w:type="paragraph" w:styleId="45">
    <w:name w:val="index 3"/>
    <w:basedOn w:val="1"/>
    <w:next w:val="1"/>
    <w:qFormat/>
    <w:uiPriority w:val="0"/>
    <w:pPr>
      <w:spacing w:after="0" w:line="240" w:lineRule="auto"/>
      <w:ind w:left="400" w:leftChars="400" w:firstLine="0"/>
      <w:contextualSpacing w:val="0"/>
    </w:pPr>
    <w:rPr>
      <w:spacing w:val="0"/>
      <w:kern w:val="2"/>
      <w:sz w:val="21"/>
    </w:rPr>
  </w:style>
  <w:style w:type="paragraph" w:styleId="46">
    <w:name w:val="Date"/>
    <w:basedOn w:val="1"/>
    <w:next w:val="1"/>
    <w:link w:val="448"/>
    <w:qFormat/>
    <w:uiPriority w:val="0"/>
    <w:pPr>
      <w:spacing w:after="0" w:line="240" w:lineRule="auto"/>
      <w:ind w:left="100" w:leftChars="2500" w:firstLine="0"/>
      <w:contextualSpacing w:val="0"/>
    </w:pPr>
    <w:rPr>
      <w:rFonts w:asciiTheme="minorHAnsi" w:hAnsiTheme="minorHAnsi" w:eastAsiaTheme="minorEastAsia" w:cstheme="minorBidi"/>
      <w:spacing w:val="0"/>
      <w:kern w:val="2"/>
      <w:sz w:val="21"/>
    </w:rPr>
  </w:style>
  <w:style w:type="paragraph" w:styleId="47">
    <w:name w:val="Body Text Indent 2"/>
    <w:basedOn w:val="1"/>
    <w:link w:val="365"/>
    <w:qFormat/>
    <w:uiPriority w:val="0"/>
    <w:pPr>
      <w:spacing w:line="480" w:lineRule="auto"/>
      <w:ind w:left="420" w:leftChars="200" w:firstLine="0"/>
      <w:contextualSpacing w:val="0"/>
    </w:pPr>
    <w:rPr>
      <w:spacing w:val="0"/>
      <w:kern w:val="2"/>
      <w:sz w:val="21"/>
      <w:szCs w:val="24"/>
    </w:rPr>
  </w:style>
  <w:style w:type="paragraph" w:styleId="48">
    <w:name w:val="endnote text"/>
    <w:basedOn w:val="1"/>
    <w:link w:val="641"/>
    <w:qFormat/>
    <w:uiPriority w:val="0"/>
    <w:pPr>
      <w:widowControl/>
      <w:overflowPunct w:val="0"/>
      <w:autoSpaceDE w:val="0"/>
      <w:autoSpaceDN w:val="0"/>
      <w:adjustRightInd w:val="0"/>
      <w:spacing w:after="0" w:line="240" w:lineRule="auto"/>
      <w:ind w:firstLine="0"/>
      <w:contextualSpacing w:val="0"/>
      <w:jc w:val="left"/>
      <w:textAlignment w:val="baseline"/>
    </w:pPr>
    <w:rPr>
      <w:rFonts w:ascii="黑体" w:hAnsi="黑体" w:eastAsia="黑体"/>
      <w:bCs/>
      <w:spacing w:val="0"/>
      <w:kern w:val="2"/>
      <w:sz w:val="28"/>
      <w:szCs w:val="28"/>
    </w:rPr>
  </w:style>
  <w:style w:type="paragraph" w:styleId="49">
    <w:name w:val="Balloon Text"/>
    <w:basedOn w:val="1"/>
    <w:link w:val="135"/>
    <w:unhideWhenUsed/>
    <w:qFormat/>
    <w:uiPriority w:val="99"/>
    <w:pPr>
      <w:spacing w:after="0" w:line="240" w:lineRule="auto"/>
    </w:pPr>
    <w:rPr>
      <w:sz w:val="18"/>
      <w:szCs w:val="18"/>
    </w:rPr>
  </w:style>
  <w:style w:type="paragraph" w:styleId="50">
    <w:name w:val="footer"/>
    <w:basedOn w:val="1"/>
    <w:link w:val="124"/>
    <w:qFormat/>
    <w:uiPriority w:val="99"/>
    <w:pPr>
      <w:pBdr>
        <w:top w:val="single" w:color="auto" w:sz="12" w:space="1"/>
      </w:pBdr>
      <w:tabs>
        <w:tab w:val="center" w:pos="4320"/>
        <w:tab w:val="right" w:pos="8640"/>
      </w:tabs>
      <w:spacing w:line="240" w:lineRule="auto"/>
    </w:pPr>
    <w:rPr>
      <w:sz w:val="21"/>
    </w:rPr>
  </w:style>
  <w:style w:type="paragraph" w:styleId="51">
    <w:name w:val="header"/>
    <w:basedOn w:val="1"/>
    <w:link w:val="123"/>
    <w:qFormat/>
    <w:uiPriority w:val="0"/>
    <w:pPr>
      <w:pBdr>
        <w:bottom w:val="single" w:color="auto" w:sz="12" w:space="1"/>
      </w:pBdr>
      <w:tabs>
        <w:tab w:val="center" w:pos="4320"/>
        <w:tab w:val="right" w:pos="8640"/>
      </w:tabs>
      <w:spacing w:line="240" w:lineRule="auto"/>
    </w:pPr>
    <w:rPr>
      <w:sz w:val="21"/>
    </w:rPr>
  </w:style>
  <w:style w:type="paragraph" w:styleId="52">
    <w:name w:val="toc 1"/>
    <w:basedOn w:val="1"/>
    <w:next w:val="1"/>
    <w:unhideWhenUsed/>
    <w:qFormat/>
    <w:uiPriority w:val="39"/>
    <w:pPr>
      <w:widowControl/>
      <w:spacing w:after="100" w:line="259" w:lineRule="auto"/>
      <w:ind w:firstLine="0"/>
      <w:contextualSpacing w:val="0"/>
      <w:jc w:val="left"/>
    </w:pPr>
    <w:rPr>
      <w:rFonts w:asciiTheme="minorHAnsi" w:hAnsiTheme="minorHAnsi" w:eastAsiaTheme="minorEastAsia"/>
      <w:spacing w:val="0"/>
      <w:sz w:val="22"/>
      <w:szCs w:val="22"/>
    </w:rPr>
  </w:style>
  <w:style w:type="paragraph" w:styleId="53">
    <w:name w:val="toc 4"/>
    <w:basedOn w:val="1"/>
    <w:next w:val="1"/>
    <w:unhideWhenUsed/>
    <w:qFormat/>
    <w:uiPriority w:val="39"/>
    <w:pPr>
      <w:tabs>
        <w:tab w:val="left" w:pos="2789"/>
        <w:tab w:val="right" w:leader="dot" w:pos="8296"/>
      </w:tabs>
      <w:spacing w:line="400" w:lineRule="exact"/>
      <w:ind w:left="1700" w:leftChars="654" w:firstLine="993"/>
    </w:pPr>
  </w:style>
  <w:style w:type="paragraph" w:styleId="54">
    <w:name w:val="index heading"/>
    <w:basedOn w:val="1"/>
    <w:next w:val="55"/>
    <w:qFormat/>
    <w:uiPriority w:val="0"/>
    <w:pPr>
      <w:spacing w:after="0" w:line="240" w:lineRule="auto"/>
      <w:ind w:firstLine="0"/>
      <w:contextualSpacing w:val="0"/>
    </w:pPr>
    <w:rPr>
      <w:spacing w:val="0"/>
      <w:kern w:val="2"/>
      <w:sz w:val="21"/>
      <w:szCs w:val="24"/>
    </w:rPr>
  </w:style>
  <w:style w:type="paragraph" w:styleId="55">
    <w:name w:val="index 1"/>
    <w:basedOn w:val="1"/>
    <w:next w:val="1"/>
    <w:unhideWhenUsed/>
    <w:qFormat/>
    <w:uiPriority w:val="0"/>
    <w:pPr>
      <w:widowControl/>
      <w:spacing w:after="0"/>
      <w:ind w:firstLine="0" w:firstLineChars="200"/>
      <w:contextualSpacing w:val="0"/>
    </w:pPr>
    <w:rPr>
      <w:spacing w:val="0"/>
      <w:kern w:val="2"/>
      <w:szCs w:val="21"/>
    </w:rPr>
  </w:style>
  <w:style w:type="paragraph" w:styleId="56">
    <w:name w:val="Subtitle"/>
    <w:basedOn w:val="1"/>
    <w:link w:val="642"/>
    <w:qFormat/>
    <w:uiPriority w:val="9"/>
    <w:pPr>
      <w:keepNext/>
      <w:keepLines/>
      <w:spacing w:before="30" w:beforeLines="30" w:after="60" w:line="312" w:lineRule="auto"/>
      <w:ind w:firstLine="200" w:firstLineChars="200"/>
      <w:contextualSpacing w:val="0"/>
      <w:jc w:val="center"/>
      <w:outlineLvl w:val="1"/>
    </w:pPr>
    <w:rPr>
      <w:rFonts w:ascii="Arial" w:hAnsi="Arial" w:eastAsia="华文中宋" w:cs="Arial"/>
      <w:b/>
      <w:bCs/>
      <w:spacing w:val="0"/>
      <w:kern w:val="28"/>
      <w:sz w:val="32"/>
      <w:szCs w:val="32"/>
    </w:rPr>
  </w:style>
  <w:style w:type="paragraph" w:styleId="57">
    <w:name w:val="List"/>
    <w:basedOn w:val="1"/>
    <w:qFormat/>
    <w:uiPriority w:val="0"/>
    <w:pPr>
      <w:spacing w:after="0" w:line="240" w:lineRule="auto"/>
      <w:ind w:left="200" w:hanging="200" w:hangingChars="200"/>
      <w:contextualSpacing w:val="0"/>
    </w:pPr>
    <w:rPr>
      <w:spacing w:val="0"/>
      <w:kern w:val="2"/>
      <w:sz w:val="21"/>
      <w:szCs w:val="24"/>
    </w:rPr>
  </w:style>
  <w:style w:type="paragraph" w:styleId="58">
    <w:name w:val="footnote text"/>
    <w:basedOn w:val="1"/>
    <w:link w:val="208"/>
    <w:unhideWhenUsed/>
    <w:qFormat/>
    <w:uiPriority w:val="99"/>
    <w:pPr>
      <w:widowControl/>
      <w:spacing w:after="0" w:line="240" w:lineRule="auto"/>
      <w:ind w:firstLine="0"/>
      <w:contextualSpacing w:val="0"/>
      <w:jc w:val="left"/>
    </w:pPr>
    <w:rPr>
      <w:rFonts w:asciiTheme="minorHAnsi" w:hAnsiTheme="minorHAnsi" w:eastAsiaTheme="minorEastAsia"/>
      <w:spacing w:val="0"/>
      <w:sz w:val="20"/>
    </w:rPr>
  </w:style>
  <w:style w:type="paragraph" w:styleId="59">
    <w:name w:val="toc 6"/>
    <w:basedOn w:val="1"/>
    <w:next w:val="1"/>
    <w:qFormat/>
    <w:uiPriority w:val="39"/>
    <w:pPr>
      <w:spacing w:after="0" w:line="240" w:lineRule="auto"/>
      <w:ind w:left="1200" w:firstLine="0"/>
      <w:contextualSpacing w:val="0"/>
      <w:jc w:val="left"/>
    </w:pPr>
    <w:rPr>
      <w:rFonts w:cstheme="minorHAnsi"/>
      <w:spacing w:val="0"/>
      <w:kern w:val="2"/>
      <w:szCs w:val="18"/>
    </w:rPr>
  </w:style>
  <w:style w:type="paragraph" w:styleId="60">
    <w:name w:val="List 5"/>
    <w:basedOn w:val="1"/>
    <w:qFormat/>
    <w:uiPriority w:val="0"/>
    <w:pPr>
      <w:spacing w:after="0" w:line="240" w:lineRule="auto"/>
      <w:ind w:left="100" w:leftChars="800" w:hanging="200" w:hangingChars="200"/>
      <w:contextualSpacing w:val="0"/>
    </w:pPr>
    <w:rPr>
      <w:spacing w:val="0"/>
      <w:kern w:val="2"/>
      <w:sz w:val="21"/>
      <w:szCs w:val="24"/>
    </w:rPr>
  </w:style>
  <w:style w:type="paragraph" w:styleId="61">
    <w:name w:val="Body Text Indent 3"/>
    <w:basedOn w:val="1"/>
    <w:link w:val="643"/>
    <w:qFormat/>
    <w:uiPriority w:val="0"/>
    <w:pPr>
      <w:spacing w:after="0" w:line="520" w:lineRule="exact"/>
      <w:ind w:firstLine="540" w:firstLineChars="225"/>
      <w:contextualSpacing w:val="0"/>
    </w:pPr>
    <w:rPr>
      <w:rFonts w:ascii="Cambria" w:hAnsi="宋体" w:eastAsia="Cambria"/>
      <w:bCs/>
      <w:spacing w:val="0"/>
      <w:kern w:val="2"/>
      <w:szCs w:val="24"/>
    </w:rPr>
  </w:style>
  <w:style w:type="paragraph" w:styleId="62">
    <w:name w:val="index 7"/>
    <w:basedOn w:val="1"/>
    <w:next w:val="1"/>
    <w:qFormat/>
    <w:uiPriority w:val="0"/>
    <w:pPr>
      <w:spacing w:after="0" w:line="240" w:lineRule="auto"/>
      <w:ind w:left="1200" w:leftChars="1200" w:firstLine="0"/>
      <w:contextualSpacing w:val="0"/>
    </w:pPr>
    <w:rPr>
      <w:spacing w:val="0"/>
      <w:kern w:val="2"/>
      <w:sz w:val="21"/>
    </w:rPr>
  </w:style>
  <w:style w:type="paragraph" w:styleId="63">
    <w:name w:val="index 9"/>
    <w:basedOn w:val="1"/>
    <w:next w:val="1"/>
    <w:qFormat/>
    <w:uiPriority w:val="0"/>
    <w:pPr>
      <w:spacing w:after="0" w:line="240" w:lineRule="auto"/>
      <w:ind w:left="1600" w:leftChars="1600" w:firstLine="0"/>
      <w:contextualSpacing w:val="0"/>
    </w:pPr>
    <w:rPr>
      <w:spacing w:val="0"/>
      <w:kern w:val="2"/>
      <w:sz w:val="21"/>
    </w:rPr>
  </w:style>
  <w:style w:type="paragraph" w:styleId="64">
    <w:name w:val="table of figures"/>
    <w:basedOn w:val="1"/>
    <w:next w:val="1"/>
    <w:qFormat/>
    <w:uiPriority w:val="0"/>
    <w:pPr>
      <w:snapToGrid w:val="0"/>
      <w:spacing w:after="0"/>
      <w:ind w:left="200" w:leftChars="200" w:hanging="200" w:hangingChars="200"/>
      <w:contextualSpacing w:val="0"/>
    </w:pPr>
    <w:rPr>
      <w:spacing w:val="0"/>
      <w:kern w:val="2"/>
      <w:szCs w:val="24"/>
    </w:rPr>
  </w:style>
  <w:style w:type="paragraph" w:styleId="65">
    <w:name w:val="toc 2"/>
    <w:basedOn w:val="1"/>
    <w:next w:val="1"/>
    <w:unhideWhenUsed/>
    <w:qFormat/>
    <w:uiPriority w:val="39"/>
    <w:pPr>
      <w:tabs>
        <w:tab w:val="right" w:leader="dot" w:pos="8296"/>
      </w:tabs>
      <w:spacing w:line="400" w:lineRule="exact"/>
      <w:ind w:firstLine="0"/>
    </w:pPr>
    <w:rPr>
      <w:rFonts w:ascii="微软雅黑 Light" w:hAnsi="微软雅黑 Light" w:eastAsia="微软雅黑 Light"/>
      <w:szCs w:val="24"/>
    </w:rPr>
  </w:style>
  <w:style w:type="paragraph" w:styleId="66">
    <w:name w:val="toc 9"/>
    <w:basedOn w:val="1"/>
    <w:next w:val="1"/>
    <w:qFormat/>
    <w:uiPriority w:val="39"/>
    <w:pPr>
      <w:spacing w:after="0" w:line="240" w:lineRule="auto"/>
      <w:ind w:left="1920" w:firstLine="0"/>
      <w:contextualSpacing w:val="0"/>
      <w:jc w:val="left"/>
    </w:pPr>
    <w:rPr>
      <w:rFonts w:cstheme="minorHAnsi"/>
      <w:spacing w:val="0"/>
      <w:kern w:val="2"/>
      <w:szCs w:val="18"/>
    </w:rPr>
  </w:style>
  <w:style w:type="paragraph" w:styleId="67">
    <w:name w:val="Body Text 2"/>
    <w:basedOn w:val="1"/>
    <w:link w:val="644"/>
    <w:qFormat/>
    <w:uiPriority w:val="0"/>
    <w:pPr>
      <w:spacing w:line="480" w:lineRule="auto"/>
      <w:ind w:firstLine="0"/>
      <w:contextualSpacing w:val="0"/>
    </w:pPr>
    <w:rPr>
      <w:spacing w:val="0"/>
      <w:kern w:val="2"/>
      <w:sz w:val="21"/>
      <w:szCs w:val="24"/>
    </w:rPr>
  </w:style>
  <w:style w:type="paragraph" w:styleId="68">
    <w:name w:val="List 4"/>
    <w:basedOn w:val="1"/>
    <w:qFormat/>
    <w:uiPriority w:val="0"/>
    <w:pPr>
      <w:spacing w:after="0" w:line="240" w:lineRule="auto"/>
      <w:ind w:left="100" w:leftChars="600" w:hanging="200" w:hangingChars="200"/>
      <w:contextualSpacing w:val="0"/>
    </w:pPr>
    <w:rPr>
      <w:spacing w:val="0"/>
      <w:kern w:val="2"/>
      <w:sz w:val="21"/>
      <w:szCs w:val="24"/>
    </w:rPr>
  </w:style>
  <w:style w:type="paragraph" w:styleId="69">
    <w:name w:val="HTML Preformatted"/>
    <w:basedOn w:val="1"/>
    <w:link w:val="30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宋体" w:hAnsi="宋体" w:cs="宋体" w:eastAsiaTheme="minorEastAsia"/>
      <w:spacing w:val="0"/>
      <w:szCs w:val="24"/>
    </w:rPr>
  </w:style>
  <w:style w:type="paragraph" w:styleId="70">
    <w:name w:val="Normal (Web)"/>
    <w:basedOn w:val="1"/>
    <w:link w:val="1851"/>
    <w:qFormat/>
    <w:uiPriority w:val="99"/>
    <w:pPr>
      <w:widowControl/>
      <w:spacing w:before="100" w:beforeAutospacing="1" w:after="100" w:afterAutospacing="1" w:line="240" w:lineRule="auto"/>
      <w:ind w:firstLine="0"/>
      <w:contextualSpacing w:val="0"/>
      <w:jc w:val="left"/>
    </w:pPr>
    <w:rPr>
      <w:rFonts w:ascii="宋体" w:hAnsi="宋体" w:cs="宋体"/>
      <w:spacing w:val="0"/>
      <w:szCs w:val="24"/>
    </w:rPr>
  </w:style>
  <w:style w:type="paragraph" w:styleId="71">
    <w:name w:val="index 2"/>
    <w:basedOn w:val="1"/>
    <w:next w:val="1"/>
    <w:qFormat/>
    <w:uiPriority w:val="0"/>
    <w:pPr>
      <w:spacing w:after="0" w:line="240" w:lineRule="auto"/>
      <w:ind w:left="200" w:leftChars="200" w:firstLine="0"/>
      <w:contextualSpacing w:val="0"/>
    </w:pPr>
    <w:rPr>
      <w:spacing w:val="0"/>
      <w:kern w:val="2"/>
      <w:sz w:val="21"/>
    </w:rPr>
  </w:style>
  <w:style w:type="paragraph" w:styleId="72">
    <w:name w:val="Title"/>
    <w:basedOn w:val="1"/>
    <w:next w:val="1"/>
    <w:link w:val="159"/>
    <w:qFormat/>
    <w:uiPriority w:val="10"/>
    <w:pPr>
      <w:spacing w:before="240" w:after="60"/>
      <w:ind w:firstLine="480" w:firstLineChars="200"/>
      <w:contextualSpacing w:val="0"/>
      <w:jc w:val="center"/>
      <w:outlineLvl w:val="0"/>
    </w:pPr>
    <w:rPr>
      <w:rFonts w:ascii="Calibri Light" w:hAnsi="Calibri Light"/>
      <w:b/>
      <w:bCs/>
      <w:spacing w:val="0"/>
      <w:kern w:val="2"/>
      <w:sz w:val="32"/>
      <w:szCs w:val="32"/>
    </w:rPr>
  </w:style>
  <w:style w:type="paragraph" w:styleId="73">
    <w:name w:val="annotation subject"/>
    <w:basedOn w:val="27"/>
    <w:next w:val="27"/>
    <w:link w:val="134"/>
    <w:unhideWhenUsed/>
    <w:qFormat/>
    <w:uiPriority w:val="99"/>
    <w:rPr>
      <w:b/>
      <w:bCs/>
    </w:rPr>
  </w:style>
  <w:style w:type="paragraph" w:styleId="74">
    <w:name w:val="Body Text First Indent"/>
    <w:basedOn w:val="2"/>
    <w:link w:val="131"/>
    <w:qFormat/>
    <w:uiPriority w:val="0"/>
    <w:pPr>
      <w:spacing w:line="240" w:lineRule="auto"/>
      <w:ind w:firstLine="420" w:firstLineChars="100"/>
    </w:pPr>
    <w:rPr>
      <w:spacing w:val="0"/>
      <w:kern w:val="2"/>
      <w:sz w:val="21"/>
      <w:szCs w:val="24"/>
    </w:rPr>
  </w:style>
  <w:style w:type="paragraph" w:styleId="75">
    <w:name w:val="Body Text First Indent 2"/>
    <w:basedOn w:val="32"/>
    <w:link w:val="202"/>
    <w:unhideWhenUsed/>
    <w:qFormat/>
    <w:uiPriority w:val="9"/>
    <w:pPr>
      <w:ind w:firstLine="420"/>
    </w:pPr>
  </w:style>
  <w:style w:type="table" w:styleId="77">
    <w:name w:val="Table Grid"/>
    <w:basedOn w:val="7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cPr>
    <w:tblStylePr w:type="firstRow">
      <w:pPr>
        <w:jc w:val="center"/>
      </w:pPr>
      <w:rPr>
        <w:rFonts w:eastAsia="System"/>
        <w:b/>
        <w:sz w:val="21"/>
      </w:rPr>
      <w:tblPr/>
      <w:trPr>
        <w:tblHeader/>
      </w:trPr>
      <w:tcPr>
        <w:shd w:val="clear" w:color="auto" w:fill="BFBFBF"/>
        <w:vAlign w:val="center"/>
      </w:tcPr>
    </w:tblStylePr>
  </w:style>
  <w:style w:type="table" w:styleId="79">
    <w:name w:val="Table Colorful 1"/>
    <w:basedOn w:val="76"/>
    <w:qFormat/>
    <w:uiPriority w:val="0"/>
    <w:pPr>
      <w:widowControl w:val="0"/>
      <w:jc w:val="both"/>
    </w:pPr>
    <w:rPr>
      <w:rFonts w:ascii="Times New Roman" w:hAnsi="Times New Roman" w:eastAsia="宋体"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qFormat/>
    <w:uiPriority w:val="0"/>
    <w:pPr>
      <w:widowControl w:val="0"/>
      <w:jc w:val="both"/>
    </w:pPr>
    <w:rPr>
      <w:rFonts w:ascii="Times New Roman" w:hAnsi="Times New Roman" w:eastAsia="宋体" w:cs="Times New Roman"/>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Elegant"/>
    <w:basedOn w:val="76"/>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FFFFFF"/>
    </w:tcPr>
    <w:tblStylePr w:type="firstRow">
      <w:pPr>
        <w:jc w:val="center"/>
      </w:pPr>
      <w:rPr>
        <w:rFonts w:eastAsia="MS Mincho"/>
        <w:b w:val="0"/>
        <w:caps/>
        <w:color w:val="auto"/>
        <w:sz w:val="21"/>
      </w:rPr>
      <w:tblPr/>
      <w:tcPr>
        <w:tcBorders>
          <w:top w:val="nil"/>
          <w:left w:val="nil"/>
          <w:bottom w:val="nil"/>
          <w:right w:val="nil"/>
          <w:insideH w:val="nil"/>
          <w:insideV w:val="nil"/>
          <w:tl2br w:val="nil"/>
          <w:tr2bl w:val="nil"/>
        </w:tcBorders>
      </w:tcPr>
    </w:tblStylePr>
  </w:style>
  <w:style w:type="table" w:styleId="82">
    <w:name w:val="Table Classic 1"/>
    <w:basedOn w:val="76"/>
    <w:qFormat/>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3">
    <w:name w:val="Table Simple 1"/>
    <w:basedOn w:val="76"/>
    <w:qFormat/>
    <w:uiPriority w:val="0"/>
    <w:pPr>
      <w:widowControl w:val="0"/>
      <w:jc w:val="both"/>
    </w:pPr>
    <w:rPr>
      <w:rFonts w:ascii="Times New Roman" w:hAnsi="Times New Roman" w:eastAsia="宋体" w:cs="Times New Roman"/>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4">
    <w:name w:val="Table Grid 1"/>
    <w:basedOn w:val="76"/>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5">
    <w:name w:val="Table Grid 7"/>
    <w:basedOn w:val="76"/>
    <w:qFormat/>
    <w:uiPriority w:val="0"/>
    <w:pPr>
      <w:widowControl w:val="0"/>
      <w:spacing w:line="360" w:lineRule="auto"/>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6">
    <w:name w:val="Table Grid 8"/>
    <w:basedOn w:val="76"/>
    <w:qFormat/>
    <w:uiPriority w:val="0"/>
    <w:pPr>
      <w:widowControl w:val="0"/>
      <w:snapToGrid w:val="0"/>
      <w:spacing w:line="360" w:lineRule="auto"/>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87">
    <w:name w:val="Table Professional"/>
    <w:basedOn w:val="76"/>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88">
    <w:name w:val="Light List Accent 5"/>
    <w:basedOn w:val="76"/>
    <w:unhideWhenUsed/>
    <w:qFormat/>
    <w:uiPriority w:val="66"/>
    <w:rPr>
      <w:rFonts w:ascii="Calibri" w:hAnsi="Calibri" w:eastAsia="宋体" w:cs="Times New Roman"/>
      <w:kern w:val="2"/>
      <w:sz w:val="21"/>
      <w:szCs w:val="22"/>
    </w:rPr>
    <w:tblPr>
      <w:tblBorders>
        <w:top w:val="single" w:color="F19D64" w:sz="8" w:space="0"/>
        <w:left w:val="single" w:color="F19D64" w:sz="8" w:space="0"/>
        <w:bottom w:val="single" w:color="F19D64" w:sz="8" w:space="0"/>
        <w:right w:val="single" w:color="F19D64" w:sz="8" w:space="0"/>
        <w:insideH w:val="single" w:color="F19D64" w:sz="8" w:space="0"/>
        <w:insideV w:val="single" w:color="F19D64" w:sz="8" w:space="0"/>
      </w:tblBorders>
    </w:tblPr>
    <w:tcPr>
      <w:shd w:val="clear" w:color="auto" w:fill="FADECB"/>
    </w:tc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single" w:color="F19D6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89">
    <w:name w:val="Light Grid Accent 5"/>
    <w:basedOn w:val="76"/>
    <w:qFormat/>
    <w:uiPriority w:val="62"/>
    <w:rPr>
      <w:rFonts w:ascii="Times New Roman" w:hAnsi="Times New Roman" w:eastAsia="宋体" w:cs="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eastAsia="System"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eastAsia="System"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90">
    <w:name w:val="Medium Shading 1 Accent 5"/>
    <w:basedOn w:val="76"/>
    <w:unhideWhenUsed/>
    <w:qFormat/>
    <w:uiPriority w:val="0"/>
    <w:rPr>
      <w:rFonts w:ascii="Times New Roman" w:hAnsi="Times New Roman" w:eastAsia="宋体" w:cs="Times New Roman"/>
      <w:b/>
      <w:bCs/>
      <w:i/>
      <w:iCs/>
      <w:color w:val="4F81BD"/>
      <w:kern w:val="2"/>
      <w:sz w:val="24"/>
      <w:szCs w:val="24"/>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ADECB"/>
    </w:tcPr>
    <w:tblStylePr w:type="firstRow">
      <w:pPr>
        <w:spacing w:before="0" w:after="0" w:line="240" w:lineRule="auto"/>
      </w:pPr>
      <w:rPr>
        <w:b/>
        <w:bCs/>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ED7D31"/>
      </w:tcPr>
    </w:tblStylePr>
    <w:tblStylePr w:type="lastRow">
      <w:pPr>
        <w:spacing w:before="0" w:after="0" w:line="240" w:lineRule="auto"/>
      </w:pPr>
      <w:rPr>
        <w:b/>
        <w:bCs/>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ED7D31"/>
      </w:tcPr>
    </w:tblStylePr>
    <w:tblStylePr w:type="firstCol">
      <w:rPr>
        <w:b/>
        <w:bCs/>
      </w:rPr>
      <w:tcPr>
        <w:tcBorders>
          <w:top w:val="nil"/>
          <w:left w:val="single" w:color="FFFFFF" w:sz="8" w:space="0"/>
          <w:bottom w:val="nil"/>
          <w:right w:val="single" w:color="FFFFFF" w:sz="24" w:space="0"/>
          <w:insideH w:val="nil"/>
          <w:insideV w:val="nil"/>
          <w:tl2br w:val="nil"/>
          <w:tr2bl w:val="nil"/>
        </w:tcBorders>
        <w:shd w:val="clear" w:color="auto" w:fill="ED7D31"/>
      </w:tcPr>
    </w:tblStylePr>
    <w:tblStylePr w:type="lastCol">
      <w:rPr>
        <w:b/>
        <w:bCs/>
      </w:rPr>
      <w:tcPr>
        <w:tcBorders>
          <w:top w:val="nil"/>
          <w:left w:val="single" w:color="FFFFFF" w:sz="24" w:space="0"/>
          <w:bottom w:val="nil"/>
          <w:right w:val="nil"/>
          <w:insideH w:val="nil"/>
          <w:insideV w:val="nil"/>
          <w:tl2br w:val="nil"/>
          <w:tr2bl w:val="nil"/>
        </w:tcBorders>
        <w:shd w:val="clear" w:color="auto" w:fill="ED7D31"/>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F6BE98"/>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F6BE98"/>
      </w:tcPr>
    </w:tblStylePr>
    <w:tblStylePr w:type="band2Horz">
      <w:tblPr/>
      <w:tcPr>
        <w:tcBorders>
          <w:top w:val="nil"/>
          <w:left w:val="nil"/>
          <w:bottom w:val="nil"/>
          <w:right w:val="nil"/>
          <w:insideH w:val="nil"/>
          <w:insideV w:val="nil"/>
          <w:tl2br w:val="nil"/>
          <w:tr2bl w:val="nil"/>
        </w:tcBorders>
      </w:tcPr>
    </w:tblStylePr>
  </w:style>
  <w:style w:type="table" w:styleId="91">
    <w:name w:val="Medium Shading 2 Accent 5"/>
    <w:basedOn w:val="76"/>
    <w:qFormat/>
    <w:uiPriority w:val="64"/>
    <w:rPr>
      <w:sz w:val="22"/>
      <w:szCs w:val="22"/>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92">
    <w:name w:val="Medium List 1 Accent 6"/>
    <w:basedOn w:val="76"/>
    <w:unhideWhenUsed/>
    <w:qFormat/>
    <w:uiPriority w:val="66"/>
    <w:rPr>
      <w:rFonts w:ascii="Calibri" w:hAnsi="Calibri" w:eastAsia="宋体" w:cs="Times New Roman"/>
      <w:kern w:val="2"/>
      <w:sz w:val="21"/>
      <w:szCs w:val="22"/>
    </w:rPr>
    <w:tblPr>
      <w:tblBorders>
        <w:top w:val="single" w:color="FFC000" w:sz="24" w:space="0"/>
        <w:left w:val="single" w:color="A5A5A5" w:sz="4" w:space="0"/>
        <w:bottom w:val="single" w:color="A5A5A5" w:sz="4" w:space="0"/>
        <w:right w:val="single" w:color="A5A5A5" w:sz="4" w:space="0"/>
        <w:insideH w:val="single" w:color="FFFFFF" w:sz="4" w:space="0"/>
        <w:insideV w:val="single" w:color="FFFFFF" w:sz="4" w:space="0"/>
      </w:tblBorders>
    </w:tblPr>
    <w:tcPr>
      <w:shd w:val="clear" w:color="auto" w:fill="F6F6F6"/>
    </w:tcPr>
    <w:tblStylePr w:type="firstRow">
      <w:rPr>
        <w:rFonts w:cs="Times New Roman"/>
      </w:rPr>
      <w:tblPr/>
      <w:tcPr>
        <w:tcBorders>
          <w:top w:val="nil"/>
          <w:left w:val="nil"/>
          <w:bottom w:val="single" w:color="FFC000" w:sz="24" w:space="0"/>
          <w:right w:val="nil"/>
          <w:insideH w:val="nil"/>
          <w:insideV w:val="nil"/>
          <w:tl2br w:val="nil"/>
          <w:tr2bl w:val="nil"/>
        </w:tcBorders>
        <w:shd w:val="clear" w:color="auto" w:fill="FFFFFF"/>
      </w:tcPr>
    </w:tblStylePr>
    <w:tblStylePr w:type="lastRow">
      <w:rPr>
        <w:b/>
        <w:bCs/>
        <w:color w:val="1F497D"/>
      </w:rPr>
      <w:tblPr/>
      <w:tcPr>
        <w:tcBorders>
          <w:top w:val="single" w:color="FFFFFF" w:sz="6" w:space="0"/>
          <w:left w:val="nil"/>
          <w:bottom w:val="nil"/>
          <w:right w:val="nil"/>
          <w:insideH w:val="nil"/>
          <w:insideV w:val="nil"/>
          <w:tl2br w:val="nil"/>
          <w:tr2bl w:val="nil"/>
        </w:tcBorders>
        <w:shd w:val="clear" w:color="auto" w:fill="636363"/>
      </w:tcPr>
    </w:tblStylePr>
    <w:tblStylePr w:type="firstCol">
      <w:rPr>
        <w:b/>
        <w:bCs/>
      </w:rPr>
      <w:tcPr>
        <w:tcBorders>
          <w:top w:val="nil"/>
          <w:left w:val="nil"/>
          <w:bottom w:val="nil"/>
          <w:right w:val="nil"/>
          <w:insideH w:val="single" w:sz="4" w:space="0"/>
          <w:insideV w:val="nil"/>
          <w:tl2br w:val="nil"/>
          <w:tr2bl w:val="nil"/>
        </w:tcBorders>
        <w:shd w:val="clear" w:color="auto" w:fill="636363"/>
      </w:tcPr>
    </w:tblStylePr>
    <w:tblStylePr w:type="lastCol">
      <w:rPr>
        <w:b/>
        <w:bCs/>
      </w:rPr>
      <w:tblPr/>
      <w:tcPr>
        <w:tcBorders>
          <w:top w:val="nil"/>
          <w:left w:val="nil"/>
          <w:bottom w:val="nil"/>
          <w:right w:val="nil"/>
          <w:insideH w:val="nil"/>
          <w:insideV w:val="nil"/>
          <w:tl2br w:val="nil"/>
          <w:tr2bl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93">
    <w:name w:val="Medium List 2 Accent 4"/>
    <w:basedOn w:val="76"/>
    <w:unhideWhenUsed/>
    <w:qFormat/>
    <w:uiPriority w:val="34"/>
    <w:rPr>
      <w:rFonts w:ascii="Calibri" w:hAnsi="Calibri" w:eastAsia="宋体" w:cs="Times New Roman"/>
      <w:kern w:val="2"/>
      <w:sz w:val="21"/>
      <w:szCs w:val="22"/>
    </w:rPr>
    <w:tblPr>
      <w:tblBorders>
        <w:top w:val="single" w:color="8064A2" w:sz="8" w:space="0"/>
        <w:left w:val="single" w:color="8064A2" w:sz="8" w:space="0"/>
        <w:bottom w:val="single" w:color="8064A2" w:sz="8" w:space="0"/>
        <w:right w:val="single" w:color="8064A2" w:sz="8" w:space="0"/>
      </w:tblBorders>
    </w:tblPr>
    <w:tcPr>
      <w:shd w:val="clear" w:color="auto" w:fill="EEF5FB"/>
    </w:tcPr>
    <w:tblStylePr w:type="firstRow">
      <w:rPr>
        <w:sz w:val="24"/>
        <w:szCs w:val="24"/>
      </w:rPr>
      <w:tblPr/>
      <w:tcPr>
        <w:tcBorders>
          <w:top w:val="nil"/>
          <w:left w:val="nil"/>
          <w:bottom w:val="single" w:color="FFFFFF" w:sz="12" w:space="0"/>
          <w:right w:val="nil"/>
          <w:insideH w:val="nil"/>
          <w:insideV w:val="nil"/>
          <w:tl2br w:val="nil"/>
          <w:tr2bl w:val="nil"/>
        </w:tcBorders>
        <w:shd w:val="clear" w:color="auto" w:fill="D25F12"/>
      </w:tcPr>
    </w:tblStylePr>
    <w:tblStylePr w:type="lastRow">
      <w:tblPr/>
      <w:tcPr>
        <w:tcBorders>
          <w:top w:val="single" w:color="000000" w:sz="12"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8064A2" w:sz="8" w:space="0"/>
          <w:insideH w:val="nil"/>
          <w:insideV w:val="nil"/>
          <w:tl2br w:val="nil"/>
          <w:tr2bl w:val="nil"/>
        </w:tcBorders>
        <w:shd w:val="clear" w:color="auto" w:fill="FFFFFF"/>
      </w:tcPr>
    </w:tblStylePr>
    <w:tblStylePr w:type="lastCol">
      <w:tblPr/>
      <w:tcPr>
        <w:tcBorders>
          <w:top w:val="nil"/>
          <w:left w:val="single" w:color="8064A2" w:sz="8" w:space="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94">
    <w:name w:val="Medium Grid 1 Accent 4"/>
    <w:basedOn w:val="76"/>
    <w:unhideWhenUsed/>
    <w:qFormat/>
    <w:uiPriority w:val="0"/>
    <w:rPr>
      <w:rFonts w:ascii="Times New Roman" w:hAnsi="Times New Roman" w:eastAsia="宋体" w:cs="Times New Roman"/>
      <w:i/>
      <w:iCs/>
      <w:color w:val="000000"/>
      <w:kern w:val="2"/>
      <w:sz w:val="24"/>
      <w:szCs w:val="24"/>
    </w:rPr>
    <w:tblPr>
      <w:tblBorders>
        <w:insideH w:val="single" w:color="FFFFFF" w:sz="4" w:space="0"/>
      </w:tblBorders>
    </w:tblPr>
    <w:tcPr>
      <w:shd w:val="clear" w:color="auto" w:fill="DEEAF6"/>
    </w:tcPr>
    <w:tblStylePr w:type="firstRow">
      <w:rPr>
        <w:b/>
        <w:bCs/>
      </w:rPr>
      <w:tcPr>
        <w:shd w:val="clear" w:color="auto" w:fill="BDD6EE"/>
      </w:tcPr>
    </w:tblStylePr>
    <w:tblStylePr w:type="lastRow">
      <w:rPr>
        <w:b/>
        <w:bCs/>
      </w:rPr>
      <w:tblPr/>
      <w:tcPr>
        <w:shd w:val="clear" w:color="auto" w:fill="BDD6EE"/>
      </w:tcPr>
    </w:tblStylePr>
    <w:tblStylePr w:type="firstCol">
      <w:rPr>
        <w:b/>
        <w:bCs/>
      </w:rPr>
      <w:tcPr>
        <w:shd w:val="clear" w:color="auto" w:fill="2E74B5"/>
      </w:tcPr>
    </w:tblStylePr>
    <w:tblStylePr w:type="lastCol">
      <w:rPr>
        <w:b/>
        <w:bCs/>
      </w:r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95">
    <w:name w:val="Medium Grid 2 Accent 4"/>
    <w:basedOn w:val="76"/>
    <w:unhideWhenUsed/>
    <w:qFormat/>
    <w:uiPriority w:val="0"/>
    <w:rPr>
      <w:rFonts w:ascii="Times New Roman" w:hAnsi="Times New Roman" w:eastAsia="宋体" w:cs="Times New Roman"/>
      <w:b/>
      <w:bCs/>
      <w:i/>
      <w:iCs/>
      <w:color w:val="4F81BD"/>
      <w:kern w:val="2"/>
      <w:sz w:val="24"/>
      <w:szCs w:val="24"/>
    </w:rPr>
    <w:tblPr>
      <w:tblBorders>
        <w:top w:val="single" w:color="ED7D31" w:sz="8" w:space="0"/>
        <w:bottom w:val="single" w:color="ED7D31" w:sz="8" w:space="0"/>
      </w:tblBorders>
    </w:tblPr>
    <w:tblStylePr w:type="firstRow">
      <w:pPr>
        <w:spacing w:before="0" w:after="0" w:line="240" w:lineRule="auto"/>
      </w:pPr>
      <w:rPr>
        <w:b/>
        <w:bCs/>
        <w:color w:val="000000"/>
      </w:rPr>
      <w:tblPr/>
      <w:tcPr>
        <w:tcBorders>
          <w:top w:val="single" w:color="ED7D31" w:sz="8" w:space="0"/>
          <w:left w:val="nil"/>
          <w:bottom w:val="single" w:color="ED7D31" w:sz="8" w:space="0"/>
          <w:right w:val="nil"/>
          <w:insideH w:val="nil"/>
          <w:insideV w:val="nil"/>
          <w:tl2br w:val="nil"/>
          <w:tr2bl w:val="nil"/>
        </w:tcBorders>
      </w:tcPr>
    </w:tblStylePr>
    <w:tblStylePr w:type="lastRow">
      <w:pPr>
        <w:spacing w:before="0" w:after="0" w:line="240" w:lineRule="auto"/>
      </w:pPr>
      <w:rPr>
        <w:b/>
        <w:bCs/>
        <w:color w:val="000000"/>
      </w:rPr>
      <w:tblPr/>
      <w:tcPr>
        <w:tcBorders>
          <w:top w:val="single" w:color="ED7D31" w:sz="8" w:space="0"/>
          <w:left w:val="nil"/>
          <w:bottom w:val="single" w:color="ED7D31" w:sz="8" w:space="0"/>
          <w:right w:val="nil"/>
          <w:insideH w:val="nil"/>
          <w:insideV w:val="nil"/>
          <w:tl2br w:val="nil"/>
          <w:tr2bl w:val="nil"/>
        </w:tcBorders>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5DFEC"/>
      </w:tc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nwCell">
      <w:tblPr/>
      <w:tcPr>
        <w:shd w:val="clear" w:color="auto" w:fill="FFFFFF"/>
      </w:tcPr>
    </w:tblStylePr>
  </w:style>
  <w:style w:type="table" w:styleId="96">
    <w:name w:val="Dark List Accent 5"/>
    <w:basedOn w:val="76"/>
    <w:unhideWhenUsed/>
    <w:qFormat/>
    <w:uiPriority w:val="66"/>
    <w:rPr>
      <w:rFonts w:ascii="Calibri" w:hAnsi="Calibri" w:eastAsia="宋体" w:cs="Times New Roman"/>
      <w:kern w:val="2"/>
      <w:sz w:val="24"/>
      <w:szCs w:val="22"/>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b/>
        <w:bCs/>
      </w:rPr>
      <w:tblPr/>
      <w:tcPr>
        <w:tcBorders>
          <w:top w:val="single" w:color="A5A5A5" w:sz="8" w:space="0"/>
          <w:left w:val="single" w:color="A5A5A5" w:sz="8" w:space="0"/>
          <w:bottom w:val="single" w:color="A5A5A5" w:sz="18" w:space="0"/>
          <w:right w:val="single" w:color="A5A5A5" w:sz="8" w:space="0"/>
          <w:insideH w:val="nil"/>
          <w:insideV w:val="single" w:sz="8" w:space="0"/>
          <w:tl2br w:val="nil"/>
          <w:tr2bl w:val="nil"/>
        </w:tcBorders>
      </w:tcPr>
    </w:tblStylePr>
    <w:tblStylePr w:type="lastRow">
      <w:pPr>
        <w:spacing w:before="0" w:after="0" w:line="240" w:lineRule="auto"/>
      </w:pPr>
      <w:tblPr/>
      <w:tcPr>
        <w:tcBorders>
          <w:top w:val="double" w:color="A5A5A5" w:sz="6" w:space="0"/>
          <w:left w:val="single" w:color="A5A5A5" w:sz="8" w:space="0"/>
          <w:bottom w:val="single" w:color="A5A5A5" w:sz="8" w:space="0"/>
          <w:right w:val="single" w:color="A5A5A5" w:sz="8" w:space="0"/>
          <w:insideH w:val="nil"/>
          <w:insideV w:val="single" w:sz="8" w:space="0"/>
          <w:tl2br w:val="nil"/>
          <w:tr2bl w:val="nil"/>
        </w:tcBorders>
      </w:tcPr>
    </w:tblStylePr>
    <w:tblStylePr w:type="firstCol">
      <w:tblPr/>
      <w:tcPr>
        <w:tcBorders>
          <w:top w:val="nil"/>
          <w:left w:val="nil"/>
          <w:bottom w:val="nil"/>
          <w:right w:val="single" w:color="FFFFFF" w:sz="18" w:space="0"/>
          <w:insideH w:val="nil"/>
          <w:insideV w:val="nil"/>
          <w:tl2br w:val="nil"/>
          <w:tr2bl w:val="nil"/>
        </w:tcBorders>
        <w:shd w:val="clear" w:color="auto" w:fill="31849B"/>
      </w:tcPr>
    </w:tblStylePr>
    <w:tblStylePr w:type="lastCol">
      <w:tblPr/>
      <w:tcPr>
        <w:tcBorders>
          <w:top w:val="single" w:color="A5A5A5" w:sz="8" w:space="0"/>
          <w:left w:val="single" w:color="A5A5A5" w:sz="8" w:space="0"/>
          <w:bottom w:val="single" w:color="A5A5A5" w:sz="8" w:space="0"/>
          <w:right w:val="single" w:color="A5A5A5" w:sz="8" w:space="0"/>
          <w:insideH w:val="nil"/>
          <w:insideV w:val="nil"/>
          <w:tl2br w:val="nil"/>
          <w:tr2bl w:val="nil"/>
        </w:tcBorders>
      </w:tcPr>
    </w:tblStylePr>
    <w:tblStylePr w:type="band1Vert">
      <w:tblPr/>
      <w:tcPr>
        <w:tcBorders>
          <w:top w:val="single" w:color="A5A5A5" w:sz="8" w:space="0"/>
          <w:left w:val="single" w:color="A5A5A5" w:sz="8" w:space="0"/>
          <w:bottom w:val="single" w:color="A5A5A5" w:sz="8" w:space="0"/>
          <w:right w:val="single" w:color="A5A5A5" w:sz="8" w:space="0"/>
          <w:insideH w:val="nil"/>
          <w:insideV w:val="nil"/>
          <w:tl2br w:val="nil"/>
          <w:tr2bl w:val="nil"/>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shd w:val="clear" w:color="auto" w:fill="E8E8E8"/>
      </w:tcPr>
    </w:tblStylePr>
    <w:tblStylePr w:type="band2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tcPr>
    </w:tblStylePr>
  </w:style>
  <w:style w:type="table" w:styleId="97">
    <w:name w:val="Colorful Shading Accent 3"/>
    <w:basedOn w:val="76"/>
    <w:unhideWhenUsed/>
    <w:qFormat/>
    <w:uiPriority w:val="34"/>
    <w:rPr>
      <w:rFonts w:ascii="Calibri" w:hAnsi="Calibri" w:eastAsia="宋体" w:cs="Times New Roman"/>
      <w:kern w:val="2"/>
      <w:sz w:val="21"/>
      <w:szCs w:val="22"/>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EEF5FB"/>
    </w:tcPr>
    <w:tblStylePr w:type="firstRow">
      <w:rPr>
        <w:b/>
        <w:bCs/>
      </w:rPr>
      <w:tblPr/>
      <w:tcPr>
        <w:tcBorders>
          <w:bottom w:val="single" w:color="FFFFFF" w:sz="12" w:space="0"/>
        </w:tcBorders>
        <w:shd w:val="clear" w:color="auto" w:fill="D25F12"/>
      </w:tcPr>
    </w:tblStylePr>
    <w:tblStylePr w:type="lastRow">
      <w:rPr>
        <w:b/>
        <w:bCs/>
        <w:color w:val="FFFFFF"/>
      </w:rPr>
      <w:tblPr/>
      <w:tcPr>
        <w:tcBorders>
          <w:top w:val="single" w:color="000000" w:sz="12" w:space="0"/>
        </w:tcBorders>
        <w:shd w:val="clear" w:color="auto" w:fill="FFFFFF"/>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98">
    <w:name w:val="Colorful List Accent 3"/>
    <w:basedOn w:val="76"/>
    <w:unhideWhenUsed/>
    <w:qFormat/>
    <w:uiPriority w:val="0"/>
    <w:rPr>
      <w:rFonts w:ascii="Times New Roman" w:hAnsi="Times New Roman" w:eastAsia="宋体" w:cs="Times New Roman"/>
      <w:i/>
      <w:iCs/>
      <w:color w:val="000000"/>
      <w:kern w:val="2"/>
      <w:sz w:val="24"/>
      <w:szCs w:val="24"/>
    </w:rPr>
    <w:tblPr>
      <w:tblBorders>
        <w:insideH w:val="single" w:color="FFFFFF" w:sz="4" w:space="0"/>
      </w:tblBorders>
    </w:tblPr>
    <w:tcPr>
      <w:shd w:val="clear" w:color="auto" w:fill="DEEAF6"/>
    </w:tcPr>
    <w:tblStylePr w:type="firstRow">
      <w:rPr>
        <w:b/>
        <w:bCs/>
        <w:color w:val="FFFFFF"/>
      </w:rPr>
      <w:tblPr/>
      <w:tcPr>
        <w:shd w:val="clear" w:color="auto" w:fill="BDD6EE"/>
      </w:tcPr>
    </w:tblStylePr>
    <w:tblStylePr w:type="lastRow">
      <w:rPr>
        <w:b/>
        <w:bCs/>
        <w:color w:val="664E82"/>
      </w:rPr>
      <w:tblPr/>
      <w:tcPr>
        <w:shd w:val="clear" w:color="auto" w:fill="BDD6EE"/>
      </w:tcPr>
    </w:tblStylePr>
    <w:tblStylePr w:type="firstCol">
      <w:rPr>
        <w:b/>
        <w:bCs/>
      </w:rPr>
      <w:tcPr>
        <w:shd w:val="clear" w:color="auto" w:fill="2E74B5"/>
      </w:tcPr>
    </w:tblStylePr>
    <w:tblStylePr w:type="lastCol">
      <w:rPr>
        <w:b/>
        <w:bCs/>
      </w:r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99">
    <w:name w:val="Colorful Grid Accent 3"/>
    <w:basedOn w:val="76"/>
    <w:unhideWhenUsed/>
    <w:qFormat/>
    <w:uiPriority w:val="0"/>
    <w:rPr>
      <w:rFonts w:ascii="Times New Roman" w:hAnsi="Times New Roman" w:eastAsia="宋体" w:cs="Times New Roman"/>
      <w:b/>
      <w:bCs/>
      <w:i/>
      <w:iCs/>
      <w:color w:val="4F81BD"/>
      <w:kern w:val="2"/>
      <w:sz w:val="24"/>
      <w:szCs w:val="24"/>
    </w:rPr>
    <w:tblPr>
      <w:tblBorders>
        <w:top w:val="single" w:color="ED7D31" w:sz="8" w:space="0"/>
        <w:bottom w:val="single" w:color="ED7D31" w:sz="8" w:space="0"/>
      </w:tblBorders>
    </w:tblPr>
    <w:tblStylePr w:type="firstRow">
      <w:pPr>
        <w:spacing w:before="0" w:after="0" w:line="240" w:lineRule="auto"/>
      </w:pPr>
      <w:rPr>
        <w:b/>
        <w:bCs/>
      </w:rPr>
      <w:tblPr/>
      <w:tcPr>
        <w:tcBorders>
          <w:top w:val="single" w:color="ED7D31" w:sz="8" w:space="0"/>
          <w:left w:val="nil"/>
          <w:bottom w:val="single" w:color="ED7D31" w:sz="8" w:space="0"/>
          <w:right w:val="nil"/>
          <w:insideH w:val="nil"/>
          <w:insideV w:val="nil"/>
        </w:tcBorders>
      </w:tcPr>
    </w:tblStylePr>
    <w:tblStylePr w:type="lastRow">
      <w:pPr>
        <w:spacing w:before="0" w:after="0" w:line="240" w:lineRule="auto"/>
      </w:pPr>
      <w:rPr>
        <w:b/>
        <w:bCs/>
        <w:color w:val="000000"/>
      </w:rPr>
      <w:tblPr/>
      <w:tcPr>
        <w:tcBorders>
          <w:top w:val="single" w:color="ED7D31" w:sz="8" w:space="0"/>
          <w:left w:val="nil"/>
          <w:bottom w:val="single" w:color="ED7D31" w:sz="8" w:space="0"/>
          <w:right w:val="nil"/>
          <w:insideH w:val="nil"/>
          <w:insideV w:val="nil"/>
        </w:tcBorders>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styleId="101">
    <w:name w:val="Strong"/>
    <w:qFormat/>
    <w:uiPriority w:val="0"/>
    <w:rPr>
      <w:b/>
      <w:bCs/>
    </w:rPr>
  </w:style>
  <w:style w:type="character" w:styleId="102">
    <w:name w:val="endnote reference"/>
    <w:qFormat/>
    <w:uiPriority w:val="0"/>
    <w:rPr>
      <w:smallCaps/>
      <w:vertAlign w:val="baseline"/>
    </w:rPr>
  </w:style>
  <w:style w:type="character" w:styleId="103">
    <w:name w:val="page number"/>
    <w:basedOn w:val="100"/>
    <w:qFormat/>
    <w:uiPriority w:val="0"/>
  </w:style>
  <w:style w:type="character" w:styleId="104">
    <w:name w:val="FollowedHyperlink"/>
    <w:basedOn w:val="100"/>
    <w:unhideWhenUsed/>
    <w:qFormat/>
    <w:uiPriority w:val="99"/>
    <w:rPr>
      <w:color w:val="954F72"/>
      <w:u w:val="single"/>
    </w:rPr>
  </w:style>
  <w:style w:type="character" w:styleId="105">
    <w:name w:val="Emphasis"/>
    <w:qFormat/>
    <w:uiPriority w:val="20"/>
    <w:rPr>
      <w:i/>
      <w:iCs/>
    </w:rPr>
  </w:style>
  <w:style w:type="character" w:styleId="106">
    <w:name w:val="line number"/>
    <w:basedOn w:val="100"/>
    <w:qFormat/>
    <w:uiPriority w:val="0"/>
  </w:style>
  <w:style w:type="character" w:styleId="107">
    <w:name w:val="HTML Definition"/>
    <w:qFormat/>
    <w:uiPriority w:val="0"/>
  </w:style>
  <w:style w:type="character" w:styleId="108">
    <w:name w:val="HTML Typewriter"/>
    <w:qFormat/>
    <w:uiPriority w:val="0"/>
    <w:rPr>
      <w:rFonts w:ascii="宋体" w:hAnsi="宋体" w:eastAsia="宋体"/>
      <w:kern w:val="2"/>
      <w:sz w:val="24"/>
      <w:lang w:val="en-US" w:eastAsia="zh-CN"/>
    </w:rPr>
  </w:style>
  <w:style w:type="character" w:styleId="109">
    <w:name w:val="HTML Acronym"/>
    <w:qFormat/>
    <w:uiPriority w:val="0"/>
  </w:style>
  <w:style w:type="character" w:styleId="110">
    <w:name w:val="HTML Variable"/>
    <w:qFormat/>
    <w:uiPriority w:val="0"/>
    <w:rPr>
      <w:i/>
      <w:iCs/>
    </w:rPr>
  </w:style>
  <w:style w:type="character" w:styleId="111">
    <w:name w:val="Hyperlink"/>
    <w:qFormat/>
    <w:uiPriority w:val="99"/>
    <w:rPr>
      <w:color w:val="0000FF"/>
      <w:u w:val="single"/>
    </w:rPr>
  </w:style>
  <w:style w:type="character" w:styleId="112">
    <w:name w:val="HTML Code"/>
    <w:basedOn w:val="100"/>
    <w:qFormat/>
    <w:uiPriority w:val="0"/>
    <w:rPr>
      <w:rFonts w:ascii="Courier New" w:hAnsi="Courier New"/>
      <w:sz w:val="20"/>
    </w:rPr>
  </w:style>
  <w:style w:type="character" w:styleId="113">
    <w:name w:val="annotation reference"/>
    <w:basedOn w:val="100"/>
    <w:unhideWhenUsed/>
    <w:qFormat/>
    <w:uiPriority w:val="99"/>
    <w:rPr>
      <w:sz w:val="21"/>
      <w:szCs w:val="21"/>
    </w:rPr>
  </w:style>
  <w:style w:type="character" w:styleId="114">
    <w:name w:val="HTML Cite"/>
    <w:qFormat/>
    <w:uiPriority w:val="0"/>
  </w:style>
  <w:style w:type="character" w:styleId="115">
    <w:name w:val="footnote reference"/>
    <w:unhideWhenUsed/>
    <w:qFormat/>
    <w:uiPriority w:val="99"/>
    <w:rPr>
      <w:vertAlign w:val="superscript"/>
    </w:rPr>
  </w:style>
  <w:style w:type="character" w:styleId="116">
    <w:name w:val="HTML Keyboard"/>
    <w:qFormat/>
    <w:uiPriority w:val="0"/>
    <w:rPr>
      <w:rFonts w:hint="default" w:ascii="monospace" w:hAnsi="monospace" w:eastAsia="monospace" w:cs="monospace"/>
      <w:sz w:val="20"/>
    </w:rPr>
  </w:style>
  <w:style w:type="character" w:styleId="117">
    <w:name w:val="HTML Sample"/>
    <w:qFormat/>
    <w:uiPriority w:val="0"/>
    <w:rPr>
      <w:rFonts w:hint="default" w:ascii="monospace" w:hAnsi="monospace" w:eastAsia="monospace" w:cs="monospace"/>
    </w:rPr>
  </w:style>
  <w:style w:type="character" w:customStyle="1" w:styleId="118">
    <w:name w:val="标题 1 字符"/>
    <w:basedOn w:val="100"/>
    <w:link w:val="4"/>
    <w:qFormat/>
    <w:uiPriority w:val="9"/>
    <w:rPr>
      <w:rFonts w:ascii="Times New Roman" w:hAnsi="Times New Roman" w:eastAsia="宋体" w:cs="Times New Roman"/>
      <w:b/>
      <w:bCs/>
      <w:spacing w:val="10"/>
      <w:kern w:val="44"/>
      <w:sz w:val="44"/>
      <w:szCs w:val="44"/>
    </w:rPr>
  </w:style>
  <w:style w:type="character" w:customStyle="1" w:styleId="119">
    <w:name w:val="标题 2 字符"/>
    <w:basedOn w:val="100"/>
    <w:link w:val="5"/>
    <w:qFormat/>
    <w:uiPriority w:val="9"/>
    <w:rPr>
      <w:rFonts w:ascii="Times New Roman" w:hAnsi="Times New Roman" w:eastAsia="黑体" w:cs="Times New Roman"/>
      <w:b/>
      <w:spacing w:val="10"/>
      <w:kern w:val="0"/>
      <w:sz w:val="30"/>
      <w:szCs w:val="20"/>
    </w:rPr>
  </w:style>
  <w:style w:type="character" w:customStyle="1" w:styleId="120">
    <w:name w:val="标题 3 字符"/>
    <w:basedOn w:val="100"/>
    <w:link w:val="6"/>
    <w:qFormat/>
    <w:uiPriority w:val="0"/>
    <w:rPr>
      <w:rFonts w:ascii="Times New Roman" w:hAnsi="Times New Roman" w:eastAsia="黑体" w:cs="Times New Roman"/>
      <w:spacing w:val="10"/>
      <w:sz w:val="28"/>
    </w:rPr>
  </w:style>
  <w:style w:type="character" w:customStyle="1" w:styleId="121">
    <w:name w:val="标题 4 字符"/>
    <w:basedOn w:val="100"/>
    <w:link w:val="7"/>
    <w:qFormat/>
    <w:uiPriority w:val="0"/>
    <w:rPr>
      <w:rFonts w:eastAsia="黑体" w:asciiTheme="majorHAnsi" w:hAnsiTheme="majorHAnsi" w:cstheme="majorBidi"/>
      <w:bCs/>
      <w:spacing w:val="10"/>
      <w:sz w:val="28"/>
      <w:szCs w:val="28"/>
    </w:rPr>
  </w:style>
  <w:style w:type="character" w:customStyle="1" w:styleId="122">
    <w:name w:val="标题 5 字符"/>
    <w:basedOn w:val="100"/>
    <w:link w:val="8"/>
    <w:qFormat/>
    <w:uiPriority w:val="0"/>
    <w:rPr>
      <w:rFonts w:ascii="Times New Roman" w:hAnsi="Times New Roman" w:eastAsia="宋体" w:cs="Times New Roman"/>
      <w:b/>
      <w:bCs/>
      <w:spacing w:val="10"/>
      <w:kern w:val="0"/>
      <w:sz w:val="28"/>
      <w:szCs w:val="28"/>
    </w:rPr>
  </w:style>
  <w:style w:type="character" w:customStyle="1" w:styleId="123">
    <w:name w:val="页眉 字符"/>
    <w:basedOn w:val="100"/>
    <w:link w:val="51"/>
    <w:qFormat/>
    <w:uiPriority w:val="0"/>
    <w:rPr>
      <w:rFonts w:ascii="Times New Roman" w:hAnsi="Times New Roman" w:eastAsia="宋体" w:cs="Times New Roman"/>
      <w:spacing w:val="10"/>
      <w:kern w:val="0"/>
      <w:szCs w:val="20"/>
    </w:rPr>
  </w:style>
  <w:style w:type="character" w:customStyle="1" w:styleId="124">
    <w:name w:val="页脚 字符"/>
    <w:basedOn w:val="100"/>
    <w:link w:val="50"/>
    <w:qFormat/>
    <w:uiPriority w:val="99"/>
    <w:rPr>
      <w:rFonts w:ascii="Times New Roman" w:hAnsi="Times New Roman" w:eastAsia="宋体" w:cs="Times New Roman"/>
      <w:spacing w:val="10"/>
      <w:kern w:val="0"/>
      <w:szCs w:val="20"/>
    </w:rPr>
  </w:style>
  <w:style w:type="paragraph" w:styleId="125">
    <w:name w:val="List Paragraph"/>
    <w:basedOn w:val="1"/>
    <w:next w:val="1"/>
    <w:link w:val="187"/>
    <w:qFormat/>
    <w:uiPriority w:val="34"/>
    <w:pPr>
      <w:spacing w:line="400" w:lineRule="exact"/>
      <w:ind w:firstLine="420" w:firstLineChars="200"/>
    </w:pPr>
  </w:style>
  <w:style w:type="paragraph" w:customStyle="1" w:styleId="126">
    <w:name w:val="表格正文"/>
    <w:link w:val="127"/>
    <w:qFormat/>
    <w:uiPriority w:val="0"/>
    <w:pPr>
      <w:adjustRightInd w:val="0"/>
      <w:spacing w:before="50" w:beforeLines="50" w:line="300" w:lineRule="auto"/>
      <w:textAlignment w:val="baseline"/>
    </w:pPr>
    <w:rPr>
      <w:rFonts w:ascii="Calibri" w:hAnsi="Calibri" w:eastAsia="宋体" w:cs="Times New Roman"/>
      <w:kern w:val="2"/>
      <w:sz w:val="21"/>
      <w:szCs w:val="22"/>
      <w:lang w:val="en-US" w:eastAsia="zh-CN" w:bidi="ar-SA"/>
    </w:rPr>
  </w:style>
  <w:style w:type="character" w:customStyle="1" w:styleId="127">
    <w:name w:val="表格正文 Char"/>
    <w:link w:val="126"/>
    <w:qFormat/>
    <w:uiPriority w:val="0"/>
    <w:rPr>
      <w:rFonts w:ascii="Calibri" w:hAnsi="Calibri" w:eastAsia="宋体" w:cs="Times New Roman"/>
    </w:rPr>
  </w:style>
  <w:style w:type="paragraph" w:customStyle="1" w:styleId="128">
    <w:name w:val="表格头文字"/>
    <w:basedOn w:val="1"/>
    <w:link w:val="129"/>
    <w:qFormat/>
    <w:uiPriority w:val="0"/>
    <w:pPr>
      <w:spacing w:after="0"/>
      <w:ind w:firstLine="0"/>
      <w:jc w:val="left"/>
    </w:pPr>
    <w:rPr>
      <w:b/>
      <w:spacing w:val="0"/>
      <w:kern w:val="2"/>
      <w:szCs w:val="24"/>
    </w:rPr>
  </w:style>
  <w:style w:type="character" w:customStyle="1" w:styleId="129">
    <w:name w:val="表格头文字 Char"/>
    <w:link w:val="128"/>
    <w:qFormat/>
    <w:uiPriority w:val="0"/>
    <w:rPr>
      <w:rFonts w:ascii="Times New Roman" w:hAnsi="Times New Roman" w:eastAsia="宋体" w:cs="Times New Roman"/>
      <w:b/>
      <w:sz w:val="24"/>
      <w:szCs w:val="24"/>
    </w:rPr>
  </w:style>
  <w:style w:type="character" w:customStyle="1" w:styleId="130">
    <w:name w:val="正文文本 字符"/>
    <w:basedOn w:val="100"/>
    <w:link w:val="2"/>
    <w:qFormat/>
    <w:uiPriority w:val="0"/>
    <w:rPr>
      <w:rFonts w:ascii="Times New Roman" w:hAnsi="Times New Roman" w:eastAsia="宋体" w:cs="Times New Roman"/>
      <w:spacing w:val="10"/>
      <w:kern w:val="0"/>
      <w:sz w:val="24"/>
      <w:szCs w:val="20"/>
    </w:rPr>
  </w:style>
  <w:style w:type="character" w:customStyle="1" w:styleId="131">
    <w:name w:val="正文文本首行缩进 字符1"/>
    <w:basedOn w:val="100"/>
    <w:link w:val="74"/>
    <w:qFormat/>
    <w:uiPriority w:val="0"/>
    <w:rPr>
      <w:rFonts w:ascii="Times New Roman" w:hAnsi="Times New Roman" w:eastAsia="宋体" w:cs="Times New Roman"/>
      <w:szCs w:val="24"/>
    </w:rPr>
  </w:style>
  <w:style w:type="character" w:customStyle="1" w:styleId="132">
    <w:name w:val="正文文本首行缩进 字符"/>
    <w:basedOn w:val="130"/>
    <w:qFormat/>
    <w:uiPriority w:val="99"/>
    <w:rPr>
      <w:rFonts w:ascii="Times New Roman" w:hAnsi="Times New Roman" w:eastAsia="宋体" w:cs="Times New Roman"/>
      <w:spacing w:val="10"/>
      <w:kern w:val="0"/>
      <w:sz w:val="24"/>
      <w:szCs w:val="20"/>
    </w:rPr>
  </w:style>
  <w:style w:type="character" w:customStyle="1" w:styleId="133">
    <w:name w:val="批注文字 字符"/>
    <w:basedOn w:val="100"/>
    <w:link w:val="27"/>
    <w:qFormat/>
    <w:uiPriority w:val="99"/>
    <w:rPr>
      <w:rFonts w:ascii="Times New Roman" w:hAnsi="Times New Roman" w:eastAsia="宋体" w:cs="Times New Roman"/>
      <w:spacing w:val="10"/>
      <w:kern w:val="0"/>
      <w:sz w:val="24"/>
      <w:szCs w:val="20"/>
    </w:rPr>
  </w:style>
  <w:style w:type="character" w:customStyle="1" w:styleId="134">
    <w:name w:val="批注主题 字符"/>
    <w:basedOn w:val="133"/>
    <w:link w:val="73"/>
    <w:qFormat/>
    <w:uiPriority w:val="99"/>
    <w:rPr>
      <w:rFonts w:ascii="Times New Roman" w:hAnsi="Times New Roman" w:eastAsia="宋体" w:cs="Times New Roman"/>
      <w:b/>
      <w:bCs/>
      <w:spacing w:val="10"/>
      <w:kern w:val="0"/>
      <w:sz w:val="24"/>
      <w:szCs w:val="20"/>
    </w:rPr>
  </w:style>
  <w:style w:type="character" w:customStyle="1" w:styleId="135">
    <w:name w:val="批注框文本 字符"/>
    <w:basedOn w:val="100"/>
    <w:link w:val="49"/>
    <w:qFormat/>
    <w:uiPriority w:val="99"/>
    <w:rPr>
      <w:rFonts w:ascii="Times New Roman" w:hAnsi="Times New Roman" w:eastAsia="宋体" w:cs="Times New Roman"/>
      <w:spacing w:val="10"/>
      <w:kern w:val="0"/>
      <w:sz w:val="18"/>
      <w:szCs w:val="18"/>
    </w:rPr>
  </w:style>
  <w:style w:type="paragraph" w:customStyle="1" w:styleId="136">
    <w:name w:val="msonormal"/>
    <w:basedOn w:val="1"/>
    <w:qFormat/>
    <w:uiPriority w:val="0"/>
    <w:pPr>
      <w:widowControl/>
      <w:spacing w:before="100" w:beforeAutospacing="1" w:after="100" w:afterAutospacing="1" w:line="240" w:lineRule="auto"/>
      <w:ind w:firstLine="0"/>
      <w:jc w:val="left"/>
    </w:pPr>
    <w:rPr>
      <w:rFonts w:ascii="宋体" w:hAnsi="宋体" w:cs="宋体"/>
      <w:spacing w:val="0"/>
      <w:szCs w:val="24"/>
    </w:rPr>
  </w:style>
  <w:style w:type="paragraph" w:customStyle="1" w:styleId="137">
    <w:name w:val="font5"/>
    <w:basedOn w:val="1"/>
    <w:qFormat/>
    <w:uiPriority w:val="0"/>
    <w:pPr>
      <w:widowControl/>
      <w:spacing w:before="100" w:beforeAutospacing="1" w:after="100" w:afterAutospacing="1" w:line="240" w:lineRule="auto"/>
      <w:ind w:firstLine="0"/>
      <w:jc w:val="left"/>
    </w:pPr>
    <w:rPr>
      <w:rFonts w:ascii="宋体" w:hAnsi="宋体" w:cs="宋体"/>
      <w:spacing w:val="0"/>
      <w:sz w:val="18"/>
      <w:szCs w:val="18"/>
    </w:rPr>
  </w:style>
  <w:style w:type="paragraph" w:customStyle="1" w:styleId="1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spacing w:val="0"/>
      <w:szCs w:val="24"/>
    </w:rPr>
  </w:style>
  <w:style w:type="paragraph" w:customStyle="1" w:styleId="139">
    <w:name w:val="xl67"/>
    <w:basedOn w:val="1"/>
    <w:qFormat/>
    <w:uiPriority w:val="0"/>
    <w:pPr>
      <w:widowControl/>
      <w:spacing w:before="100" w:beforeAutospacing="1" w:after="100" w:afterAutospacing="1" w:line="240" w:lineRule="auto"/>
      <w:ind w:firstLine="0"/>
      <w:jc w:val="center"/>
    </w:pPr>
    <w:rPr>
      <w:rFonts w:ascii="宋体" w:hAnsi="宋体" w:cs="宋体"/>
      <w:spacing w:val="0"/>
      <w:szCs w:val="24"/>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cs="宋体"/>
      <w:spacing w:val="0"/>
      <w:szCs w:val="24"/>
    </w:rPr>
  </w:style>
  <w:style w:type="paragraph" w:customStyle="1" w:styleId="1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spacing w:val="0"/>
      <w:szCs w:val="24"/>
    </w:rPr>
  </w:style>
  <w:style w:type="paragraph" w:customStyle="1" w:styleId="142">
    <w:name w:val="xl70"/>
    <w:basedOn w:val="1"/>
    <w:qFormat/>
    <w:uiPriority w:val="0"/>
    <w:pPr>
      <w:widowControl/>
      <w:spacing w:before="100" w:beforeAutospacing="1" w:after="100" w:afterAutospacing="1" w:line="240" w:lineRule="auto"/>
      <w:ind w:firstLine="0"/>
      <w:jc w:val="center"/>
    </w:pPr>
    <w:rPr>
      <w:rFonts w:ascii="宋体" w:hAnsi="宋体" w:cs="宋体"/>
      <w:spacing w:val="0"/>
      <w:szCs w:val="24"/>
    </w:rPr>
  </w:style>
  <w:style w:type="paragraph" w:customStyle="1" w:styleId="14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spacing w:val="0"/>
      <w:szCs w:val="24"/>
    </w:rPr>
  </w:style>
  <w:style w:type="paragraph" w:customStyle="1" w:styleId="1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spacing w:val="0"/>
      <w:szCs w:val="24"/>
    </w:rPr>
  </w:style>
  <w:style w:type="paragraph" w:customStyle="1" w:styleId="145">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jc w:val="center"/>
    </w:pPr>
    <w:rPr>
      <w:rFonts w:ascii="宋体" w:hAnsi="宋体" w:cs="宋体"/>
      <w:spacing w:val="0"/>
      <w:szCs w:val="24"/>
    </w:rPr>
  </w:style>
  <w:style w:type="paragraph" w:customStyle="1" w:styleId="146">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spacing w:val="0"/>
      <w:szCs w:val="24"/>
    </w:rPr>
  </w:style>
  <w:style w:type="paragraph" w:customStyle="1" w:styleId="147">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jc w:val="center"/>
    </w:pPr>
    <w:rPr>
      <w:rFonts w:ascii="宋体" w:hAnsi="宋体" w:cs="宋体"/>
      <w:spacing w:val="0"/>
      <w:szCs w:val="24"/>
    </w:rPr>
  </w:style>
  <w:style w:type="paragraph" w:customStyle="1" w:styleId="148">
    <w:name w:val="xl76"/>
    <w:basedOn w:val="1"/>
    <w:qFormat/>
    <w:uiPriority w:val="0"/>
    <w:pPr>
      <w:widowControl/>
      <w:pBdr>
        <w:left w:val="single" w:color="auto" w:sz="4" w:space="0"/>
        <w:right w:val="single" w:color="auto" w:sz="4" w:space="0"/>
      </w:pBdr>
      <w:spacing w:before="100" w:beforeAutospacing="1" w:after="100" w:afterAutospacing="1" w:line="240" w:lineRule="auto"/>
      <w:ind w:firstLine="0"/>
      <w:jc w:val="center"/>
    </w:pPr>
    <w:rPr>
      <w:rFonts w:ascii="宋体" w:hAnsi="宋体" w:cs="宋体"/>
      <w:spacing w:val="0"/>
      <w:szCs w:val="24"/>
    </w:rPr>
  </w:style>
  <w:style w:type="paragraph" w:customStyle="1" w:styleId="14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spacing w:val="0"/>
      <w:szCs w:val="24"/>
    </w:rPr>
  </w:style>
  <w:style w:type="paragraph" w:customStyle="1" w:styleId="15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cs="宋体"/>
      <w:spacing w:val="0"/>
      <w:szCs w:val="24"/>
    </w:rPr>
  </w:style>
  <w:style w:type="paragraph" w:customStyle="1" w:styleId="151">
    <w:name w:val="font6"/>
    <w:basedOn w:val="1"/>
    <w:qFormat/>
    <w:uiPriority w:val="0"/>
    <w:pPr>
      <w:widowControl/>
      <w:spacing w:before="100" w:beforeAutospacing="1" w:after="100" w:afterAutospacing="1" w:line="240" w:lineRule="auto"/>
      <w:ind w:firstLine="0"/>
      <w:contextualSpacing w:val="0"/>
      <w:jc w:val="left"/>
    </w:pPr>
    <w:rPr>
      <w:rFonts w:ascii="宋体" w:hAnsi="宋体" w:cs="宋体"/>
      <w:color w:val="000000"/>
      <w:spacing w:val="0"/>
      <w:szCs w:val="24"/>
    </w:rPr>
  </w:style>
  <w:style w:type="paragraph" w:customStyle="1" w:styleId="152">
    <w:name w:val="font7"/>
    <w:basedOn w:val="1"/>
    <w:qFormat/>
    <w:uiPriority w:val="0"/>
    <w:pPr>
      <w:widowControl/>
      <w:spacing w:before="100" w:beforeAutospacing="1" w:after="100" w:afterAutospacing="1" w:line="240" w:lineRule="auto"/>
      <w:ind w:firstLine="0"/>
      <w:contextualSpacing w:val="0"/>
      <w:jc w:val="left"/>
    </w:pPr>
    <w:rPr>
      <w:rFonts w:ascii="宋体" w:hAnsi="宋体" w:cs="宋体"/>
      <w:color w:val="000000"/>
      <w:spacing w:val="0"/>
      <w:sz w:val="14"/>
      <w:szCs w:val="14"/>
    </w:rPr>
  </w:style>
  <w:style w:type="paragraph" w:customStyle="1" w:styleId="15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154">
    <w:name w:val="xl80"/>
    <w:basedOn w:val="1"/>
    <w:qFormat/>
    <w:uiPriority w:val="0"/>
    <w:pPr>
      <w:widowControl/>
      <w:pBdr>
        <w:left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155">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15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15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left"/>
    </w:pPr>
    <w:rPr>
      <w:rFonts w:ascii="宋体" w:hAnsi="宋体" w:cs="宋体"/>
      <w:spacing w:val="0"/>
      <w:szCs w:val="24"/>
    </w:rPr>
  </w:style>
  <w:style w:type="paragraph" w:customStyle="1" w:styleId="15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spacing w:val="0"/>
      <w:szCs w:val="24"/>
    </w:rPr>
  </w:style>
  <w:style w:type="character" w:customStyle="1" w:styleId="159">
    <w:name w:val="标题 字符"/>
    <w:link w:val="72"/>
    <w:qFormat/>
    <w:uiPriority w:val="10"/>
    <w:rPr>
      <w:rFonts w:ascii="Calibri Light" w:hAnsi="Calibri Light" w:eastAsia="宋体" w:cs="Times New Roman"/>
      <w:b/>
      <w:bCs/>
      <w:sz w:val="32"/>
      <w:szCs w:val="32"/>
    </w:rPr>
  </w:style>
  <w:style w:type="character" w:customStyle="1" w:styleId="160">
    <w:name w:val="标题 字符1"/>
    <w:basedOn w:val="100"/>
    <w:qFormat/>
    <w:uiPriority w:val="10"/>
    <w:rPr>
      <w:rFonts w:asciiTheme="majorHAnsi" w:hAnsiTheme="majorHAnsi" w:eastAsiaTheme="majorEastAsia" w:cstheme="majorBidi"/>
      <w:b/>
      <w:bCs/>
      <w:spacing w:val="10"/>
      <w:kern w:val="0"/>
      <w:sz w:val="32"/>
      <w:szCs w:val="32"/>
    </w:rPr>
  </w:style>
  <w:style w:type="paragraph" w:customStyle="1" w:styleId="161">
    <w:name w:val="!my（1）"/>
    <w:qFormat/>
    <w:uiPriority w:val="0"/>
    <w:pPr>
      <w:numPr>
        <w:ilvl w:val="0"/>
        <w:numId w:val="8"/>
      </w:numPr>
      <w:tabs>
        <w:tab w:val="left" w:pos="1680"/>
      </w:tabs>
      <w:spacing w:before="156" w:beforeLines="50" w:after="156" w:afterLines="50" w:line="360" w:lineRule="auto"/>
    </w:pPr>
    <w:rPr>
      <w:rFonts w:ascii="Times New Roman" w:hAnsi="Times New Roman" w:eastAsia="宋体" w:cs="Times New Roman"/>
      <w:kern w:val="2"/>
      <w:sz w:val="24"/>
      <w:lang w:val="en-US" w:eastAsia="zh-CN" w:bidi="ar-SA"/>
    </w:rPr>
  </w:style>
  <w:style w:type="character" w:customStyle="1" w:styleId="162">
    <w:name w:val="通用正文 字符"/>
    <w:link w:val="163"/>
    <w:qFormat/>
    <w:uiPriority w:val="0"/>
    <w:rPr>
      <w:rFonts w:ascii="宋体" w:hAnsi="宋体" w:eastAsia="宋体"/>
      <w:sz w:val="24"/>
    </w:rPr>
  </w:style>
  <w:style w:type="paragraph" w:customStyle="1" w:styleId="163">
    <w:name w:val="通用正文"/>
    <w:basedOn w:val="1"/>
    <w:link w:val="162"/>
    <w:qFormat/>
    <w:uiPriority w:val="0"/>
    <w:pPr>
      <w:spacing w:before="50" w:beforeLines="50" w:after="50" w:afterLines="50"/>
      <w:ind w:firstLine="200" w:firstLineChars="200"/>
      <w:contextualSpacing w:val="0"/>
    </w:pPr>
    <w:rPr>
      <w:rFonts w:ascii="宋体" w:hAnsi="宋体" w:cstheme="minorBidi"/>
      <w:spacing w:val="0"/>
      <w:kern w:val="2"/>
      <w:szCs w:val="22"/>
    </w:rPr>
  </w:style>
  <w:style w:type="character" w:customStyle="1" w:styleId="164">
    <w:name w:val="汕头 标题一 字符"/>
    <w:link w:val="165"/>
    <w:qFormat/>
    <w:uiPriority w:val="0"/>
    <w:rPr>
      <w:rFonts w:ascii="黑体" w:hAnsi="黑体" w:eastAsia="黑体"/>
      <w:b/>
      <w:bCs/>
      <w:kern w:val="2"/>
      <w:sz w:val="36"/>
      <w:szCs w:val="36"/>
    </w:rPr>
  </w:style>
  <w:style w:type="paragraph" w:customStyle="1" w:styleId="165">
    <w:name w:val="汕头 标题一"/>
    <w:basedOn w:val="125"/>
    <w:link w:val="164"/>
    <w:qFormat/>
    <w:uiPriority w:val="0"/>
    <w:pPr>
      <w:numPr>
        <w:ilvl w:val="0"/>
        <w:numId w:val="1"/>
      </w:numPr>
      <w:spacing w:before="624" w:beforeLines="200" w:after="312" w:afterLines="100" w:line="360" w:lineRule="auto"/>
      <w:ind w:firstLineChars="0"/>
      <w:contextualSpacing w:val="0"/>
      <w:outlineLvl w:val="0"/>
    </w:pPr>
    <w:rPr>
      <w:rFonts w:ascii="黑体" w:hAnsi="黑体" w:eastAsia="黑体" w:cstheme="minorBidi"/>
      <w:b/>
      <w:bCs/>
      <w:spacing w:val="0"/>
      <w:kern w:val="2"/>
      <w:sz w:val="36"/>
      <w:szCs w:val="36"/>
    </w:rPr>
  </w:style>
  <w:style w:type="character" w:customStyle="1" w:styleId="166">
    <w:name w:val="汕头 标题二 字符"/>
    <w:link w:val="167"/>
    <w:qFormat/>
    <w:uiPriority w:val="0"/>
    <w:rPr>
      <w:rFonts w:ascii="黑体" w:hAnsi="黑体" w:eastAsia="黑体"/>
      <w:kern w:val="2"/>
      <w:sz w:val="21"/>
      <w:szCs w:val="22"/>
    </w:rPr>
  </w:style>
  <w:style w:type="paragraph" w:customStyle="1" w:styleId="167">
    <w:name w:val="汕头 标题二"/>
    <w:link w:val="166"/>
    <w:qFormat/>
    <w:uiPriority w:val="0"/>
    <w:pPr>
      <w:numPr>
        <w:ilvl w:val="0"/>
        <w:numId w:val="9"/>
      </w:numPr>
      <w:spacing w:before="468" w:beforeLines="150" w:after="156"/>
    </w:pPr>
    <w:rPr>
      <w:rFonts w:ascii="黑体" w:hAnsi="黑体" w:eastAsia="黑体" w:cstheme="minorBidi"/>
      <w:kern w:val="2"/>
      <w:sz w:val="21"/>
      <w:szCs w:val="22"/>
      <w:lang w:val="en-US" w:eastAsia="zh-CN" w:bidi="ar-SA"/>
    </w:rPr>
  </w:style>
  <w:style w:type="character" w:customStyle="1" w:styleId="168">
    <w:name w:val="汕头 标题三 字符"/>
    <w:link w:val="169"/>
    <w:qFormat/>
    <w:uiPriority w:val="0"/>
    <w:rPr>
      <w:rFonts w:ascii="黑体" w:hAnsi="黑体" w:eastAsia="黑体"/>
      <w:bCs/>
      <w:kern w:val="2"/>
      <w:sz w:val="28"/>
      <w:szCs w:val="28"/>
    </w:rPr>
  </w:style>
  <w:style w:type="paragraph" w:customStyle="1" w:styleId="169">
    <w:name w:val="汕头 标题三"/>
    <w:basedOn w:val="125"/>
    <w:link w:val="168"/>
    <w:qFormat/>
    <w:uiPriority w:val="0"/>
    <w:pPr>
      <w:numPr>
        <w:ilvl w:val="1"/>
        <w:numId w:val="9"/>
      </w:numPr>
      <w:spacing w:before="312" w:beforeLines="100" w:after="156" w:afterLines="50" w:line="360" w:lineRule="auto"/>
      <w:ind w:firstLineChars="0"/>
      <w:contextualSpacing w:val="0"/>
      <w:outlineLvl w:val="2"/>
    </w:pPr>
    <w:rPr>
      <w:rFonts w:ascii="黑体" w:hAnsi="黑体" w:eastAsia="黑体" w:cstheme="minorBidi"/>
      <w:bCs/>
      <w:spacing w:val="0"/>
      <w:kern w:val="2"/>
      <w:sz w:val="28"/>
      <w:szCs w:val="28"/>
    </w:rPr>
  </w:style>
  <w:style w:type="paragraph" w:customStyle="1" w:styleId="170">
    <w:name w:val="汕头 标题四"/>
    <w:basedOn w:val="125"/>
    <w:qFormat/>
    <w:uiPriority w:val="0"/>
    <w:pPr>
      <w:numPr>
        <w:ilvl w:val="2"/>
        <w:numId w:val="9"/>
      </w:numPr>
      <w:spacing w:before="312" w:beforeLines="100" w:after="156" w:afterLines="50" w:line="360" w:lineRule="auto"/>
      <w:ind w:firstLineChars="0"/>
      <w:contextualSpacing w:val="0"/>
      <w:outlineLvl w:val="3"/>
    </w:pPr>
    <w:rPr>
      <w:rFonts w:ascii="黑体" w:hAnsi="黑体" w:eastAsia="黑体"/>
      <w:bCs/>
      <w:spacing w:val="0"/>
      <w:kern w:val="2"/>
      <w:sz w:val="28"/>
      <w:szCs w:val="28"/>
    </w:rPr>
  </w:style>
  <w:style w:type="paragraph" w:customStyle="1" w:styleId="171">
    <w:name w:val="汕头标题五"/>
    <w:basedOn w:val="125"/>
    <w:qFormat/>
    <w:uiPriority w:val="0"/>
    <w:pPr>
      <w:numPr>
        <w:ilvl w:val="3"/>
        <w:numId w:val="9"/>
      </w:numPr>
      <w:spacing w:before="50" w:beforeLines="50" w:after="50" w:afterLines="50" w:line="360" w:lineRule="auto"/>
      <w:ind w:firstLineChars="0"/>
      <w:contextualSpacing w:val="0"/>
      <w:outlineLvl w:val="4"/>
    </w:pPr>
    <w:rPr>
      <w:rFonts w:ascii="宋体" w:hAnsi="宋体"/>
      <w:b/>
      <w:bCs/>
      <w:spacing w:val="0"/>
      <w:kern w:val="2"/>
      <w:szCs w:val="21"/>
    </w:rPr>
  </w:style>
  <w:style w:type="paragraph" w:customStyle="1" w:styleId="172">
    <w:name w:val="TOC 标题1"/>
    <w:basedOn w:val="4"/>
    <w:next w:val="1"/>
    <w:unhideWhenUsed/>
    <w:qFormat/>
    <w:uiPriority w:val="39"/>
    <w:pPr>
      <w:widowControl/>
      <w:spacing w:before="240" w:after="0" w:line="259" w:lineRule="auto"/>
      <w:ind w:firstLine="0"/>
      <w:contextualSpacing w:val="0"/>
      <w:jc w:val="left"/>
      <w:outlineLvl w:val="9"/>
    </w:pPr>
    <w:rPr>
      <w:rFonts w:asciiTheme="majorHAnsi" w:hAnsiTheme="majorHAnsi" w:eastAsiaTheme="majorEastAsia" w:cstheme="majorBidi"/>
      <w:b w:val="0"/>
      <w:bCs w:val="0"/>
      <w:color w:val="2F5597" w:themeColor="accent1" w:themeShade="BF"/>
      <w:spacing w:val="0"/>
      <w:kern w:val="0"/>
      <w:sz w:val="32"/>
      <w:szCs w:val="32"/>
    </w:rPr>
  </w:style>
  <w:style w:type="paragraph" w:customStyle="1" w:styleId="173">
    <w:name w:val="正文-方案"/>
    <w:basedOn w:val="1"/>
    <w:qFormat/>
    <w:uiPriority w:val="0"/>
    <w:pPr>
      <w:spacing w:after="0" w:line="240" w:lineRule="auto"/>
      <w:ind w:firstLine="200" w:firstLineChars="200"/>
      <w:contextualSpacing w:val="0"/>
    </w:pPr>
    <w:rPr>
      <w:rFonts w:cstheme="minorBidi"/>
      <w:spacing w:val="0"/>
      <w:kern w:val="2"/>
      <w:sz w:val="28"/>
      <w:szCs w:val="24"/>
    </w:rPr>
  </w:style>
  <w:style w:type="paragraph" w:customStyle="1" w:styleId="174">
    <w:name w:val="表格"/>
    <w:basedOn w:val="1"/>
    <w:link w:val="175"/>
    <w:qFormat/>
    <w:uiPriority w:val="0"/>
    <w:pPr>
      <w:widowControl/>
      <w:spacing w:after="0" w:line="240" w:lineRule="auto"/>
      <w:ind w:firstLine="0"/>
      <w:contextualSpacing w:val="0"/>
      <w:jc w:val="center"/>
    </w:pPr>
    <w:rPr>
      <w:spacing w:val="0"/>
      <w:sz w:val="28"/>
      <w:szCs w:val="21"/>
      <w:lang w:val="en-GB"/>
    </w:rPr>
  </w:style>
  <w:style w:type="character" w:customStyle="1" w:styleId="175">
    <w:name w:val="表格 字符"/>
    <w:basedOn w:val="100"/>
    <w:link w:val="174"/>
    <w:qFormat/>
    <w:uiPriority w:val="0"/>
    <w:rPr>
      <w:rFonts w:ascii="Times New Roman" w:hAnsi="Times New Roman" w:eastAsia="宋体" w:cs="Times New Roman"/>
      <w:kern w:val="0"/>
      <w:sz w:val="28"/>
      <w:szCs w:val="21"/>
      <w:lang w:val="en-GB"/>
    </w:rPr>
  </w:style>
  <w:style w:type="character" w:customStyle="1" w:styleId="176">
    <w:name w:val="标题 6 字符"/>
    <w:basedOn w:val="100"/>
    <w:link w:val="9"/>
    <w:qFormat/>
    <w:uiPriority w:val="0"/>
    <w:rPr>
      <w:rFonts w:ascii="仿宋_GB2312" w:hAnsi="仿宋_GB2312" w:eastAsia="黑体" w:cs="Times New Roman"/>
      <w:i/>
      <w:sz w:val="30"/>
      <w:szCs w:val="21"/>
    </w:rPr>
  </w:style>
  <w:style w:type="character" w:customStyle="1" w:styleId="177">
    <w:name w:val="标题 7 字符"/>
    <w:basedOn w:val="100"/>
    <w:link w:val="10"/>
    <w:qFormat/>
    <w:uiPriority w:val="0"/>
    <w:rPr>
      <w:rFonts w:ascii="仿宋_GB2312" w:hAnsi="仿宋_GB2312" w:eastAsia="黑体" w:cs="Times New Roman"/>
      <w:bCs/>
      <w:i/>
      <w:sz w:val="30"/>
      <w:szCs w:val="24"/>
    </w:rPr>
  </w:style>
  <w:style w:type="character" w:customStyle="1" w:styleId="178">
    <w:name w:val="标题 8 字符"/>
    <w:basedOn w:val="100"/>
    <w:link w:val="11"/>
    <w:qFormat/>
    <w:uiPriority w:val="0"/>
    <w:rPr>
      <w:rFonts w:ascii="等线 Light" w:hAnsi="等线 Light" w:eastAsia="等线 Light" w:cs="Times New Roman"/>
      <w:i/>
      <w:sz w:val="30"/>
      <w:szCs w:val="24"/>
    </w:rPr>
  </w:style>
  <w:style w:type="character" w:customStyle="1" w:styleId="179">
    <w:name w:val="标题 9 字符"/>
    <w:basedOn w:val="100"/>
    <w:link w:val="12"/>
    <w:qFormat/>
    <w:uiPriority w:val="0"/>
    <w:rPr>
      <w:rFonts w:ascii="Arial" w:hAnsi="Arial" w:eastAsia="黑体" w:cs="Times New Roman"/>
      <w:i/>
      <w:szCs w:val="21"/>
    </w:rPr>
  </w:style>
  <w:style w:type="paragraph" w:customStyle="1" w:styleId="180">
    <w:name w:val="_Style 2"/>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1">
    <w:name w:val="cd"/>
    <w:basedOn w:val="1"/>
    <w:link w:val="244"/>
    <w:qFormat/>
    <w:uiPriority w:val="0"/>
    <w:pPr>
      <w:ind w:firstLine="480" w:firstLineChars="200"/>
    </w:pPr>
    <w:rPr>
      <w:sz w:val="28"/>
    </w:rPr>
  </w:style>
  <w:style w:type="paragraph" w:customStyle="1" w:styleId="182">
    <w:name w:val="WPSOffice手动目录 1"/>
    <w:qFormat/>
    <w:uiPriority w:val="0"/>
    <w:rPr>
      <w:rFonts w:asciiTheme="minorHAnsi" w:hAnsiTheme="minorHAnsi" w:eastAsiaTheme="minorEastAsia" w:cstheme="minorBidi"/>
      <w:lang w:val="en-US" w:eastAsia="zh-CN" w:bidi="ar-SA"/>
    </w:rPr>
  </w:style>
  <w:style w:type="paragraph" w:customStyle="1" w:styleId="18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84">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185">
    <w:name w:val="TOC 标题2"/>
    <w:basedOn w:val="4"/>
    <w:next w:val="1"/>
    <w:unhideWhenUsed/>
    <w:qFormat/>
    <w:uiPriority w:val="39"/>
    <w:pPr>
      <w:widowControl/>
      <w:spacing w:before="240" w:after="0" w:line="259" w:lineRule="auto"/>
      <w:ind w:firstLine="0"/>
      <w:contextualSpacing w:val="0"/>
      <w:jc w:val="left"/>
      <w:outlineLvl w:val="9"/>
    </w:pPr>
    <w:rPr>
      <w:rFonts w:asciiTheme="majorHAnsi" w:hAnsiTheme="majorHAnsi" w:eastAsiaTheme="majorEastAsia" w:cstheme="majorBidi"/>
      <w:b w:val="0"/>
      <w:bCs w:val="0"/>
      <w:color w:val="2F5597" w:themeColor="accent1" w:themeShade="BF"/>
      <w:spacing w:val="0"/>
      <w:kern w:val="0"/>
      <w:sz w:val="32"/>
      <w:szCs w:val="32"/>
    </w:rPr>
  </w:style>
  <w:style w:type="paragraph" w:customStyle="1" w:styleId="186">
    <w:name w:val="样式1"/>
    <w:basedOn w:val="1"/>
    <w:link w:val="430"/>
    <w:qFormat/>
    <w:uiPriority w:val="0"/>
    <w:pPr>
      <w:widowControl/>
      <w:numPr>
        <w:ilvl w:val="0"/>
        <w:numId w:val="10"/>
      </w:numPr>
      <w:spacing w:after="0"/>
      <w:ind w:firstLine="200" w:firstLineChars="200"/>
      <w:contextualSpacing w:val="0"/>
    </w:pPr>
    <w:rPr>
      <w:spacing w:val="0"/>
      <w:kern w:val="2"/>
      <w:szCs w:val="21"/>
    </w:rPr>
  </w:style>
  <w:style w:type="character" w:customStyle="1" w:styleId="187">
    <w:name w:val="列表段落 字符"/>
    <w:link w:val="125"/>
    <w:qFormat/>
    <w:uiPriority w:val="34"/>
    <w:rPr>
      <w:rFonts w:ascii="Times New Roman" w:hAnsi="Times New Roman" w:eastAsia="宋体" w:cs="Times New Roman"/>
      <w:spacing w:val="10"/>
      <w:sz w:val="24"/>
    </w:rPr>
  </w:style>
  <w:style w:type="character" w:customStyle="1" w:styleId="188">
    <w:name w:val="表格头文字 Char Char"/>
    <w:qFormat/>
    <w:uiPriority w:val="0"/>
    <w:rPr>
      <w:rFonts w:ascii="Times New Roman" w:hAnsi="Times New Roman" w:eastAsia="宋体"/>
      <w:b/>
      <w:kern w:val="2"/>
      <w:sz w:val="24"/>
      <w:szCs w:val="24"/>
    </w:rPr>
  </w:style>
  <w:style w:type="character" w:customStyle="1" w:styleId="189">
    <w:name w:val="表格正文 Char Char"/>
    <w:qFormat/>
    <w:uiPriority w:val="0"/>
    <w:rPr>
      <w:kern w:val="2"/>
      <w:sz w:val="21"/>
      <w:szCs w:val="22"/>
    </w:rPr>
  </w:style>
  <w:style w:type="paragraph" w:customStyle="1" w:styleId="190">
    <w:name w:val="！正文"/>
    <w:basedOn w:val="1"/>
    <w:qFormat/>
    <w:uiPriority w:val="0"/>
    <w:pPr>
      <w:spacing w:after="0"/>
      <w:ind w:firstLine="0"/>
      <w:jc w:val="left"/>
    </w:pPr>
    <w:rPr>
      <w:rFonts w:eastAsia="等线"/>
      <w:spacing w:val="0"/>
      <w:kern w:val="2"/>
      <w:szCs w:val="28"/>
    </w:rPr>
  </w:style>
  <w:style w:type="paragraph" w:customStyle="1" w:styleId="191">
    <w:name w:val="Table Paragraph"/>
    <w:basedOn w:val="1"/>
    <w:qFormat/>
    <w:uiPriority w:val="1"/>
    <w:pPr>
      <w:spacing w:after="0" w:line="240" w:lineRule="auto"/>
      <w:ind w:firstLine="0"/>
      <w:contextualSpacing w:val="0"/>
    </w:pPr>
    <w:rPr>
      <w:rFonts w:ascii="等线" w:hAnsi="等线" w:eastAsia="等线"/>
      <w:spacing w:val="0"/>
      <w:sz w:val="22"/>
      <w:szCs w:val="22"/>
      <w:lang w:eastAsia="en-US"/>
    </w:rPr>
  </w:style>
  <w:style w:type="paragraph" w:customStyle="1" w:styleId="192">
    <w:name w:val="样式00"/>
    <w:link w:val="193"/>
    <w:qFormat/>
    <w:uiPriority w:val="0"/>
    <w:pPr>
      <w:spacing w:line="360" w:lineRule="auto"/>
      <w:jc w:val="both"/>
    </w:pPr>
    <w:rPr>
      <w:rFonts w:ascii="Times New Roman" w:hAnsi="Times New Roman" w:eastAsia="宋体" w:cs="Times New Roman"/>
      <w:bCs/>
      <w:caps/>
      <w:color w:val="000000"/>
      <w:kern w:val="32"/>
      <w:sz w:val="24"/>
      <w:szCs w:val="28"/>
      <w:lang w:val="en-US" w:eastAsia="zh-CN" w:bidi="ar-SA"/>
    </w:rPr>
  </w:style>
  <w:style w:type="character" w:customStyle="1" w:styleId="193">
    <w:name w:val="样式00 字符"/>
    <w:link w:val="192"/>
    <w:qFormat/>
    <w:uiPriority w:val="0"/>
    <w:rPr>
      <w:rFonts w:ascii="Times New Roman" w:hAnsi="Times New Roman" w:eastAsia="宋体" w:cs="Times New Roman"/>
      <w:bCs/>
      <w:caps/>
      <w:color w:val="000000"/>
      <w:kern w:val="32"/>
      <w:sz w:val="24"/>
      <w:szCs w:val="28"/>
    </w:rPr>
  </w:style>
  <w:style w:type="paragraph" w:customStyle="1" w:styleId="194">
    <w:name w:val="Revision"/>
    <w:hidden/>
    <w:qFormat/>
    <w:uiPriority w:val="99"/>
    <w:rPr>
      <w:rFonts w:ascii="Times New Roman" w:hAnsi="Times New Roman" w:eastAsia="宋体" w:cs="Times New Roman"/>
      <w:kern w:val="2"/>
      <w:sz w:val="24"/>
      <w:szCs w:val="21"/>
      <w:lang w:val="en-US" w:eastAsia="zh-CN" w:bidi="ar-SA"/>
    </w:rPr>
  </w:style>
  <w:style w:type="character" w:customStyle="1" w:styleId="195">
    <w:name w:val="缩进(ALT+Z) Char1"/>
    <w:link w:val="196"/>
    <w:qFormat/>
    <w:uiPriority w:val="0"/>
    <w:rPr>
      <w:rFonts w:ascii="宋体" w:hAnsi="Arial" w:cs="宋体"/>
      <w:snapToGrid w:val="0"/>
      <w:kern w:val="2"/>
      <w:sz w:val="24"/>
      <w:szCs w:val="21"/>
    </w:rPr>
  </w:style>
  <w:style w:type="paragraph" w:customStyle="1" w:styleId="196">
    <w:name w:val="缩进(ALT+Z)"/>
    <w:basedOn w:val="1"/>
    <w:link w:val="195"/>
    <w:qFormat/>
    <w:uiPriority w:val="0"/>
    <w:pPr>
      <w:spacing w:after="0"/>
      <w:ind w:firstLine="200" w:firstLineChars="200"/>
      <w:contextualSpacing w:val="0"/>
    </w:pPr>
    <w:rPr>
      <w:rFonts w:ascii="宋体" w:hAnsi="Arial" w:cs="宋体" w:eastAsiaTheme="minorEastAsia"/>
      <w:snapToGrid w:val="0"/>
      <w:spacing w:val="0"/>
      <w:kern w:val="2"/>
      <w:szCs w:val="21"/>
    </w:rPr>
  </w:style>
  <w:style w:type="paragraph" w:customStyle="1" w:styleId="197">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198">
    <w:name w:val="0正文"/>
    <w:basedOn w:val="32"/>
    <w:link w:val="1789"/>
    <w:qFormat/>
    <w:uiPriority w:val="0"/>
    <w:pPr>
      <w:tabs>
        <w:tab w:val="left" w:pos="6815"/>
      </w:tabs>
      <w:ind w:firstLine="0" w:firstLineChars="0"/>
      <w:jc w:val="left"/>
    </w:pPr>
    <w:rPr>
      <w:rFonts w:hAnsi="宋体"/>
      <w:kern w:val="0"/>
      <w:sz w:val="28"/>
      <w:szCs w:val="24"/>
      <w:lang w:val="en-GB"/>
    </w:rPr>
  </w:style>
  <w:style w:type="character" w:customStyle="1" w:styleId="199">
    <w:name w:val="正文文本缩进 字符"/>
    <w:basedOn w:val="100"/>
    <w:link w:val="32"/>
    <w:qFormat/>
    <w:uiPriority w:val="99"/>
    <w:rPr>
      <w:rFonts w:ascii="Times New Roman" w:hAnsi="Times New Roman" w:eastAsia="宋体" w:cs="Times New Roman"/>
      <w:kern w:val="2"/>
      <w:sz w:val="24"/>
      <w:szCs w:val="21"/>
    </w:rPr>
  </w:style>
  <w:style w:type="paragraph" w:customStyle="1" w:styleId="200">
    <w:name w:val="居中(ALT+C)"/>
    <w:basedOn w:val="1"/>
    <w:qFormat/>
    <w:uiPriority w:val="0"/>
    <w:pPr>
      <w:snapToGrid w:val="0"/>
      <w:spacing w:after="0"/>
      <w:ind w:firstLine="0"/>
      <w:contextualSpacing w:val="0"/>
      <w:jc w:val="center"/>
    </w:pPr>
    <w:rPr>
      <w:spacing w:val="0"/>
      <w:kern w:val="2"/>
      <w:szCs w:val="24"/>
    </w:rPr>
  </w:style>
  <w:style w:type="paragraph" w:customStyle="1" w:styleId="201">
    <w:name w:val="封面项目编号"/>
    <w:basedOn w:val="1"/>
    <w:link w:val="226"/>
    <w:qFormat/>
    <w:uiPriority w:val="0"/>
    <w:pPr>
      <w:spacing w:after="2900" w:line="240" w:lineRule="auto"/>
      <w:ind w:firstLine="0"/>
      <w:contextualSpacing w:val="0"/>
    </w:pPr>
    <w:rPr>
      <w:rFonts w:ascii="Calibri" w:hAnsi="Calibri" w:eastAsia="黑体"/>
      <w:spacing w:val="0"/>
      <w:kern w:val="2"/>
      <w:sz w:val="21"/>
    </w:rPr>
  </w:style>
  <w:style w:type="character" w:customStyle="1" w:styleId="202">
    <w:name w:val="正文文本首行缩进 2 字符"/>
    <w:basedOn w:val="199"/>
    <w:link w:val="75"/>
    <w:qFormat/>
    <w:uiPriority w:val="9"/>
    <w:rPr>
      <w:rFonts w:ascii="Times New Roman" w:hAnsi="Times New Roman" w:eastAsia="宋体" w:cs="Times New Roman"/>
      <w:kern w:val="2"/>
      <w:sz w:val="24"/>
      <w:szCs w:val="21"/>
    </w:rPr>
  </w:style>
  <w:style w:type="paragraph" w:customStyle="1" w:styleId="203">
    <w:name w:val="Default"/>
    <w:link w:val="2016"/>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04">
    <w:name w:val="y.正文"/>
    <w:basedOn w:val="1"/>
    <w:link w:val="205"/>
    <w:qFormat/>
    <w:uiPriority w:val="0"/>
    <w:pPr>
      <w:spacing w:after="0" w:line="240" w:lineRule="auto"/>
      <w:ind w:firstLine="200" w:firstLineChars="200"/>
    </w:pPr>
    <w:rPr>
      <w:rFonts w:cs="宋体"/>
      <w:spacing w:val="0"/>
      <w:kern w:val="2"/>
      <w:sz w:val="28"/>
      <w:szCs w:val="24"/>
    </w:rPr>
  </w:style>
  <w:style w:type="character" w:customStyle="1" w:styleId="205">
    <w:name w:val="y.正文 字符"/>
    <w:basedOn w:val="100"/>
    <w:link w:val="204"/>
    <w:qFormat/>
    <w:uiPriority w:val="0"/>
    <w:rPr>
      <w:rFonts w:ascii="Times New Roman" w:hAnsi="Times New Roman" w:eastAsia="宋体" w:cs="宋体"/>
      <w:kern w:val="2"/>
      <w:sz w:val="28"/>
      <w:szCs w:val="24"/>
    </w:rPr>
  </w:style>
  <w:style w:type="character" w:customStyle="1" w:styleId="206">
    <w:name w:val="题注 字符"/>
    <w:basedOn w:val="100"/>
    <w:link w:val="22"/>
    <w:qFormat/>
    <w:uiPriority w:val="0"/>
    <w:rPr>
      <w:rFonts w:ascii="Times New Roman" w:hAnsi="Times New Roman" w:eastAsia="宋体"/>
      <w:kern w:val="2"/>
      <w:sz w:val="21"/>
      <w:szCs w:val="24"/>
    </w:rPr>
  </w:style>
  <w:style w:type="paragraph" w:customStyle="1" w:styleId="207">
    <w:name w:val="附录附件节标题"/>
    <w:basedOn w:val="5"/>
    <w:link w:val="231"/>
    <w:qFormat/>
    <w:uiPriority w:val="0"/>
    <w:pPr>
      <w:keepNext/>
      <w:keepLines/>
      <w:pageBreakBefore w:val="0"/>
      <w:widowControl/>
      <w:numPr>
        <w:ilvl w:val="1"/>
        <w:numId w:val="11"/>
      </w:numPr>
      <w:spacing w:before="317" w:beforeLines="50" w:after="317" w:afterLines="50" w:line="240" w:lineRule="auto"/>
      <w:contextualSpacing w:val="0"/>
      <w:jc w:val="both"/>
    </w:pPr>
    <w:rPr>
      <w:b w:val="0"/>
      <w:bCs/>
      <w:sz w:val="32"/>
      <w:szCs w:val="36"/>
      <w:lang w:val="en-GB"/>
    </w:rPr>
  </w:style>
  <w:style w:type="character" w:customStyle="1" w:styleId="208">
    <w:name w:val="脚注文本 字符"/>
    <w:basedOn w:val="100"/>
    <w:link w:val="58"/>
    <w:qFormat/>
    <w:uiPriority w:val="99"/>
    <w:rPr>
      <w:rFonts w:cs="Times New Roman"/>
    </w:rPr>
  </w:style>
  <w:style w:type="paragraph" w:customStyle="1" w:styleId="209">
    <w:name w:val="表格-标题"/>
    <w:basedOn w:val="174"/>
    <w:link w:val="210"/>
    <w:qFormat/>
    <w:uiPriority w:val="0"/>
    <w:rPr>
      <w:b/>
    </w:rPr>
  </w:style>
  <w:style w:type="character" w:customStyle="1" w:styleId="210">
    <w:name w:val="表格-标题 字符"/>
    <w:basedOn w:val="175"/>
    <w:link w:val="209"/>
    <w:qFormat/>
    <w:uiPriority w:val="0"/>
    <w:rPr>
      <w:rFonts w:ascii="Times New Roman" w:hAnsi="Times New Roman" w:eastAsia="宋体" w:cs="Times New Roman"/>
      <w:b/>
      <w:kern w:val="0"/>
      <w:sz w:val="28"/>
      <w:szCs w:val="21"/>
      <w:lang w:val="en-GB"/>
    </w:rPr>
  </w:style>
  <w:style w:type="paragraph" w:customStyle="1" w:styleId="211">
    <w:name w:val="表格-题注"/>
    <w:basedOn w:val="22"/>
    <w:link w:val="212"/>
    <w:qFormat/>
    <w:uiPriority w:val="0"/>
    <w:pPr>
      <w:keepNext/>
    </w:pPr>
  </w:style>
  <w:style w:type="character" w:customStyle="1" w:styleId="212">
    <w:name w:val="表格-题注 字符"/>
    <w:basedOn w:val="206"/>
    <w:link w:val="211"/>
    <w:qFormat/>
    <w:uiPriority w:val="0"/>
    <w:rPr>
      <w:rFonts w:ascii="Times New Roman" w:hAnsi="Times New Roman" w:eastAsia="宋体"/>
      <w:kern w:val="2"/>
      <w:sz w:val="21"/>
      <w:szCs w:val="24"/>
    </w:rPr>
  </w:style>
  <w:style w:type="paragraph" w:customStyle="1" w:styleId="213">
    <w:name w:val="插图"/>
    <w:basedOn w:val="1"/>
    <w:next w:val="22"/>
    <w:link w:val="214"/>
    <w:qFormat/>
    <w:uiPriority w:val="0"/>
    <w:pPr>
      <w:keepNext/>
      <w:spacing w:beforeLines="50" w:after="0" w:line="240" w:lineRule="auto"/>
      <w:ind w:firstLine="0"/>
      <w:contextualSpacing w:val="0"/>
      <w:jc w:val="center"/>
    </w:pPr>
    <w:rPr>
      <w:rFonts w:cstheme="minorBidi"/>
      <w:spacing w:val="0"/>
      <w:kern w:val="2"/>
      <w:sz w:val="28"/>
      <w:szCs w:val="24"/>
    </w:rPr>
  </w:style>
  <w:style w:type="character" w:customStyle="1" w:styleId="214">
    <w:name w:val="插图 字符"/>
    <w:basedOn w:val="100"/>
    <w:link w:val="213"/>
    <w:qFormat/>
    <w:uiPriority w:val="0"/>
    <w:rPr>
      <w:rFonts w:ascii="Times New Roman" w:hAnsi="Times New Roman" w:eastAsia="宋体"/>
      <w:kern w:val="2"/>
      <w:sz w:val="28"/>
      <w:szCs w:val="24"/>
    </w:rPr>
  </w:style>
  <w:style w:type="paragraph" w:customStyle="1" w:styleId="215">
    <w:name w:val="扉页角色"/>
    <w:basedOn w:val="1"/>
    <w:link w:val="216"/>
    <w:qFormat/>
    <w:uiPriority w:val="0"/>
    <w:pPr>
      <w:spacing w:after="0" w:line="240" w:lineRule="auto"/>
      <w:ind w:firstLine="640"/>
      <w:contextualSpacing w:val="0"/>
    </w:pPr>
    <w:rPr>
      <w:rFonts w:ascii="黑体" w:hAnsi="黑体" w:eastAsia="黑体" w:cs="黑体"/>
      <w:spacing w:val="0"/>
      <w:kern w:val="2"/>
      <w:sz w:val="32"/>
      <w:szCs w:val="32"/>
    </w:rPr>
  </w:style>
  <w:style w:type="character" w:customStyle="1" w:styleId="216">
    <w:name w:val="扉页角色 字符"/>
    <w:basedOn w:val="100"/>
    <w:link w:val="215"/>
    <w:qFormat/>
    <w:uiPriority w:val="0"/>
    <w:rPr>
      <w:rFonts w:ascii="黑体" w:hAnsi="黑体" w:eastAsia="黑体" w:cs="黑体"/>
      <w:kern w:val="2"/>
      <w:sz w:val="32"/>
      <w:szCs w:val="32"/>
    </w:rPr>
  </w:style>
  <w:style w:type="character" w:customStyle="1" w:styleId="217">
    <w:name w:val="未处理的提及1"/>
    <w:basedOn w:val="100"/>
    <w:unhideWhenUsed/>
    <w:qFormat/>
    <w:uiPriority w:val="99"/>
    <w:rPr>
      <w:color w:val="605E5C"/>
      <w:shd w:val="clear" w:color="auto" w:fill="E1DFDD"/>
    </w:rPr>
  </w:style>
  <w:style w:type="paragraph" w:customStyle="1" w:styleId="218">
    <w:name w:val="扉页名称"/>
    <w:basedOn w:val="1"/>
    <w:link w:val="219"/>
    <w:qFormat/>
    <w:uiPriority w:val="0"/>
    <w:pPr>
      <w:spacing w:after="0" w:line="480" w:lineRule="auto"/>
      <w:ind w:firstLine="640" w:firstLineChars="200"/>
      <w:contextualSpacing w:val="0"/>
    </w:pPr>
    <w:rPr>
      <w:rFonts w:ascii="宋体" w:hAnsi="宋体" w:cs="宋体"/>
      <w:spacing w:val="0"/>
      <w:kern w:val="2"/>
      <w:sz w:val="32"/>
      <w:szCs w:val="32"/>
    </w:rPr>
  </w:style>
  <w:style w:type="character" w:customStyle="1" w:styleId="219">
    <w:name w:val="扉页名称 字符"/>
    <w:basedOn w:val="100"/>
    <w:link w:val="218"/>
    <w:qFormat/>
    <w:uiPriority w:val="0"/>
    <w:rPr>
      <w:rFonts w:ascii="宋体" w:hAnsi="宋体" w:eastAsia="宋体" w:cs="宋体"/>
      <w:kern w:val="2"/>
      <w:sz w:val="32"/>
      <w:szCs w:val="32"/>
    </w:rPr>
  </w:style>
  <w:style w:type="paragraph" w:customStyle="1" w:styleId="220">
    <w:name w:val="封面项目名称"/>
    <w:basedOn w:val="1"/>
    <w:link w:val="221"/>
    <w:qFormat/>
    <w:uiPriority w:val="0"/>
    <w:pPr>
      <w:spacing w:after="0" w:line="240" w:lineRule="auto"/>
      <w:ind w:firstLine="0"/>
      <w:contextualSpacing w:val="0"/>
      <w:jc w:val="center"/>
    </w:pPr>
    <w:rPr>
      <w:rFonts w:asciiTheme="minorHAnsi" w:hAnsiTheme="minorHAnsi"/>
      <w:b/>
      <w:spacing w:val="0"/>
      <w:sz w:val="48"/>
    </w:rPr>
  </w:style>
  <w:style w:type="character" w:customStyle="1" w:styleId="221">
    <w:name w:val="封面项目名称 字符"/>
    <w:basedOn w:val="100"/>
    <w:link w:val="220"/>
    <w:qFormat/>
    <w:uiPriority w:val="0"/>
    <w:rPr>
      <w:rFonts w:eastAsia="宋体" w:cs="Times New Roman"/>
      <w:b/>
      <w:sz w:val="48"/>
    </w:rPr>
  </w:style>
  <w:style w:type="paragraph" w:customStyle="1" w:styleId="222">
    <w:name w:val="封面项目立项方案"/>
    <w:basedOn w:val="1"/>
    <w:link w:val="223"/>
    <w:qFormat/>
    <w:uiPriority w:val="0"/>
    <w:pPr>
      <w:spacing w:before="964" w:after="1304" w:line="240" w:lineRule="auto"/>
      <w:ind w:firstLine="0"/>
      <w:contextualSpacing w:val="0"/>
      <w:jc w:val="center"/>
    </w:pPr>
    <w:rPr>
      <w:rFonts w:eastAsia="黑体" w:asciiTheme="minorHAnsi" w:hAnsiTheme="minorHAnsi"/>
      <w:spacing w:val="0"/>
      <w:sz w:val="72"/>
    </w:rPr>
  </w:style>
  <w:style w:type="character" w:customStyle="1" w:styleId="223">
    <w:name w:val="封面项目立项方案 字符"/>
    <w:basedOn w:val="100"/>
    <w:link w:val="222"/>
    <w:qFormat/>
    <w:uiPriority w:val="0"/>
    <w:rPr>
      <w:rFonts w:eastAsia="黑体" w:cs="Times New Roman"/>
      <w:sz w:val="72"/>
    </w:rPr>
  </w:style>
  <w:style w:type="paragraph" w:customStyle="1" w:styleId="224">
    <w:name w:val="封面单位"/>
    <w:basedOn w:val="1"/>
    <w:link w:val="225"/>
    <w:qFormat/>
    <w:uiPriority w:val="0"/>
    <w:pPr>
      <w:spacing w:after="0" w:line="240" w:lineRule="auto"/>
      <w:ind w:firstLine="0"/>
      <w:contextualSpacing w:val="0"/>
    </w:pPr>
    <w:rPr>
      <w:rFonts w:eastAsia="黑体"/>
      <w:spacing w:val="0"/>
      <w:sz w:val="32"/>
    </w:rPr>
  </w:style>
  <w:style w:type="character" w:customStyle="1" w:styleId="225">
    <w:name w:val="封面单位 字符"/>
    <w:basedOn w:val="100"/>
    <w:link w:val="224"/>
    <w:qFormat/>
    <w:uiPriority w:val="0"/>
    <w:rPr>
      <w:rFonts w:ascii="Times New Roman" w:hAnsi="Times New Roman" w:eastAsia="黑体" w:cs="Times New Roman"/>
      <w:sz w:val="32"/>
    </w:rPr>
  </w:style>
  <w:style w:type="character" w:customStyle="1" w:styleId="226">
    <w:name w:val="封面项目编号 字符"/>
    <w:basedOn w:val="100"/>
    <w:link w:val="201"/>
    <w:qFormat/>
    <w:uiPriority w:val="0"/>
    <w:rPr>
      <w:rFonts w:ascii="Calibri" w:hAnsi="Calibri" w:eastAsia="黑体" w:cs="Times New Roman"/>
      <w:kern w:val="2"/>
      <w:sz w:val="21"/>
    </w:rPr>
  </w:style>
  <w:style w:type="paragraph" w:customStyle="1" w:styleId="227">
    <w:name w:val="封面日期"/>
    <w:basedOn w:val="1"/>
    <w:link w:val="228"/>
    <w:qFormat/>
    <w:uiPriority w:val="0"/>
    <w:pPr>
      <w:spacing w:after="0" w:line="240" w:lineRule="auto"/>
      <w:ind w:firstLine="0"/>
      <w:contextualSpacing w:val="0"/>
      <w:jc w:val="center"/>
    </w:pPr>
    <w:rPr>
      <w:spacing w:val="0"/>
      <w:sz w:val="32"/>
    </w:rPr>
  </w:style>
  <w:style w:type="character" w:customStyle="1" w:styleId="228">
    <w:name w:val="封面日期 字符"/>
    <w:basedOn w:val="100"/>
    <w:link w:val="227"/>
    <w:qFormat/>
    <w:uiPriority w:val="0"/>
    <w:rPr>
      <w:rFonts w:ascii="Times New Roman" w:hAnsi="Times New Roman" w:eastAsia="宋体" w:cs="Times New Roman"/>
      <w:sz w:val="32"/>
    </w:rPr>
  </w:style>
  <w:style w:type="paragraph" w:customStyle="1" w:styleId="229">
    <w:name w:val="封面附件名称"/>
    <w:basedOn w:val="1"/>
    <w:link w:val="230"/>
    <w:qFormat/>
    <w:uiPriority w:val="0"/>
    <w:pPr>
      <w:snapToGrid w:val="0"/>
      <w:spacing w:after="0" w:line="240" w:lineRule="auto"/>
      <w:ind w:firstLine="0"/>
      <w:contextualSpacing w:val="0"/>
      <w:jc w:val="center"/>
    </w:pPr>
    <w:rPr>
      <w:rFonts w:ascii="Calibri" w:hAnsi="Calibri" w:eastAsia="黑体"/>
      <w:spacing w:val="0"/>
      <w:sz w:val="36"/>
    </w:rPr>
  </w:style>
  <w:style w:type="character" w:customStyle="1" w:styleId="230">
    <w:name w:val="封面附件名称 字符"/>
    <w:basedOn w:val="100"/>
    <w:link w:val="229"/>
    <w:qFormat/>
    <w:uiPriority w:val="0"/>
    <w:rPr>
      <w:rFonts w:ascii="Calibri" w:hAnsi="Calibri" w:eastAsia="黑体" w:cs="Times New Roman"/>
      <w:sz w:val="36"/>
    </w:rPr>
  </w:style>
  <w:style w:type="character" w:customStyle="1" w:styleId="231">
    <w:name w:val="附录附件节标题 字符"/>
    <w:basedOn w:val="119"/>
    <w:link w:val="207"/>
    <w:qFormat/>
    <w:uiPriority w:val="0"/>
    <w:rPr>
      <w:rFonts w:ascii="Times New Roman" w:hAnsi="Times New Roman" w:eastAsia="黑体" w:cs="Times New Roman"/>
      <w:b w:val="0"/>
      <w:bCs/>
      <w:spacing w:val="10"/>
      <w:kern w:val="0"/>
      <w:sz w:val="32"/>
      <w:szCs w:val="36"/>
      <w:lang w:val="en-GB"/>
    </w:rPr>
  </w:style>
  <w:style w:type="character" w:customStyle="1" w:styleId="232">
    <w:name w:val="不明显强调1"/>
    <w:basedOn w:val="100"/>
    <w:qFormat/>
    <w:uiPriority w:val="19"/>
    <w:rPr>
      <w:i/>
      <w:iCs/>
    </w:rPr>
  </w:style>
  <w:style w:type="character" w:styleId="233">
    <w:name w:val="Placeholder Text"/>
    <w:basedOn w:val="100"/>
    <w:semiHidden/>
    <w:qFormat/>
    <w:uiPriority w:val="99"/>
    <w:rPr>
      <w:color w:val="808080"/>
    </w:rPr>
  </w:style>
  <w:style w:type="paragraph" w:customStyle="1" w:styleId="234">
    <w:name w:val="附录附件章标题"/>
    <w:basedOn w:val="4"/>
    <w:link w:val="235"/>
    <w:qFormat/>
    <w:uiPriority w:val="0"/>
    <w:pPr>
      <w:pageBreakBefore/>
      <w:widowControl/>
      <w:spacing w:before="634" w:beforeLines="100" w:after="634" w:afterLines="100" w:line="240" w:lineRule="auto"/>
      <w:ind w:firstLine="0"/>
      <w:contextualSpacing w:val="0"/>
      <w:jc w:val="center"/>
    </w:pPr>
    <w:rPr>
      <w:rFonts w:eastAsia="黑体"/>
      <w:b w:val="0"/>
      <w:lang w:val="en-GB"/>
    </w:rPr>
  </w:style>
  <w:style w:type="character" w:customStyle="1" w:styleId="235">
    <w:name w:val="附录附件章标题 字符"/>
    <w:basedOn w:val="118"/>
    <w:link w:val="234"/>
    <w:qFormat/>
    <w:uiPriority w:val="0"/>
    <w:rPr>
      <w:rFonts w:ascii="Times New Roman" w:hAnsi="Times New Roman" w:eastAsia="黑体" w:cs="Times New Roman"/>
      <w:b w:val="0"/>
      <w:spacing w:val="10"/>
      <w:kern w:val="44"/>
      <w:sz w:val="44"/>
      <w:szCs w:val="44"/>
      <w:lang w:val="en-GB"/>
    </w:rPr>
  </w:style>
  <w:style w:type="character" w:customStyle="1" w:styleId="236">
    <w:name w:val="方案正文 Char"/>
    <w:link w:val="237"/>
    <w:qFormat/>
    <w:uiPriority w:val="0"/>
    <w:rPr>
      <w:rFonts w:ascii="宋体" w:hAnsi="宋体" w:eastAsia="仿宋_GB2312"/>
      <w:color w:val="000000"/>
    </w:rPr>
  </w:style>
  <w:style w:type="paragraph" w:customStyle="1" w:styleId="237">
    <w:name w:val="方案正文"/>
    <w:basedOn w:val="1"/>
    <w:link w:val="236"/>
    <w:qFormat/>
    <w:uiPriority w:val="0"/>
    <w:pPr>
      <w:spacing w:after="0"/>
      <w:ind w:firstLine="480" w:firstLineChars="200"/>
    </w:pPr>
    <w:rPr>
      <w:rFonts w:ascii="宋体" w:hAnsi="宋体" w:eastAsia="仿宋_GB2312" w:cstheme="minorBidi"/>
      <w:color w:val="000000"/>
      <w:spacing w:val="0"/>
      <w:sz w:val="20"/>
    </w:rPr>
  </w:style>
  <w:style w:type="paragraph" w:customStyle="1" w:styleId="238">
    <w:name w:val="样式 (西文) 宋体 (中文) 宋体 首行缩进:  0.95 厘米 段前: 7.8 磅"/>
    <w:basedOn w:val="1"/>
    <w:qFormat/>
    <w:uiPriority w:val="0"/>
    <w:pPr>
      <w:spacing w:before="156" w:after="0"/>
      <w:ind w:firstLine="540"/>
      <w:contextualSpacing w:val="0"/>
    </w:pPr>
    <w:rPr>
      <w:rFonts w:ascii="宋体" w:hAnsi="宋体" w:cs="宋体"/>
      <w:spacing w:val="0"/>
      <w:kern w:val="2"/>
    </w:rPr>
  </w:style>
  <w:style w:type="paragraph" w:customStyle="1" w:styleId="239">
    <w:name w:val="小标题"/>
    <w:basedOn w:val="125"/>
    <w:link w:val="2029"/>
    <w:qFormat/>
    <w:uiPriority w:val="0"/>
    <w:pPr>
      <w:numPr>
        <w:ilvl w:val="0"/>
        <w:numId w:val="12"/>
      </w:numPr>
      <w:spacing w:beforeLines="50" w:after="0" w:afterLines="50" w:line="360" w:lineRule="auto"/>
      <w:ind w:left="0" w:firstLine="200"/>
    </w:pPr>
    <w:rPr>
      <w:rFonts w:ascii="宋体" w:cstheme="minorBidi"/>
      <w:spacing w:val="0"/>
      <w:kern w:val="2"/>
      <w:szCs w:val="22"/>
      <w:lang w:val="en-GB"/>
    </w:rPr>
  </w:style>
  <w:style w:type="character" w:customStyle="1" w:styleId="240">
    <w:name w:val="y.表格 字符"/>
    <w:link w:val="241"/>
    <w:qFormat/>
    <w:uiPriority w:val="0"/>
    <w:rPr>
      <w:lang w:val="en-GB"/>
    </w:rPr>
  </w:style>
  <w:style w:type="paragraph" w:customStyle="1" w:styleId="241">
    <w:name w:val="y.表格"/>
    <w:basedOn w:val="1"/>
    <w:link w:val="240"/>
    <w:qFormat/>
    <w:uiPriority w:val="0"/>
    <w:pPr>
      <w:widowControl/>
      <w:spacing w:after="0"/>
      <w:ind w:firstLine="0"/>
      <w:jc w:val="center"/>
    </w:pPr>
    <w:rPr>
      <w:rFonts w:asciiTheme="minorHAnsi" w:hAnsiTheme="minorHAnsi" w:eastAsiaTheme="minorEastAsia" w:cstheme="minorBidi"/>
      <w:spacing w:val="0"/>
      <w:sz w:val="20"/>
      <w:lang w:val="en-GB"/>
    </w:rPr>
  </w:style>
  <w:style w:type="paragraph" w:customStyle="1" w:styleId="242">
    <w:name w:val="__正文"/>
    <w:basedOn w:val="1"/>
    <w:next w:val="1"/>
    <w:qFormat/>
    <w:uiPriority w:val="0"/>
    <w:pPr>
      <w:spacing w:after="0"/>
      <w:ind w:firstLine="200" w:firstLineChars="200"/>
      <w:contextualSpacing w:val="0"/>
    </w:pPr>
    <w:rPr>
      <w:spacing w:val="0"/>
      <w:kern w:val="2"/>
      <w:szCs w:val="24"/>
    </w:rPr>
  </w:style>
  <w:style w:type="paragraph" w:customStyle="1" w:styleId="243">
    <w:name w:val="列表段落1"/>
    <w:basedOn w:val="1"/>
    <w:qFormat/>
    <w:uiPriority w:val="34"/>
    <w:pPr>
      <w:spacing w:after="0"/>
      <w:ind w:firstLine="420" w:firstLineChars="200"/>
      <w:contextualSpacing w:val="0"/>
    </w:pPr>
    <w:rPr>
      <w:rFonts w:ascii="Calibri" w:hAnsi="Calibri"/>
      <w:spacing w:val="0"/>
      <w:kern w:val="2"/>
      <w:szCs w:val="22"/>
    </w:rPr>
  </w:style>
  <w:style w:type="character" w:customStyle="1" w:styleId="244">
    <w:name w:val="cd Char"/>
    <w:link w:val="181"/>
    <w:qFormat/>
    <w:uiPriority w:val="0"/>
    <w:rPr>
      <w:rFonts w:ascii="Times New Roman" w:hAnsi="Times New Roman" w:eastAsia="宋体" w:cs="Times New Roman"/>
      <w:spacing w:val="10"/>
      <w:sz w:val="28"/>
    </w:rPr>
  </w:style>
  <w:style w:type="paragraph" w:customStyle="1" w:styleId="245">
    <w:name w:val="正文-小标题-1."/>
    <w:basedOn w:val="1"/>
    <w:next w:val="1"/>
    <w:qFormat/>
    <w:uiPriority w:val="0"/>
    <w:pPr>
      <w:widowControl/>
      <w:numPr>
        <w:ilvl w:val="0"/>
        <w:numId w:val="13"/>
      </w:numPr>
      <w:spacing w:beforeLines="50" w:after="0" w:afterLines="50"/>
      <w:ind w:left="0" w:firstLine="200" w:firstLineChars="200"/>
      <w:jc w:val="left"/>
    </w:pPr>
    <w:rPr>
      <w:b/>
      <w:spacing w:val="0"/>
      <w:szCs w:val="24"/>
      <w:lang w:val="en-GB"/>
    </w:rPr>
  </w:style>
  <w:style w:type="character" w:customStyle="1" w:styleId="246">
    <w:name w:val="正文 Char"/>
    <w:link w:val="247"/>
    <w:qFormat/>
    <w:uiPriority w:val="0"/>
    <w:rPr>
      <w:rFonts w:ascii="仿宋" w:hAnsi="仿宋" w:eastAsia="仿宋"/>
      <w:sz w:val="28"/>
      <w:szCs w:val="28"/>
    </w:rPr>
  </w:style>
  <w:style w:type="paragraph" w:customStyle="1" w:styleId="247">
    <w:name w:val="正文1"/>
    <w:basedOn w:val="1"/>
    <w:link w:val="246"/>
    <w:qFormat/>
    <w:uiPriority w:val="0"/>
    <w:pPr>
      <w:spacing w:after="0"/>
      <w:ind w:firstLine="480"/>
      <w:contextualSpacing w:val="0"/>
    </w:pPr>
    <w:rPr>
      <w:rFonts w:ascii="仿宋" w:hAnsi="仿宋" w:eastAsia="仿宋" w:cstheme="minorBidi"/>
      <w:spacing w:val="0"/>
      <w:sz w:val="28"/>
      <w:szCs w:val="28"/>
    </w:rPr>
  </w:style>
  <w:style w:type="character" w:customStyle="1" w:styleId="248">
    <w:name w:val="封二内容 字符"/>
    <w:link w:val="249"/>
    <w:qFormat/>
    <w:uiPriority w:val="0"/>
    <w:rPr>
      <w:rFonts w:ascii="宋体" w:hAnsi="宋体"/>
      <w:sz w:val="28"/>
      <w:szCs w:val="32"/>
    </w:rPr>
  </w:style>
  <w:style w:type="paragraph" w:customStyle="1" w:styleId="249">
    <w:name w:val="封二内容"/>
    <w:basedOn w:val="250"/>
    <w:link w:val="248"/>
    <w:qFormat/>
    <w:uiPriority w:val="0"/>
    <w:pPr>
      <w:ind w:left="1133" w:leftChars="472"/>
      <w:jc w:val="left"/>
    </w:pPr>
    <w:rPr>
      <w:rFonts w:eastAsiaTheme="minorEastAsia"/>
      <w:kern w:val="0"/>
    </w:rPr>
  </w:style>
  <w:style w:type="paragraph" w:customStyle="1" w:styleId="250">
    <w:name w:val="正文-标题"/>
    <w:basedOn w:val="1"/>
    <w:link w:val="251"/>
    <w:qFormat/>
    <w:uiPriority w:val="0"/>
    <w:pPr>
      <w:widowControl/>
      <w:spacing w:after="0" w:line="480" w:lineRule="auto"/>
      <w:ind w:firstLine="34" w:firstLineChars="12"/>
      <w:jc w:val="center"/>
    </w:pPr>
    <w:rPr>
      <w:rFonts w:ascii="宋体" w:hAnsi="宋体" w:cstheme="minorBidi"/>
      <w:spacing w:val="0"/>
      <w:kern w:val="2"/>
      <w:sz w:val="28"/>
      <w:szCs w:val="32"/>
    </w:rPr>
  </w:style>
  <w:style w:type="character" w:customStyle="1" w:styleId="251">
    <w:name w:val="正文-标题 字符"/>
    <w:link w:val="250"/>
    <w:qFormat/>
    <w:uiPriority w:val="0"/>
    <w:rPr>
      <w:rFonts w:ascii="宋体" w:hAnsi="宋体" w:eastAsia="宋体"/>
      <w:kern w:val="2"/>
      <w:sz w:val="28"/>
      <w:szCs w:val="32"/>
    </w:rPr>
  </w:style>
  <w:style w:type="character" w:customStyle="1" w:styleId="252">
    <w:name w:val="正文-首行缩进 Char"/>
    <w:link w:val="253"/>
    <w:qFormat/>
    <w:uiPriority w:val="0"/>
    <w:rPr>
      <w:rFonts w:ascii="宋体" w:hAnsi="宋体"/>
      <w:szCs w:val="21"/>
    </w:rPr>
  </w:style>
  <w:style w:type="paragraph" w:customStyle="1" w:styleId="253">
    <w:name w:val="正文-首行缩进"/>
    <w:basedOn w:val="1"/>
    <w:link w:val="252"/>
    <w:qFormat/>
    <w:uiPriority w:val="0"/>
    <w:pPr>
      <w:spacing w:after="0"/>
      <w:ind w:firstLine="480" w:firstLineChars="200"/>
    </w:pPr>
    <w:rPr>
      <w:rFonts w:ascii="宋体" w:hAnsi="宋体" w:eastAsiaTheme="minorEastAsia" w:cstheme="minorBidi"/>
      <w:spacing w:val="0"/>
      <w:sz w:val="20"/>
      <w:szCs w:val="21"/>
    </w:rPr>
  </w:style>
  <w:style w:type="character" w:customStyle="1" w:styleId="254">
    <w:name w:val="未处理的提及2"/>
    <w:unhideWhenUsed/>
    <w:qFormat/>
    <w:uiPriority w:val="99"/>
    <w:rPr>
      <w:color w:val="605E5C"/>
      <w:shd w:val="clear" w:color="auto" w:fill="E1DFDD"/>
    </w:rPr>
  </w:style>
  <w:style w:type="paragraph" w:customStyle="1" w:styleId="255">
    <w:name w:val="正文样式"/>
    <w:basedOn w:val="1"/>
    <w:qFormat/>
    <w:uiPriority w:val="0"/>
    <w:pPr>
      <w:spacing w:after="0"/>
      <w:ind w:firstLine="480"/>
    </w:pPr>
    <w:rPr>
      <w:rFonts w:ascii="宋体" w:hAnsi="宋体" w:cs="宋体"/>
      <w:spacing w:val="0"/>
      <w:kern w:val="2"/>
      <w:szCs w:val="24"/>
      <w:lang w:eastAsia="en-US"/>
    </w:rPr>
  </w:style>
  <w:style w:type="paragraph" w:customStyle="1" w:styleId="256">
    <w:name w:val="列出段落1"/>
    <w:basedOn w:val="1"/>
    <w:link w:val="257"/>
    <w:qFormat/>
    <w:uiPriority w:val="34"/>
    <w:pPr>
      <w:spacing w:after="0"/>
      <w:ind w:firstLine="420" w:firstLineChars="200"/>
    </w:pPr>
    <w:rPr>
      <w:rFonts w:ascii="宋体"/>
      <w:spacing w:val="0"/>
      <w:kern w:val="2"/>
      <w:szCs w:val="22"/>
    </w:rPr>
  </w:style>
  <w:style w:type="character" w:customStyle="1" w:styleId="257">
    <w:name w:val="列出段落 字符"/>
    <w:link w:val="256"/>
    <w:qFormat/>
    <w:uiPriority w:val="34"/>
    <w:rPr>
      <w:rFonts w:ascii="宋体" w:hAnsi="Times New Roman" w:eastAsia="宋体" w:cs="Times New Roman"/>
      <w:kern w:val="2"/>
      <w:sz w:val="24"/>
      <w:szCs w:val="22"/>
    </w:rPr>
  </w:style>
  <w:style w:type="paragraph" w:customStyle="1" w:styleId="258">
    <w:name w:val="xl83"/>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jc w:val="center"/>
    </w:pPr>
    <w:rPr>
      <w:rFonts w:ascii="宋体" w:hAnsi="宋体" w:cs="宋体"/>
      <w:b/>
      <w:bCs/>
      <w:color w:val="000000"/>
      <w:spacing w:val="0"/>
      <w:szCs w:val="24"/>
    </w:rPr>
  </w:style>
  <w:style w:type="paragraph" w:customStyle="1" w:styleId="259">
    <w:name w:val="封面标题"/>
    <w:basedOn w:val="1"/>
    <w:qFormat/>
    <w:uiPriority w:val="0"/>
    <w:pPr>
      <w:widowControl/>
      <w:spacing w:after="0" w:line="480" w:lineRule="auto"/>
      <w:ind w:firstLine="0"/>
      <w:jc w:val="center"/>
    </w:pPr>
    <w:rPr>
      <w:rFonts w:ascii="宋体"/>
      <w:b/>
      <w:spacing w:val="0"/>
      <w:sz w:val="44"/>
      <w:szCs w:val="24"/>
      <w:lang w:val="en-GB"/>
    </w:rPr>
  </w:style>
  <w:style w:type="paragraph" w:customStyle="1" w:styleId="260">
    <w:name w:val="样式2"/>
    <w:basedOn w:val="250"/>
    <w:link w:val="261"/>
    <w:qFormat/>
    <w:uiPriority w:val="0"/>
    <w:pPr>
      <w:ind w:left="1133" w:leftChars="472"/>
      <w:jc w:val="left"/>
    </w:pPr>
  </w:style>
  <w:style w:type="character" w:customStyle="1" w:styleId="261">
    <w:name w:val="样式2 字符"/>
    <w:basedOn w:val="251"/>
    <w:link w:val="260"/>
    <w:qFormat/>
    <w:uiPriority w:val="0"/>
    <w:rPr>
      <w:rFonts w:ascii="宋体" w:hAnsi="宋体" w:eastAsia="宋体"/>
      <w:kern w:val="2"/>
      <w:sz w:val="28"/>
      <w:szCs w:val="32"/>
    </w:rPr>
  </w:style>
  <w:style w:type="paragraph" w:customStyle="1" w:styleId="262">
    <w:name w:val="标准正文"/>
    <w:basedOn w:val="1"/>
    <w:link w:val="1363"/>
    <w:qFormat/>
    <w:uiPriority w:val="0"/>
    <w:pPr>
      <w:spacing w:after="0"/>
      <w:ind w:firstLine="200" w:firstLineChars="200"/>
    </w:pPr>
    <w:rPr>
      <w:spacing w:val="0"/>
      <w:szCs w:val="24"/>
    </w:rPr>
  </w:style>
  <w:style w:type="paragraph" w:customStyle="1" w:styleId="263">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jc w:val="center"/>
    </w:pPr>
    <w:rPr>
      <w:rFonts w:ascii="宋体" w:hAnsi="宋体" w:cs="宋体"/>
      <w:color w:val="000000"/>
      <w:spacing w:val="0"/>
      <w:szCs w:val="24"/>
    </w:rPr>
  </w:style>
  <w:style w:type="paragraph" w:customStyle="1" w:styleId="264">
    <w:name w:val="*正文"/>
    <w:basedOn w:val="1"/>
    <w:link w:val="1192"/>
    <w:qFormat/>
    <w:uiPriority w:val="0"/>
    <w:pPr>
      <w:spacing w:after="0"/>
      <w:ind w:firstLine="200" w:firstLineChars="200"/>
    </w:pPr>
    <w:rPr>
      <w:rFonts w:ascii="宋体" w:hAnsi="宋体"/>
      <w:spacing w:val="0"/>
      <w:kern w:val="2"/>
      <w:szCs w:val="24"/>
    </w:rPr>
  </w:style>
  <w:style w:type="paragraph" w:customStyle="1" w:styleId="265">
    <w:name w:val="my正文"/>
    <w:basedOn w:val="1"/>
    <w:link w:val="1198"/>
    <w:qFormat/>
    <w:uiPriority w:val="0"/>
    <w:pPr>
      <w:spacing w:after="0"/>
      <w:ind w:firstLine="480" w:firstLineChars="200"/>
    </w:pPr>
    <w:rPr>
      <w:spacing w:val="0"/>
    </w:rPr>
  </w:style>
  <w:style w:type="paragraph" w:customStyle="1" w:styleId="266">
    <w:name w:val="Ri正文"/>
    <w:basedOn w:val="1"/>
    <w:link w:val="267"/>
    <w:qFormat/>
    <w:uiPriority w:val="0"/>
    <w:pPr>
      <w:spacing w:after="0"/>
      <w:ind w:firstLine="200" w:firstLineChars="200"/>
      <w:contextualSpacing w:val="0"/>
    </w:pPr>
    <w:rPr>
      <w:rFonts w:ascii="等线" w:hAnsi="等线" w:eastAsia="等线"/>
      <w:spacing w:val="0"/>
      <w:szCs w:val="24"/>
      <w:lang w:val="zh-CN"/>
    </w:rPr>
  </w:style>
  <w:style w:type="character" w:customStyle="1" w:styleId="267">
    <w:name w:val="Ri正文 Char"/>
    <w:link w:val="266"/>
    <w:qFormat/>
    <w:uiPriority w:val="0"/>
    <w:rPr>
      <w:rFonts w:ascii="等线" w:hAnsi="等线" w:eastAsia="等线" w:cs="Times New Roman"/>
      <w:sz w:val="24"/>
      <w:szCs w:val="24"/>
      <w:lang w:val="zh-CN"/>
    </w:rPr>
  </w:style>
  <w:style w:type="character" w:customStyle="1" w:styleId="268">
    <w:name w:val="未处理的提及3"/>
    <w:unhideWhenUsed/>
    <w:qFormat/>
    <w:uiPriority w:val="99"/>
    <w:rPr>
      <w:color w:val="605E5C"/>
      <w:shd w:val="clear" w:color="auto" w:fill="E1DFDD"/>
    </w:rPr>
  </w:style>
  <w:style w:type="paragraph" w:customStyle="1" w:styleId="269">
    <w:name w:val="列项●（二级）"/>
    <w:qFormat/>
    <w:uiPriority w:val="0"/>
    <w:pPr>
      <w:numPr>
        <w:ilvl w:val="0"/>
        <w:numId w:val="14"/>
      </w:numPr>
      <w:tabs>
        <w:tab w:val="left" w:pos="840"/>
      </w:tabs>
      <w:ind w:left="600" w:leftChars="400" w:hanging="200" w:hangingChars="200"/>
      <w:jc w:val="both"/>
    </w:pPr>
    <w:rPr>
      <w:rFonts w:ascii="宋体" w:hAnsi="Times New Roman" w:eastAsia="宋体" w:cs="Times New Roman"/>
      <w:sz w:val="21"/>
      <w:lang w:val="en-US" w:eastAsia="zh-CN" w:bidi="ar-SA"/>
    </w:rPr>
  </w:style>
  <w:style w:type="character" w:customStyle="1" w:styleId="270">
    <w:name w:val="立项表格 字符"/>
    <w:link w:val="271"/>
    <w:qFormat/>
    <w:uiPriority w:val="0"/>
    <w:rPr>
      <w:rFonts w:ascii="Times New Roman" w:hAnsi="Times New Roman" w:eastAsia="宋体"/>
      <w:sz w:val="24"/>
      <w:szCs w:val="24"/>
      <w:lang w:val="en-GB"/>
    </w:rPr>
  </w:style>
  <w:style w:type="paragraph" w:customStyle="1" w:styleId="271">
    <w:name w:val="立项表格"/>
    <w:basedOn w:val="1"/>
    <w:link w:val="270"/>
    <w:qFormat/>
    <w:uiPriority w:val="0"/>
    <w:pPr>
      <w:widowControl/>
      <w:spacing w:after="0" w:line="240" w:lineRule="auto"/>
      <w:ind w:firstLine="0"/>
      <w:jc w:val="center"/>
    </w:pPr>
    <w:rPr>
      <w:rFonts w:cstheme="minorBidi"/>
      <w:spacing w:val="0"/>
      <w:szCs w:val="24"/>
      <w:lang w:val="en-GB"/>
    </w:rPr>
  </w:style>
  <w:style w:type="character" w:customStyle="1" w:styleId="272">
    <w:name w:val="未处理的提及4"/>
    <w:unhideWhenUsed/>
    <w:qFormat/>
    <w:uiPriority w:val="99"/>
    <w:rPr>
      <w:color w:val="605E5C"/>
      <w:shd w:val="clear" w:color="auto" w:fill="E1DFDD"/>
    </w:rPr>
  </w:style>
  <w:style w:type="character" w:customStyle="1" w:styleId="273">
    <w:name w:val="未处理的提及5"/>
    <w:unhideWhenUsed/>
    <w:qFormat/>
    <w:uiPriority w:val="99"/>
    <w:rPr>
      <w:color w:val="605E5C"/>
      <w:shd w:val="clear" w:color="auto" w:fill="E1DFDD"/>
    </w:rPr>
  </w:style>
  <w:style w:type="paragraph" w:customStyle="1" w:styleId="274">
    <w:name w:val="TOC Heading"/>
    <w:basedOn w:val="1"/>
    <w:next w:val="1"/>
    <w:unhideWhenUsed/>
    <w:qFormat/>
    <w:uiPriority w:val="39"/>
    <w:pPr>
      <w:keepNext/>
      <w:keepLines/>
      <w:pageBreakBefore/>
      <w:widowControl/>
      <w:spacing w:beforeLines="100" w:after="0" w:afterLines="100" w:line="240" w:lineRule="auto"/>
      <w:ind w:firstLine="0"/>
      <w:contextualSpacing w:val="0"/>
      <w:jc w:val="center"/>
    </w:pPr>
    <w:rPr>
      <w:rFonts w:eastAsia="黑体" w:cstheme="majorBidi"/>
      <w:spacing w:val="0"/>
      <w:sz w:val="44"/>
      <w:szCs w:val="32"/>
    </w:rPr>
  </w:style>
  <w:style w:type="character" w:customStyle="1" w:styleId="275">
    <w:name w:val="Subtle Emphasis"/>
    <w:basedOn w:val="100"/>
    <w:qFormat/>
    <w:uiPriority w:val="19"/>
    <w:rPr>
      <w:i/>
      <w:iCs/>
    </w:rPr>
  </w:style>
  <w:style w:type="character" w:customStyle="1" w:styleId="276">
    <w:name w:val="未处理的提及6"/>
    <w:basedOn w:val="100"/>
    <w:semiHidden/>
    <w:unhideWhenUsed/>
    <w:qFormat/>
    <w:uiPriority w:val="99"/>
    <w:rPr>
      <w:color w:val="605E5C"/>
      <w:shd w:val="clear" w:color="auto" w:fill="E1DFDD"/>
    </w:rPr>
  </w:style>
  <w:style w:type="paragraph" w:customStyle="1" w:styleId="277">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78">
    <w:name w:val="章标题"/>
    <w:next w:val="1"/>
    <w:link w:val="490"/>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79">
    <w:name w:val="二级条标题"/>
    <w:basedOn w:val="277"/>
    <w:next w:val="1"/>
    <w:qFormat/>
    <w:uiPriority w:val="0"/>
    <w:pPr>
      <w:spacing w:before="50" w:after="50"/>
      <w:outlineLvl w:val="3"/>
    </w:pPr>
  </w:style>
  <w:style w:type="paragraph" w:customStyle="1" w:styleId="280">
    <w:name w:val="三级条标题"/>
    <w:basedOn w:val="279"/>
    <w:next w:val="1"/>
    <w:qFormat/>
    <w:uiPriority w:val="99"/>
    <w:pPr>
      <w:ind w:left="993"/>
      <w:outlineLvl w:val="4"/>
    </w:pPr>
  </w:style>
  <w:style w:type="paragraph" w:customStyle="1" w:styleId="281">
    <w:name w:val="四级条标题"/>
    <w:basedOn w:val="280"/>
    <w:next w:val="1"/>
    <w:qFormat/>
    <w:uiPriority w:val="99"/>
    <w:pPr>
      <w:ind w:left="993"/>
      <w:outlineLvl w:val="5"/>
    </w:pPr>
  </w:style>
  <w:style w:type="paragraph" w:customStyle="1" w:styleId="282">
    <w:name w:val="五级条标题"/>
    <w:basedOn w:val="281"/>
    <w:next w:val="1"/>
    <w:qFormat/>
    <w:uiPriority w:val="0"/>
    <w:pPr>
      <w:ind w:left="993"/>
      <w:outlineLvl w:val="6"/>
    </w:pPr>
  </w:style>
  <w:style w:type="paragraph" w:customStyle="1" w:styleId="283">
    <w:name w:val="List Paragraph2"/>
    <w:basedOn w:val="1"/>
    <w:qFormat/>
    <w:uiPriority w:val="99"/>
    <w:pPr>
      <w:widowControl/>
      <w:spacing w:after="0"/>
      <w:ind w:firstLine="420" w:firstLineChars="200"/>
      <w:jc w:val="left"/>
    </w:pPr>
    <w:rPr>
      <w:spacing w:val="0"/>
      <w:szCs w:val="24"/>
      <w:lang w:val="en-GB"/>
    </w:rPr>
  </w:style>
  <w:style w:type="paragraph" w:customStyle="1" w:styleId="284">
    <w:name w:val="正文 首行缩进"/>
    <w:basedOn w:val="1"/>
    <w:link w:val="285"/>
    <w:qFormat/>
    <w:uiPriority w:val="0"/>
    <w:pPr>
      <w:adjustRightInd w:val="0"/>
      <w:spacing w:after="0"/>
      <w:ind w:firstLine="437" w:firstLineChars="200"/>
      <w:contextualSpacing w:val="0"/>
      <w:jc w:val="left"/>
      <w:textAlignment w:val="baseline"/>
    </w:pPr>
    <w:rPr>
      <w:rFonts w:ascii="宋体" w:hAnsi="宋体"/>
      <w:spacing w:val="0"/>
      <w:kern w:val="2"/>
      <w:szCs w:val="21"/>
    </w:rPr>
  </w:style>
  <w:style w:type="character" w:customStyle="1" w:styleId="285">
    <w:name w:val="正文 首行缩进 Char Char"/>
    <w:link w:val="284"/>
    <w:qFormat/>
    <w:uiPriority w:val="0"/>
    <w:rPr>
      <w:rFonts w:ascii="宋体" w:hAnsi="宋体" w:eastAsia="宋体" w:cs="Times New Roman"/>
      <w:kern w:val="2"/>
      <w:sz w:val="24"/>
      <w:szCs w:val="21"/>
    </w:rPr>
  </w:style>
  <w:style w:type="paragraph" w:customStyle="1" w:styleId="286">
    <w:name w:val="一级"/>
    <w:basedOn w:val="1"/>
    <w:next w:val="1"/>
    <w:qFormat/>
    <w:uiPriority w:val="0"/>
    <w:pPr>
      <w:keepNext/>
      <w:keepLines/>
      <w:pageBreakBefore/>
      <w:tabs>
        <w:tab w:val="left" w:pos="420"/>
      </w:tabs>
      <w:spacing w:after="0" w:line="480" w:lineRule="auto"/>
      <w:ind w:left="6238" w:firstLine="0"/>
      <w:contextualSpacing w:val="0"/>
      <w:outlineLvl w:val="0"/>
    </w:pPr>
    <w:rPr>
      <w:rFonts w:eastAsiaTheme="minorEastAsia"/>
      <w:b/>
      <w:spacing w:val="0"/>
      <w:kern w:val="2"/>
      <w:sz w:val="32"/>
      <w:szCs w:val="21"/>
    </w:rPr>
  </w:style>
  <w:style w:type="paragraph" w:customStyle="1" w:styleId="287">
    <w:name w:val="z-窗体底端1"/>
    <w:basedOn w:val="1"/>
    <w:next w:val="1"/>
    <w:link w:val="288"/>
    <w:unhideWhenUsed/>
    <w:qFormat/>
    <w:uiPriority w:val="0"/>
    <w:pPr>
      <w:pBdr>
        <w:top w:val="single" w:color="auto" w:sz="6" w:space="1"/>
      </w:pBdr>
      <w:spacing w:after="0"/>
      <w:ind w:firstLine="200" w:firstLineChars="200"/>
      <w:contextualSpacing w:val="0"/>
      <w:jc w:val="center"/>
    </w:pPr>
    <w:rPr>
      <w:rFonts w:ascii="Arial" w:hAnsi="Arial" w:cs="Arial"/>
      <w:vanish/>
      <w:spacing w:val="0"/>
      <w:kern w:val="2"/>
      <w:sz w:val="16"/>
      <w:szCs w:val="16"/>
    </w:rPr>
  </w:style>
  <w:style w:type="character" w:customStyle="1" w:styleId="288">
    <w:name w:val="z-窗体底端 字符"/>
    <w:basedOn w:val="100"/>
    <w:link w:val="287"/>
    <w:qFormat/>
    <w:uiPriority w:val="0"/>
    <w:rPr>
      <w:rFonts w:ascii="Arial" w:hAnsi="Arial" w:eastAsia="宋体" w:cs="Arial"/>
      <w:vanish/>
      <w:kern w:val="2"/>
      <w:sz w:val="16"/>
      <w:szCs w:val="16"/>
    </w:rPr>
  </w:style>
  <w:style w:type="paragraph" w:customStyle="1" w:styleId="289">
    <w:name w:val="z-窗体顶端1"/>
    <w:basedOn w:val="1"/>
    <w:next w:val="1"/>
    <w:link w:val="290"/>
    <w:unhideWhenUsed/>
    <w:qFormat/>
    <w:uiPriority w:val="0"/>
    <w:pPr>
      <w:pBdr>
        <w:bottom w:val="single" w:color="auto" w:sz="6" w:space="1"/>
      </w:pBdr>
      <w:spacing w:after="0"/>
      <w:ind w:firstLine="200" w:firstLineChars="200"/>
      <w:contextualSpacing w:val="0"/>
      <w:jc w:val="center"/>
    </w:pPr>
    <w:rPr>
      <w:rFonts w:ascii="Arial" w:hAnsi="Arial" w:cs="Arial"/>
      <w:vanish/>
      <w:spacing w:val="0"/>
      <w:kern w:val="2"/>
      <w:sz w:val="16"/>
      <w:szCs w:val="16"/>
    </w:rPr>
  </w:style>
  <w:style w:type="character" w:customStyle="1" w:styleId="290">
    <w:name w:val="z-窗体顶端 字符"/>
    <w:basedOn w:val="100"/>
    <w:link w:val="289"/>
    <w:qFormat/>
    <w:uiPriority w:val="0"/>
    <w:rPr>
      <w:rFonts w:ascii="Arial" w:hAnsi="Arial" w:eastAsia="宋体" w:cs="Arial"/>
      <w:vanish/>
      <w:kern w:val="2"/>
      <w:sz w:val="16"/>
      <w:szCs w:val="16"/>
    </w:rPr>
  </w:style>
  <w:style w:type="paragraph" w:customStyle="1" w:styleId="291">
    <w:name w:val="修订13"/>
    <w:hidden/>
    <w:qFormat/>
    <w:uiPriority w:val="99"/>
    <w:rPr>
      <w:rFonts w:ascii="Times New Roman" w:hAnsi="Times New Roman" w:eastAsia="宋体" w:cs="Times New Roman"/>
      <w:kern w:val="2"/>
      <w:sz w:val="24"/>
      <w:szCs w:val="21"/>
      <w:lang w:val="en-US" w:eastAsia="zh-CN" w:bidi="ar-SA"/>
    </w:rPr>
  </w:style>
  <w:style w:type="paragraph" w:customStyle="1" w:styleId="292">
    <w:name w:val="修订11"/>
    <w:hidden/>
    <w:qFormat/>
    <w:uiPriority w:val="99"/>
    <w:rPr>
      <w:rFonts w:ascii="Times New Roman" w:hAnsi="Times New Roman" w:eastAsia="宋体" w:cs="Times New Roman"/>
      <w:kern w:val="2"/>
      <w:sz w:val="24"/>
      <w:szCs w:val="21"/>
      <w:lang w:val="en-US" w:eastAsia="zh-CN" w:bidi="ar-SA"/>
    </w:rPr>
  </w:style>
  <w:style w:type="paragraph" w:customStyle="1" w:styleId="293">
    <w:name w:val="修订12"/>
    <w:hidden/>
    <w:qFormat/>
    <w:uiPriority w:val="99"/>
    <w:rPr>
      <w:rFonts w:ascii="Times New Roman" w:hAnsi="Times New Roman" w:eastAsia="宋体" w:cs="Times New Roman"/>
      <w:kern w:val="2"/>
      <w:sz w:val="24"/>
      <w:szCs w:val="21"/>
      <w:lang w:val="en-US" w:eastAsia="zh-CN" w:bidi="ar-SA"/>
    </w:rPr>
  </w:style>
  <w:style w:type="paragraph" w:customStyle="1" w:styleId="294">
    <w:name w:val="修订21"/>
    <w:hidden/>
    <w:qFormat/>
    <w:uiPriority w:val="99"/>
    <w:rPr>
      <w:rFonts w:ascii="Times New Roman" w:hAnsi="Times New Roman" w:eastAsia="宋体" w:cs="Times New Roman"/>
      <w:kern w:val="2"/>
      <w:sz w:val="24"/>
      <w:szCs w:val="21"/>
      <w:lang w:val="en-US" w:eastAsia="zh-CN" w:bidi="ar-SA"/>
    </w:rPr>
  </w:style>
  <w:style w:type="paragraph" w:customStyle="1" w:styleId="295">
    <w:name w:val="修订211"/>
    <w:hidden/>
    <w:qFormat/>
    <w:uiPriority w:val="99"/>
    <w:rPr>
      <w:rFonts w:ascii="Times New Roman" w:hAnsi="Times New Roman" w:eastAsiaTheme="minorEastAsia" w:cstheme="minorBidi"/>
      <w:kern w:val="2"/>
      <w:sz w:val="24"/>
      <w:szCs w:val="21"/>
      <w:lang w:val="en-US" w:eastAsia="zh-CN" w:bidi="ar-SA"/>
    </w:rPr>
  </w:style>
  <w:style w:type="paragraph" w:customStyle="1" w:styleId="296">
    <w:name w:val="修订5"/>
    <w:hidden/>
    <w:qFormat/>
    <w:uiPriority w:val="99"/>
    <w:rPr>
      <w:rFonts w:ascii="Times New Roman" w:hAnsi="Times New Roman" w:eastAsiaTheme="minorEastAsia" w:cstheme="minorBidi"/>
      <w:kern w:val="2"/>
      <w:sz w:val="24"/>
      <w:szCs w:val="21"/>
      <w:lang w:val="en-US" w:eastAsia="zh-CN" w:bidi="ar-SA"/>
    </w:rPr>
  </w:style>
  <w:style w:type="paragraph" w:customStyle="1" w:styleId="297">
    <w:name w:val="正文 表格"/>
    <w:qFormat/>
    <w:uiPriority w:val="0"/>
    <w:rPr>
      <w:rFonts w:eastAsia="宋体" w:asciiTheme="minorHAnsi" w:hAnsiTheme="minorHAnsi" w:cstheme="minorBidi"/>
      <w:kern w:val="2"/>
      <w:sz w:val="21"/>
      <w:szCs w:val="21"/>
      <w:lang w:val="en-US" w:eastAsia="zh-CN" w:bidi="ar-SA"/>
    </w:rPr>
  </w:style>
  <w:style w:type="paragraph" w:customStyle="1" w:styleId="298">
    <w:name w:val="正文 加粗"/>
    <w:basedOn w:val="1"/>
    <w:qFormat/>
    <w:uiPriority w:val="0"/>
    <w:pPr>
      <w:adjustRightInd w:val="0"/>
      <w:spacing w:after="0"/>
      <w:ind w:firstLine="200" w:firstLineChars="200"/>
      <w:contextualSpacing w:val="0"/>
      <w:jc w:val="left"/>
    </w:pPr>
    <w:rPr>
      <w:b/>
      <w:bCs/>
      <w:spacing w:val="0"/>
      <w:sz w:val="21"/>
      <w:szCs w:val="21"/>
    </w:rPr>
  </w:style>
  <w:style w:type="paragraph" w:customStyle="1" w:styleId="299">
    <w:name w:val="y.第六级节"/>
    <w:basedOn w:val="9"/>
    <w:link w:val="300"/>
    <w:qFormat/>
    <w:uiPriority w:val="0"/>
    <w:pPr>
      <w:keepNext w:val="0"/>
      <w:keepLines w:val="0"/>
      <w:widowControl w:val="0"/>
      <w:spacing w:before="158" w:beforeLines="25" w:after="158" w:afterLines="25" w:line="240" w:lineRule="auto"/>
    </w:pPr>
    <w:rPr>
      <w:rFonts w:ascii="Times New Roman" w:hAnsi="Times New Roman"/>
      <w:b/>
      <w:i w:val="0"/>
      <w:sz w:val="21"/>
      <w:szCs w:val="24"/>
    </w:rPr>
  </w:style>
  <w:style w:type="character" w:customStyle="1" w:styleId="300">
    <w:name w:val="y.第六级节 字符"/>
    <w:basedOn w:val="176"/>
    <w:link w:val="299"/>
    <w:qFormat/>
    <w:uiPriority w:val="0"/>
    <w:rPr>
      <w:rFonts w:ascii="Times New Roman" w:hAnsi="Times New Roman" w:eastAsia="黑体" w:cs="Times New Roman"/>
      <w:b/>
      <w:i w:val="0"/>
      <w:kern w:val="2"/>
      <w:sz w:val="21"/>
      <w:szCs w:val="24"/>
    </w:rPr>
  </w:style>
  <w:style w:type="paragraph" w:customStyle="1" w:styleId="301">
    <w:name w:val="标题7"/>
    <w:basedOn w:val="1"/>
    <w:link w:val="302"/>
    <w:qFormat/>
    <w:uiPriority w:val="0"/>
    <w:pPr>
      <w:spacing w:before="240" w:after="240" w:line="240" w:lineRule="auto"/>
      <w:ind w:left="280" w:leftChars="100" w:right="100" w:rightChars="100" w:firstLine="0"/>
      <w:contextualSpacing w:val="0"/>
    </w:pPr>
    <w:rPr>
      <w:rFonts w:eastAsia="黑体" w:cstheme="minorBidi"/>
      <w:b/>
      <w:spacing w:val="0"/>
      <w:kern w:val="2"/>
      <w:sz w:val="21"/>
      <w:szCs w:val="24"/>
    </w:rPr>
  </w:style>
  <w:style w:type="character" w:customStyle="1" w:styleId="302">
    <w:name w:val="标题7 字符"/>
    <w:basedOn w:val="100"/>
    <w:link w:val="301"/>
    <w:qFormat/>
    <w:uiPriority w:val="0"/>
    <w:rPr>
      <w:rFonts w:ascii="Times New Roman" w:hAnsi="Times New Roman" w:eastAsia="黑体"/>
      <w:b/>
      <w:kern w:val="2"/>
      <w:sz w:val="21"/>
      <w:szCs w:val="24"/>
    </w:rPr>
  </w:style>
  <w:style w:type="paragraph" w:customStyle="1" w:styleId="303">
    <w:name w:val="段"/>
    <w:link w:val="30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4">
    <w:name w:val="段 Char"/>
    <w:link w:val="303"/>
    <w:qFormat/>
    <w:uiPriority w:val="0"/>
    <w:rPr>
      <w:rFonts w:ascii="宋体" w:hAnsi="Times New Roman" w:eastAsia="宋体" w:cs="Times New Roman"/>
      <w:sz w:val="21"/>
    </w:rPr>
  </w:style>
  <w:style w:type="character" w:customStyle="1" w:styleId="305">
    <w:name w:val="标题 8 字符1"/>
    <w:qFormat/>
    <w:uiPriority w:val="9"/>
    <w:rPr>
      <w:rFonts w:ascii="Arial" w:hAnsi="Arial" w:eastAsia="黑体" w:cs="Times New Roman"/>
      <w:kern w:val="0"/>
      <w:sz w:val="24"/>
      <w:szCs w:val="24"/>
      <w:lang w:val="en-GB"/>
    </w:rPr>
  </w:style>
  <w:style w:type="character" w:customStyle="1" w:styleId="306">
    <w:name w:val="标题 9 字符1"/>
    <w:qFormat/>
    <w:uiPriority w:val="9"/>
    <w:rPr>
      <w:rFonts w:ascii="Arial" w:hAnsi="Arial" w:eastAsia="黑体" w:cs="Times New Roman"/>
      <w:kern w:val="0"/>
      <w:sz w:val="24"/>
      <w:szCs w:val="20"/>
      <w:lang w:val="en-GB"/>
    </w:rPr>
  </w:style>
  <w:style w:type="character" w:customStyle="1" w:styleId="307">
    <w:name w:val="HTML 预设格式 字符"/>
    <w:link w:val="69"/>
    <w:qFormat/>
    <w:uiPriority w:val="99"/>
    <w:rPr>
      <w:rFonts w:ascii="宋体" w:hAnsi="宋体" w:cs="宋体"/>
      <w:sz w:val="24"/>
      <w:szCs w:val="24"/>
    </w:rPr>
  </w:style>
  <w:style w:type="character" w:customStyle="1" w:styleId="308">
    <w:name w:val="HTML 预设格式 字符1"/>
    <w:basedOn w:val="100"/>
    <w:semiHidden/>
    <w:qFormat/>
    <w:uiPriority w:val="99"/>
    <w:rPr>
      <w:rFonts w:ascii="Courier New" w:hAnsi="Courier New" w:eastAsia="宋体" w:cs="Courier New"/>
      <w:spacing w:val="10"/>
    </w:rPr>
  </w:style>
  <w:style w:type="character" w:customStyle="1" w:styleId="309">
    <w:name w:val="页脚 字符1"/>
    <w:qFormat/>
    <w:uiPriority w:val="99"/>
    <w:rPr>
      <w:sz w:val="18"/>
      <w:szCs w:val="18"/>
      <w:lang w:val="en-GB"/>
    </w:rPr>
  </w:style>
  <w:style w:type="character" w:customStyle="1" w:styleId="310">
    <w:name w:val="批注框文本 字符1"/>
    <w:qFormat/>
    <w:uiPriority w:val="99"/>
    <w:rPr>
      <w:rFonts w:ascii="Tahoma" w:hAnsi="Tahoma"/>
      <w:sz w:val="18"/>
      <w:szCs w:val="18"/>
      <w:lang w:val="en-GB"/>
    </w:rPr>
  </w:style>
  <w:style w:type="character" w:customStyle="1" w:styleId="311">
    <w:name w:val="页眉 字符1"/>
    <w:qFormat/>
    <w:uiPriority w:val="99"/>
    <w:rPr>
      <w:sz w:val="18"/>
      <w:szCs w:val="18"/>
      <w:lang w:val="en-GB"/>
    </w:rPr>
  </w:style>
  <w:style w:type="character" w:customStyle="1" w:styleId="312">
    <w:name w:val="文档结构图 字符1"/>
    <w:link w:val="25"/>
    <w:qFormat/>
    <w:uiPriority w:val="99"/>
    <w:rPr>
      <w:rFonts w:ascii="宋体" w:hAnsi="Tahoma"/>
      <w:sz w:val="18"/>
      <w:szCs w:val="18"/>
      <w:lang w:val="en-GB"/>
    </w:rPr>
  </w:style>
  <w:style w:type="character" w:customStyle="1" w:styleId="313">
    <w:name w:val="文档结构图 字符"/>
    <w:basedOn w:val="100"/>
    <w:qFormat/>
    <w:uiPriority w:val="99"/>
    <w:rPr>
      <w:rFonts w:ascii="Microsoft YaHei UI" w:hAnsi="Times New Roman" w:eastAsia="Microsoft YaHei UI" w:cs="Times New Roman"/>
      <w:spacing w:val="10"/>
      <w:sz w:val="18"/>
      <w:szCs w:val="18"/>
    </w:rPr>
  </w:style>
  <w:style w:type="character" w:customStyle="1" w:styleId="314">
    <w:name w:val="脚注文本 字符1"/>
    <w:qFormat/>
    <w:uiPriority w:val="99"/>
    <w:rPr>
      <w:rFonts w:ascii="Tahoma" w:hAnsi="Tahoma"/>
      <w:sz w:val="18"/>
      <w:szCs w:val="18"/>
      <w:lang w:val="en-GB"/>
    </w:rPr>
  </w:style>
  <w:style w:type="character" w:customStyle="1" w:styleId="315">
    <w:name w:val="Intense Emphasis"/>
    <w:qFormat/>
    <w:uiPriority w:val="21"/>
    <w:rPr>
      <w:b/>
      <w:bCs/>
      <w:i/>
      <w:iCs/>
      <w:color w:val="4F81BD"/>
    </w:rPr>
  </w:style>
  <w:style w:type="character" w:customStyle="1" w:styleId="316">
    <w:name w:val="批注文字 字符2"/>
    <w:qFormat/>
    <w:uiPriority w:val="99"/>
    <w:rPr>
      <w:lang w:val="en-GB"/>
    </w:rPr>
  </w:style>
  <w:style w:type="character" w:customStyle="1" w:styleId="317">
    <w:name w:val="批注主题 字符1"/>
    <w:qFormat/>
    <w:uiPriority w:val="99"/>
    <w:rPr>
      <w:b/>
      <w:bCs/>
      <w:lang w:val="en-GB"/>
    </w:rPr>
  </w:style>
  <w:style w:type="character" w:customStyle="1" w:styleId="318">
    <w:name w:val="标题1 字符"/>
    <w:link w:val="319"/>
    <w:qFormat/>
    <w:uiPriority w:val="0"/>
    <w:rPr>
      <w:rFonts w:ascii="等线 Light" w:hAnsi="等线 Light"/>
      <w:b/>
      <w:bCs/>
      <w:sz w:val="44"/>
      <w:szCs w:val="32"/>
      <w:lang w:val="en-GB"/>
    </w:rPr>
  </w:style>
  <w:style w:type="paragraph" w:customStyle="1" w:styleId="319">
    <w:name w:val="标题1"/>
    <w:basedOn w:val="72"/>
    <w:link w:val="318"/>
    <w:qFormat/>
    <w:uiPriority w:val="0"/>
    <w:pPr>
      <w:widowControl/>
      <w:ind w:firstLine="0" w:firstLineChars="0"/>
      <w:contextualSpacing/>
    </w:pPr>
    <w:rPr>
      <w:rFonts w:ascii="等线 Light" w:hAnsi="等线 Light" w:eastAsiaTheme="minorEastAsia" w:cstheme="minorBidi"/>
      <w:kern w:val="0"/>
      <w:sz w:val="44"/>
      <w:lang w:val="en-GB"/>
    </w:rPr>
  </w:style>
  <w:style w:type="character" w:customStyle="1" w:styleId="320">
    <w:name w:val="批注文字 字符1"/>
    <w:qFormat/>
    <w:uiPriority w:val="0"/>
    <w:rPr>
      <w:rFonts w:ascii="Times New Roman" w:hAnsi="Times New Roman" w:eastAsia="宋体" w:cs="Times New Roman"/>
      <w:kern w:val="0"/>
      <w:lang w:val="en-GB"/>
    </w:rPr>
  </w:style>
  <w:style w:type="paragraph" w:customStyle="1" w:styleId="321">
    <w:name w:val="10"/>
    <w:basedOn w:val="1"/>
    <w:next w:val="125"/>
    <w:qFormat/>
    <w:uiPriority w:val="99"/>
    <w:pPr>
      <w:widowControl/>
      <w:spacing w:after="0"/>
      <w:ind w:firstLine="420" w:firstLineChars="200"/>
      <w:jc w:val="left"/>
    </w:pPr>
    <w:rPr>
      <w:spacing w:val="0"/>
      <w:szCs w:val="24"/>
      <w:lang w:val="en-GB"/>
    </w:rPr>
  </w:style>
  <w:style w:type="paragraph" w:customStyle="1" w:styleId="322">
    <w:name w:val="目录 51"/>
    <w:basedOn w:val="1"/>
    <w:next w:val="1"/>
    <w:unhideWhenUsed/>
    <w:qFormat/>
    <w:uiPriority w:val="39"/>
    <w:pPr>
      <w:widowControl/>
      <w:spacing w:after="0"/>
      <w:ind w:left="1680" w:leftChars="800" w:firstLine="200" w:firstLineChars="200"/>
    </w:pPr>
    <w:rPr>
      <w:rFonts w:eastAsia="仿宋"/>
      <w:spacing w:val="0"/>
      <w:sz w:val="32"/>
      <w:szCs w:val="24"/>
      <w:lang w:val="en-GB"/>
    </w:rPr>
  </w:style>
  <w:style w:type="paragraph" w:customStyle="1" w:styleId="323">
    <w:name w:val="目录 21"/>
    <w:basedOn w:val="1"/>
    <w:next w:val="1"/>
    <w:unhideWhenUsed/>
    <w:qFormat/>
    <w:uiPriority w:val="39"/>
    <w:pPr>
      <w:widowControl/>
      <w:tabs>
        <w:tab w:val="right" w:leader="dot" w:pos="8580"/>
      </w:tabs>
      <w:spacing w:after="0"/>
      <w:ind w:left="283" w:leftChars="118" w:firstLine="200" w:firstLineChars="200"/>
    </w:pPr>
    <w:rPr>
      <w:rFonts w:eastAsia="仿宋"/>
      <w:spacing w:val="0"/>
      <w:sz w:val="32"/>
      <w:szCs w:val="24"/>
      <w:lang w:val="en-GB"/>
    </w:rPr>
  </w:style>
  <w:style w:type="paragraph" w:customStyle="1" w:styleId="3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正文-列表-●"/>
    <w:basedOn w:val="1"/>
    <w:next w:val="1"/>
    <w:qFormat/>
    <w:uiPriority w:val="0"/>
    <w:pPr>
      <w:widowControl/>
      <w:numPr>
        <w:ilvl w:val="0"/>
        <w:numId w:val="15"/>
      </w:numPr>
      <w:spacing w:after="0"/>
      <w:ind w:left="620" w:leftChars="200" w:firstLine="200" w:firstLineChars="200"/>
      <w:jc w:val="left"/>
    </w:pPr>
    <w:rPr>
      <w:spacing w:val="0"/>
      <w:szCs w:val="28"/>
      <w:lang w:val="en-GB"/>
    </w:rPr>
  </w:style>
  <w:style w:type="paragraph" w:customStyle="1" w:styleId="326">
    <w:name w:val="目录 41"/>
    <w:basedOn w:val="1"/>
    <w:next w:val="1"/>
    <w:unhideWhenUsed/>
    <w:qFormat/>
    <w:uiPriority w:val="39"/>
    <w:pPr>
      <w:widowControl/>
      <w:spacing w:after="0"/>
      <w:ind w:left="1260" w:leftChars="600" w:firstLine="200" w:firstLineChars="200"/>
    </w:pPr>
    <w:rPr>
      <w:rFonts w:eastAsia="仿宋"/>
      <w:spacing w:val="0"/>
      <w:sz w:val="32"/>
      <w:szCs w:val="24"/>
      <w:lang w:val="en-GB"/>
    </w:rPr>
  </w:style>
  <w:style w:type="paragraph" w:customStyle="1" w:styleId="327">
    <w:name w:val="附录-1级标题"/>
    <w:basedOn w:val="4"/>
    <w:qFormat/>
    <w:uiPriority w:val="0"/>
    <w:pPr>
      <w:pageBreakBefore/>
      <w:widowControl/>
      <w:spacing w:before="312" w:beforeLines="200" w:after="312" w:afterLines="200" w:line="240" w:lineRule="auto"/>
      <w:ind w:firstLine="0"/>
      <w:jc w:val="left"/>
    </w:pPr>
    <w:rPr>
      <w:rFonts w:eastAsia="黑体"/>
      <w:b w:val="0"/>
      <w:spacing w:val="0"/>
      <w:lang w:val="en-GB"/>
    </w:rPr>
  </w:style>
  <w:style w:type="paragraph" w:customStyle="1" w:styleId="328">
    <w:name w:val="目录－标题"/>
    <w:basedOn w:val="1"/>
    <w:next w:val="1"/>
    <w:qFormat/>
    <w:uiPriority w:val="0"/>
    <w:pPr>
      <w:widowControl/>
      <w:spacing w:before="100" w:beforeAutospacing="1" w:after="100" w:afterAutospacing="1" w:line="480" w:lineRule="auto"/>
      <w:ind w:firstLine="200" w:firstLineChars="200"/>
      <w:jc w:val="center"/>
    </w:pPr>
    <w:rPr>
      <w:rFonts w:eastAsia="黑体"/>
      <w:spacing w:val="0"/>
      <w:sz w:val="36"/>
      <w:szCs w:val="24"/>
      <w:lang w:val="en-GB"/>
    </w:rPr>
  </w:style>
  <w:style w:type="paragraph" w:customStyle="1" w:styleId="329">
    <w:name w:val="目录 31"/>
    <w:basedOn w:val="1"/>
    <w:next w:val="1"/>
    <w:unhideWhenUsed/>
    <w:qFormat/>
    <w:uiPriority w:val="39"/>
    <w:pPr>
      <w:widowControl/>
      <w:tabs>
        <w:tab w:val="right" w:leader="dot" w:pos="8580"/>
      </w:tabs>
      <w:spacing w:after="0"/>
      <w:ind w:left="708" w:leftChars="295" w:firstLine="200" w:firstLineChars="200"/>
    </w:pPr>
    <w:rPr>
      <w:rFonts w:eastAsia="仿宋"/>
      <w:spacing w:val="0"/>
      <w:sz w:val="32"/>
      <w:szCs w:val="24"/>
      <w:lang w:val="en-GB"/>
    </w:rPr>
  </w:style>
  <w:style w:type="paragraph" w:customStyle="1" w:styleId="330">
    <w:name w:val="样式 @ 圆点+悬挂缩进 +"/>
    <w:basedOn w:val="331"/>
    <w:qFormat/>
    <w:uiPriority w:val="0"/>
    <w:pPr>
      <w:jc w:val="left"/>
    </w:pPr>
  </w:style>
  <w:style w:type="paragraph" w:customStyle="1" w:styleId="331">
    <w:name w:val="@ 圆点+悬挂缩进"/>
    <w:basedOn w:val="1"/>
    <w:qFormat/>
    <w:uiPriority w:val="0"/>
    <w:pPr>
      <w:widowControl/>
      <w:spacing w:after="0"/>
      <w:ind w:left="360" w:hanging="360" w:hangingChars="150"/>
      <w:jc w:val="center"/>
    </w:pPr>
    <w:rPr>
      <w:rFonts w:cs="宋体"/>
      <w:spacing w:val="0"/>
      <w:lang w:val="en-GB"/>
    </w:rPr>
  </w:style>
  <w:style w:type="paragraph" w:customStyle="1" w:styleId="332">
    <w:name w:val="目录 11"/>
    <w:basedOn w:val="1"/>
    <w:next w:val="1"/>
    <w:unhideWhenUsed/>
    <w:qFormat/>
    <w:uiPriority w:val="39"/>
    <w:pPr>
      <w:widowControl/>
      <w:tabs>
        <w:tab w:val="left" w:pos="360"/>
        <w:tab w:val="right" w:leader="dot" w:pos="8580"/>
      </w:tabs>
      <w:spacing w:after="0"/>
      <w:ind w:firstLine="200" w:firstLineChars="200"/>
    </w:pPr>
    <w:rPr>
      <w:rFonts w:eastAsia="仿宋"/>
      <w:b/>
      <w:spacing w:val="0"/>
      <w:sz w:val="32"/>
      <w:szCs w:val="24"/>
      <w:lang w:val="en-GB"/>
    </w:rPr>
  </w:style>
  <w:style w:type="paragraph" w:customStyle="1" w:styleId="333">
    <w:name w:val="样式 样式 标题 2 + 段前: 2 行 段后: 2 行 + 段前: 1 行 段后: 1 行"/>
    <w:basedOn w:val="1"/>
    <w:qFormat/>
    <w:uiPriority w:val="0"/>
    <w:pPr>
      <w:keepNext/>
      <w:keepLines/>
      <w:widowControl/>
      <w:spacing w:beforeLines="200" w:after="0" w:afterLines="200" w:line="240" w:lineRule="auto"/>
      <w:ind w:firstLine="0"/>
      <w:jc w:val="left"/>
      <w:outlineLvl w:val="1"/>
    </w:pPr>
    <w:rPr>
      <w:rFonts w:eastAsia="黑体" w:cs="宋体"/>
      <w:spacing w:val="0"/>
      <w:sz w:val="36"/>
      <w:lang w:val="en-GB"/>
    </w:rPr>
  </w:style>
  <w:style w:type="paragraph" w:customStyle="1" w:styleId="334">
    <w:name w:val="正文-列表-(1)"/>
    <w:basedOn w:val="1"/>
    <w:qFormat/>
    <w:uiPriority w:val="0"/>
    <w:pPr>
      <w:widowControl/>
      <w:numPr>
        <w:ilvl w:val="0"/>
        <w:numId w:val="16"/>
      </w:numPr>
      <w:spacing w:after="0"/>
      <w:ind w:left="400" w:leftChars="200" w:hanging="200" w:hangingChars="200"/>
      <w:jc w:val="left"/>
    </w:pPr>
    <w:rPr>
      <w:rFonts w:cs="Arial"/>
      <w:spacing w:val="0"/>
      <w:szCs w:val="24"/>
      <w:lang w:val="en-GB"/>
    </w:rPr>
  </w:style>
  <w:style w:type="paragraph" w:customStyle="1" w:styleId="335">
    <w:name w:val="正文-插图"/>
    <w:basedOn w:val="1"/>
    <w:next w:val="1"/>
    <w:qFormat/>
    <w:uiPriority w:val="0"/>
    <w:pPr>
      <w:keepNext/>
      <w:widowControl/>
      <w:spacing w:after="0"/>
      <w:ind w:firstLine="200" w:firstLineChars="200"/>
      <w:jc w:val="center"/>
    </w:pPr>
    <w:rPr>
      <w:spacing w:val="0"/>
      <w:szCs w:val="24"/>
    </w:rPr>
  </w:style>
  <w:style w:type="paragraph" w:customStyle="1" w:styleId="336">
    <w:name w:val="9"/>
    <w:basedOn w:val="1"/>
    <w:next w:val="1"/>
    <w:unhideWhenUsed/>
    <w:qFormat/>
    <w:uiPriority w:val="39"/>
    <w:pPr>
      <w:widowControl/>
      <w:tabs>
        <w:tab w:val="left" w:pos="360"/>
        <w:tab w:val="right" w:leader="dot" w:pos="8222"/>
      </w:tabs>
      <w:spacing w:after="0"/>
      <w:ind w:firstLine="0"/>
      <w:jc w:val="left"/>
    </w:pPr>
    <w:rPr>
      <w:b/>
      <w:spacing w:val="0"/>
      <w:sz w:val="28"/>
      <w:szCs w:val="24"/>
      <w:lang w:val="en-GB"/>
    </w:rPr>
  </w:style>
  <w:style w:type="paragraph" w:customStyle="1" w:styleId="337">
    <w:name w:val="8"/>
    <w:basedOn w:val="1"/>
    <w:next w:val="1"/>
    <w:unhideWhenUsed/>
    <w:qFormat/>
    <w:uiPriority w:val="39"/>
    <w:pPr>
      <w:widowControl/>
      <w:tabs>
        <w:tab w:val="right" w:leader="dot" w:pos="8222"/>
      </w:tabs>
      <w:spacing w:after="0"/>
      <w:ind w:firstLine="200" w:firstLineChars="200"/>
      <w:jc w:val="left"/>
    </w:pPr>
    <w:rPr>
      <w:spacing w:val="0"/>
      <w:szCs w:val="24"/>
      <w:lang w:val="en-GB"/>
    </w:rPr>
  </w:style>
  <w:style w:type="paragraph" w:customStyle="1" w:styleId="338">
    <w:name w:val="_正文"/>
    <w:basedOn w:val="1"/>
    <w:link w:val="339"/>
    <w:qFormat/>
    <w:uiPriority w:val="0"/>
    <w:pPr>
      <w:spacing w:after="0"/>
      <w:ind w:firstLine="200" w:firstLineChars="200"/>
    </w:pPr>
    <w:rPr>
      <w:rFonts w:ascii="宋体" w:hAnsi="宋体"/>
      <w:spacing w:val="0"/>
      <w:kern w:val="2"/>
      <w:szCs w:val="24"/>
    </w:rPr>
  </w:style>
  <w:style w:type="character" w:customStyle="1" w:styleId="339">
    <w:name w:val="_正文 Char"/>
    <w:link w:val="338"/>
    <w:qFormat/>
    <w:uiPriority w:val="0"/>
    <w:rPr>
      <w:rFonts w:ascii="宋体" w:hAnsi="宋体" w:eastAsia="宋体" w:cs="Times New Roman"/>
      <w:kern w:val="2"/>
      <w:sz w:val="24"/>
      <w:szCs w:val="24"/>
    </w:rPr>
  </w:style>
  <w:style w:type="character" w:customStyle="1" w:styleId="340">
    <w:name w:val="段落正文 字符"/>
    <w:link w:val="341"/>
    <w:qFormat/>
    <w:uiPriority w:val="0"/>
    <w:rPr>
      <w:rFonts w:ascii="仿宋_GB2312" w:hAnsi="宋体" w:eastAsia="仿宋_GB2312" w:cs="宋体"/>
      <w:sz w:val="28"/>
      <w:szCs w:val="24"/>
    </w:rPr>
  </w:style>
  <w:style w:type="paragraph" w:customStyle="1" w:styleId="341">
    <w:name w:val="段落正文"/>
    <w:basedOn w:val="1"/>
    <w:next w:val="1"/>
    <w:link w:val="340"/>
    <w:qFormat/>
    <w:uiPriority w:val="0"/>
    <w:pPr>
      <w:widowControl/>
      <w:spacing w:after="0"/>
      <w:ind w:firstLine="560" w:firstLineChars="200"/>
      <w:contextualSpacing w:val="0"/>
    </w:pPr>
    <w:rPr>
      <w:rFonts w:ascii="仿宋_GB2312" w:hAnsi="宋体" w:eastAsia="仿宋_GB2312" w:cs="宋体"/>
      <w:spacing w:val="0"/>
      <w:sz w:val="28"/>
      <w:szCs w:val="24"/>
    </w:rPr>
  </w:style>
  <w:style w:type="paragraph" w:customStyle="1" w:styleId="342">
    <w:name w:val="7"/>
    <w:basedOn w:val="2"/>
    <w:next w:val="74"/>
    <w:qFormat/>
    <w:uiPriority w:val="0"/>
    <w:pPr>
      <w:widowControl/>
      <w:spacing w:after="0" w:line="360" w:lineRule="auto"/>
      <w:ind w:firstLine="200" w:firstLineChars="200"/>
      <w:contextualSpacing w:val="0"/>
    </w:pPr>
    <w:rPr>
      <w:spacing w:val="0"/>
      <w:szCs w:val="24"/>
      <w:lang w:val="en-GB"/>
    </w:rPr>
  </w:style>
  <w:style w:type="paragraph" w:customStyle="1" w:styleId="343">
    <w:name w:val="样式 正文文本首行缩进 + 仿宋 首行缩进:  2 字符"/>
    <w:basedOn w:val="1"/>
    <w:next w:val="1"/>
    <w:qFormat/>
    <w:uiPriority w:val="0"/>
    <w:pPr>
      <w:widowControl/>
      <w:spacing w:after="0"/>
      <w:ind w:firstLine="480" w:firstLineChars="200"/>
      <w:contextualSpacing w:val="0"/>
      <w:jc w:val="left"/>
    </w:pPr>
    <w:rPr>
      <w:rFonts w:ascii="宋体" w:hAnsi="宋体" w:cs="宋体"/>
      <w:spacing w:val="0"/>
      <w:szCs w:val="24"/>
      <w:lang w:val="en-GB"/>
    </w:rPr>
  </w:style>
  <w:style w:type="paragraph" w:customStyle="1" w:styleId="344">
    <w:name w:val="样式 正文文本首行缩进 + 仿宋"/>
    <w:basedOn w:val="74"/>
    <w:qFormat/>
    <w:uiPriority w:val="0"/>
    <w:pPr>
      <w:widowControl/>
      <w:spacing w:after="0" w:line="360" w:lineRule="auto"/>
      <w:ind w:firstLine="200" w:firstLineChars="200"/>
      <w:contextualSpacing w:val="0"/>
    </w:pPr>
    <w:rPr>
      <w:rFonts w:ascii="仿宋" w:hAnsi="仿宋"/>
      <w:kern w:val="0"/>
      <w:sz w:val="28"/>
      <w:lang w:val="en-GB"/>
    </w:rPr>
  </w:style>
  <w:style w:type="paragraph" w:customStyle="1" w:styleId="345">
    <w:name w:val="标题4-n"/>
    <w:basedOn w:val="7"/>
    <w:link w:val="1831"/>
    <w:qFormat/>
    <w:uiPriority w:val="0"/>
    <w:pPr>
      <w:keepNext w:val="0"/>
      <w:keepLines w:val="0"/>
      <w:numPr>
        <w:ilvl w:val="0"/>
        <w:numId w:val="0"/>
      </w:numPr>
      <w:spacing w:before="156" w:after="156" w:line="240" w:lineRule="auto"/>
      <w:ind w:left="426"/>
      <w:contextualSpacing w:val="0"/>
    </w:pPr>
    <w:rPr>
      <w:rFonts w:ascii="宋体" w:hAnsi="宋体" w:eastAsia="宋体" w:cs="Times New Roman"/>
      <w:b/>
      <w:spacing w:val="0"/>
      <w:kern w:val="2"/>
    </w:rPr>
  </w:style>
  <w:style w:type="paragraph" w:customStyle="1" w:styleId="346">
    <w:name w:val="0段落文字"/>
    <w:basedOn w:val="1"/>
    <w:qFormat/>
    <w:uiPriority w:val="0"/>
    <w:pPr>
      <w:spacing w:after="0"/>
      <w:ind w:firstLine="200" w:firstLineChars="200"/>
      <w:contextualSpacing w:val="0"/>
    </w:pPr>
    <w:rPr>
      <w:rFonts w:cstheme="minorBidi"/>
      <w:spacing w:val="0"/>
      <w:kern w:val="2"/>
      <w:szCs w:val="21"/>
      <w:lang w:val="zh-CN"/>
    </w:rPr>
  </w:style>
  <w:style w:type="paragraph" w:customStyle="1" w:styleId="347">
    <w:name w:val="0图序、图名"/>
    <w:basedOn w:val="1"/>
    <w:qFormat/>
    <w:uiPriority w:val="0"/>
    <w:pPr>
      <w:spacing w:before="120" w:after="240"/>
      <w:ind w:firstLine="0"/>
      <w:contextualSpacing w:val="0"/>
      <w:jc w:val="center"/>
    </w:pPr>
    <w:rPr>
      <w:rFonts w:eastAsia="黑体" w:asciiTheme="minorHAnsi" w:hAnsiTheme="minorHAnsi" w:cstheme="minorBidi"/>
      <w:spacing w:val="0"/>
      <w:kern w:val="2"/>
      <w:sz w:val="21"/>
      <w:szCs w:val="21"/>
    </w:rPr>
  </w:style>
  <w:style w:type="paragraph" w:customStyle="1" w:styleId="348">
    <w:name w:val="0表头样式"/>
    <w:basedOn w:val="349"/>
    <w:qFormat/>
    <w:uiPriority w:val="0"/>
    <w:pPr>
      <w:jc w:val="center"/>
    </w:pPr>
    <w:rPr>
      <w:b/>
    </w:rPr>
  </w:style>
  <w:style w:type="paragraph" w:customStyle="1" w:styleId="349">
    <w:name w:val="0表格样式"/>
    <w:basedOn w:val="1"/>
    <w:qFormat/>
    <w:uiPriority w:val="0"/>
    <w:pPr>
      <w:spacing w:before="120" w:line="240" w:lineRule="auto"/>
      <w:ind w:firstLine="0"/>
      <w:contextualSpacing w:val="0"/>
    </w:pPr>
    <w:rPr>
      <w:rFonts w:cstheme="minorBidi"/>
      <w:spacing w:val="0"/>
      <w:kern w:val="2"/>
      <w:sz w:val="21"/>
      <w:szCs w:val="21"/>
    </w:rPr>
  </w:style>
  <w:style w:type="character" w:customStyle="1" w:styleId="350">
    <w:name w:val="正文文本 (2) + 7 pt"/>
    <w:basedOn w:val="100"/>
    <w:qFormat/>
    <w:uiPriority w:val="0"/>
    <w:rPr>
      <w:rFonts w:ascii="宋体" w:hAnsi="宋体" w:eastAsia="宋体" w:cs="宋体"/>
      <w:b/>
      <w:bCs/>
      <w:color w:val="000000"/>
      <w:spacing w:val="0"/>
      <w:w w:val="100"/>
      <w:position w:val="0"/>
      <w:sz w:val="14"/>
      <w:szCs w:val="14"/>
      <w:u w:val="none"/>
      <w:lang w:val="zh-TW" w:eastAsia="zh-TW" w:bidi="zh-TW"/>
    </w:rPr>
  </w:style>
  <w:style w:type="character" w:customStyle="1" w:styleId="351">
    <w:name w:val="正文文本 (2) + Sylfaen"/>
    <w:basedOn w:val="100"/>
    <w:qFormat/>
    <w:uiPriority w:val="0"/>
    <w:rPr>
      <w:rFonts w:ascii="Sylfaen" w:hAnsi="Sylfaen" w:eastAsia="Sylfaen" w:cs="Sylfaen"/>
      <w:color w:val="000000"/>
      <w:spacing w:val="0"/>
      <w:w w:val="100"/>
      <w:position w:val="0"/>
      <w:sz w:val="16"/>
      <w:szCs w:val="16"/>
      <w:u w:val="none"/>
      <w:lang w:val="zh-TW" w:eastAsia="zh-TW" w:bidi="zh-TW"/>
    </w:rPr>
  </w:style>
  <w:style w:type="character" w:customStyle="1" w:styleId="352">
    <w:name w:val="未处理的提及7"/>
    <w:basedOn w:val="100"/>
    <w:unhideWhenUsed/>
    <w:qFormat/>
    <w:uiPriority w:val="99"/>
    <w:rPr>
      <w:color w:val="605E5C"/>
      <w:shd w:val="clear" w:color="auto" w:fill="E1DFDD"/>
    </w:rPr>
  </w:style>
  <w:style w:type="character" w:customStyle="1" w:styleId="353">
    <w:name w:val="页脚 Char1"/>
    <w:qFormat/>
    <w:uiPriority w:val="99"/>
    <w:rPr>
      <w:rFonts w:ascii="Tahoma" w:hAnsi="Tahoma" w:eastAsia="宋体" w:cs="Times New Roman"/>
      <w:kern w:val="0"/>
      <w:sz w:val="18"/>
      <w:szCs w:val="18"/>
      <w:lang w:val="en-GB"/>
    </w:rPr>
  </w:style>
  <w:style w:type="character" w:customStyle="1" w:styleId="354">
    <w:name w:val="页眉 字符2"/>
    <w:basedOn w:val="100"/>
    <w:semiHidden/>
    <w:qFormat/>
    <w:uiPriority w:val="99"/>
    <w:rPr>
      <w:sz w:val="18"/>
      <w:szCs w:val="18"/>
      <w:lang w:val="en-GB"/>
    </w:rPr>
  </w:style>
  <w:style w:type="character" w:customStyle="1" w:styleId="355">
    <w:name w:val="文档结构图 字符2"/>
    <w:basedOn w:val="100"/>
    <w:semiHidden/>
    <w:qFormat/>
    <w:uiPriority w:val="99"/>
    <w:rPr>
      <w:rFonts w:ascii="Microsoft YaHei UI" w:hAnsi="Times New Roman" w:eastAsia="Microsoft YaHei UI" w:cs="Times New Roman"/>
      <w:kern w:val="0"/>
      <w:sz w:val="18"/>
      <w:szCs w:val="18"/>
      <w:lang w:val="en-GB"/>
    </w:rPr>
  </w:style>
  <w:style w:type="character" w:customStyle="1" w:styleId="356">
    <w:name w:val="批注文字 字符3"/>
    <w:basedOn w:val="100"/>
    <w:semiHidden/>
    <w:qFormat/>
    <w:uiPriority w:val="0"/>
    <w:rPr>
      <w:rFonts w:ascii="Times New Roman" w:hAnsi="Times New Roman" w:eastAsia="宋体" w:cs="Times New Roman"/>
      <w:kern w:val="0"/>
      <w:sz w:val="24"/>
      <w:szCs w:val="24"/>
      <w:lang w:val="en-GB"/>
    </w:rPr>
  </w:style>
  <w:style w:type="character" w:customStyle="1" w:styleId="357">
    <w:name w:val="批注主题 字符2"/>
    <w:basedOn w:val="356"/>
    <w:semiHidden/>
    <w:qFormat/>
    <w:uiPriority w:val="99"/>
    <w:rPr>
      <w:rFonts w:ascii="Times New Roman" w:hAnsi="Times New Roman" w:eastAsia="宋体" w:cs="Times New Roman"/>
      <w:b/>
      <w:bCs/>
      <w:kern w:val="0"/>
      <w:sz w:val="24"/>
      <w:szCs w:val="24"/>
      <w:lang w:val="en-GB"/>
    </w:rPr>
  </w:style>
  <w:style w:type="character" w:customStyle="1" w:styleId="358">
    <w:name w:val="批注框文本 字符2"/>
    <w:basedOn w:val="100"/>
    <w:semiHidden/>
    <w:qFormat/>
    <w:uiPriority w:val="99"/>
    <w:rPr>
      <w:rFonts w:ascii="Times New Roman" w:hAnsi="Times New Roman" w:eastAsia="宋体" w:cs="Times New Roman"/>
      <w:kern w:val="0"/>
      <w:sz w:val="18"/>
      <w:szCs w:val="18"/>
      <w:lang w:val="en-GB"/>
    </w:rPr>
  </w:style>
  <w:style w:type="character" w:customStyle="1" w:styleId="359">
    <w:name w:val="脚注文本 字符2"/>
    <w:basedOn w:val="100"/>
    <w:semiHidden/>
    <w:qFormat/>
    <w:uiPriority w:val="99"/>
    <w:rPr>
      <w:rFonts w:ascii="Times New Roman" w:hAnsi="Times New Roman" w:eastAsia="宋体" w:cs="Times New Roman"/>
      <w:kern w:val="0"/>
      <w:sz w:val="18"/>
      <w:szCs w:val="18"/>
      <w:lang w:val="en-GB"/>
    </w:rPr>
  </w:style>
  <w:style w:type="character" w:customStyle="1" w:styleId="360">
    <w:name w:val="页脚 字符2"/>
    <w:basedOn w:val="100"/>
    <w:semiHidden/>
    <w:qFormat/>
    <w:uiPriority w:val="99"/>
    <w:rPr>
      <w:sz w:val="18"/>
      <w:szCs w:val="18"/>
      <w:lang w:val="en-GB"/>
    </w:rPr>
  </w:style>
  <w:style w:type="table" w:customStyle="1" w:styleId="361">
    <w:name w:val="正文-默认表格"/>
    <w:basedOn w:val="76"/>
    <w:qFormat/>
    <w:uiPriority w:val="99"/>
    <w:pPr>
      <w:spacing w:line="360" w:lineRule="auto"/>
      <w:jc w:val="center"/>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tblStylePr w:type="firstRow">
      <w:pPr>
        <w:wordWrap/>
        <w:spacing w:beforeLines="0" w:beforeAutospacing="1"/>
      </w:pPr>
      <w:rPr>
        <w:b/>
      </w:rPr>
      <w:tblPr/>
      <w:trPr>
        <w:tblHeader/>
      </w:t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paragraph" w:customStyle="1" w:styleId="362">
    <w:name w:val="_正文段落"/>
    <w:basedOn w:val="1"/>
    <w:link w:val="363"/>
    <w:qFormat/>
    <w:uiPriority w:val="0"/>
    <w:pPr>
      <w:widowControl/>
      <w:spacing w:after="0"/>
      <w:ind w:firstLine="200" w:firstLineChars="200"/>
      <w:contextualSpacing w:val="0"/>
      <w:jc w:val="left"/>
    </w:pPr>
    <w:rPr>
      <w:rFonts w:cs="宋体"/>
      <w:spacing w:val="0"/>
      <w:szCs w:val="24"/>
    </w:rPr>
  </w:style>
  <w:style w:type="character" w:customStyle="1" w:styleId="363">
    <w:name w:val="_正文段落 Char"/>
    <w:link w:val="362"/>
    <w:qFormat/>
    <w:locked/>
    <w:uiPriority w:val="0"/>
    <w:rPr>
      <w:rFonts w:ascii="Times New Roman" w:hAnsi="Times New Roman" w:eastAsia="宋体" w:cs="宋体"/>
      <w:sz w:val="24"/>
      <w:szCs w:val="24"/>
    </w:rPr>
  </w:style>
  <w:style w:type="character" w:customStyle="1" w:styleId="364">
    <w:name w:val="正文文本缩进 2 字符"/>
    <w:basedOn w:val="100"/>
    <w:qFormat/>
    <w:uiPriority w:val="99"/>
    <w:rPr>
      <w:rFonts w:ascii="Times New Roman" w:hAnsi="Times New Roman" w:eastAsia="宋体" w:cs="Times New Roman"/>
      <w:spacing w:val="10"/>
      <w:sz w:val="24"/>
    </w:rPr>
  </w:style>
  <w:style w:type="character" w:customStyle="1" w:styleId="365">
    <w:name w:val="正文文本缩进 2 字符1"/>
    <w:basedOn w:val="100"/>
    <w:link w:val="47"/>
    <w:qFormat/>
    <w:uiPriority w:val="0"/>
    <w:rPr>
      <w:rFonts w:ascii="Times New Roman" w:hAnsi="Times New Roman" w:eastAsia="宋体" w:cs="Times New Roman"/>
      <w:kern w:val="2"/>
      <w:sz w:val="21"/>
      <w:szCs w:val="24"/>
    </w:rPr>
  </w:style>
  <w:style w:type="character" w:customStyle="1" w:styleId="366">
    <w:name w:val="未处理的提及8"/>
    <w:basedOn w:val="100"/>
    <w:unhideWhenUsed/>
    <w:qFormat/>
    <w:uiPriority w:val="99"/>
    <w:rPr>
      <w:color w:val="605E5C"/>
      <w:shd w:val="clear" w:color="auto" w:fill="E1DFDD"/>
    </w:rPr>
  </w:style>
  <w:style w:type="table" w:customStyle="1" w:styleId="367">
    <w:name w:val="样式91"/>
    <w:basedOn w:val="76"/>
    <w:qFormat/>
    <w:uiPriority w:val="99"/>
    <w:pPr>
      <w:spacing w:line="276" w:lineRule="auto"/>
      <w:jc w:val="center"/>
    </w:pPr>
    <w:rPr>
      <w:rFonts w:ascii="Times New Roman" w:hAnsi="Times New Roman" w:eastAsia="华文仿宋" w:cs="Times New Roman"/>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Bahnschrift SemiBold SemiConden"/>
        <w:b/>
      </w:rPr>
    </w:tblStylePr>
  </w:style>
  <w:style w:type="paragraph" w:customStyle="1" w:styleId="368">
    <w:name w:val="立项小标题"/>
    <w:basedOn w:val="243"/>
    <w:link w:val="2027"/>
    <w:qFormat/>
    <w:uiPriority w:val="0"/>
    <w:pPr>
      <w:spacing w:beforeLines="50" w:afterLines="50"/>
      <w:ind w:left="480" w:firstLine="0" w:firstLineChars="0"/>
      <w:contextualSpacing/>
    </w:pPr>
    <w:rPr>
      <w:rFonts w:ascii="仿宋" w:hAnsi="仿宋" w:cstheme="minorBidi"/>
      <w:b/>
      <w:color w:val="000000" w:themeColor="text1"/>
      <w:lang w:val="en-GB"/>
      <w14:textFill>
        <w14:solidFill>
          <w14:schemeClr w14:val="tx1"/>
        </w14:solidFill>
      </w14:textFill>
    </w:rPr>
  </w:style>
  <w:style w:type="character" w:customStyle="1" w:styleId="369">
    <w:name w:val="未处理的提及9"/>
    <w:basedOn w:val="100"/>
    <w:semiHidden/>
    <w:unhideWhenUsed/>
    <w:qFormat/>
    <w:uiPriority w:val="99"/>
    <w:rPr>
      <w:color w:val="605E5C"/>
      <w:shd w:val="clear" w:color="auto" w:fill="E1DFDD"/>
    </w:rPr>
  </w:style>
  <w:style w:type="character" w:customStyle="1" w:styleId="370">
    <w:name w:val="纯文本 字符"/>
    <w:basedOn w:val="100"/>
    <w:link w:val="41"/>
    <w:qFormat/>
    <w:uiPriority w:val="99"/>
    <w:rPr>
      <w:rFonts w:ascii="宋体" w:hAnsi="Courier New" w:eastAsia="宋体" w:cs="Times New Roman"/>
      <w:kern w:val="2"/>
      <w:sz w:val="21"/>
      <w:szCs w:val="24"/>
    </w:rPr>
  </w:style>
  <w:style w:type="paragraph" w:customStyle="1" w:styleId="371">
    <w:name w:val="Text1"/>
    <w:basedOn w:val="41"/>
    <w:qFormat/>
    <w:uiPriority w:val="0"/>
    <w:pPr>
      <w:spacing w:line="360" w:lineRule="auto"/>
      <w:ind w:firstLine="566" w:firstLineChars="202"/>
    </w:pPr>
    <w:rPr>
      <w:sz w:val="28"/>
      <w:szCs w:val="36"/>
    </w:rPr>
  </w:style>
  <w:style w:type="paragraph" w:customStyle="1" w:styleId="37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left"/>
    </w:pPr>
    <w:rPr>
      <w:rFonts w:ascii="宋体" w:hAnsi="宋体" w:cs="宋体"/>
      <w:spacing w:val="0"/>
      <w:szCs w:val="24"/>
    </w:rPr>
  </w:style>
  <w:style w:type="paragraph" w:customStyle="1" w:styleId="373">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374">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375">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37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color w:val="000000"/>
      <w:spacing w:val="0"/>
      <w:szCs w:val="24"/>
    </w:rPr>
  </w:style>
  <w:style w:type="paragraph" w:customStyle="1" w:styleId="377">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color w:val="000000"/>
      <w:spacing w:val="0"/>
      <w:szCs w:val="24"/>
    </w:rPr>
  </w:style>
  <w:style w:type="paragraph" w:customStyle="1" w:styleId="378">
    <w:name w:val="xl90"/>
    <w:basedOn w:val="1"/>
    <w:qFormat/>
    <w:uiPriority w:val="0"/>
    <w:pPr>
      <w:widowControl/>
      <w:pBdr>
        <w:left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color w:val="000000"/>
      <w:spacing w:val="0"/>
      <w:szCs w:val="24"/>
    </w:rPr>
  </w:style>
  <w:style w:type="paragraph" w:customStyle="1" w:styleId="379">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color w:val="000000"/>
      <w:spacing w:val="0"/>
      <w:szCs w:val="24"/>
    </w:rPr>
  </w:style>
  <w:style w:type="paragraph" w:customStyle="1" w:styleId="380">
    <w:name w:val="xl92"/>
    <w:basedOn w:val="1"/>
    <w:qFormat/>
    <w:uiPriority w:val="0"/>
    <w:pPr>
      <w:widowControl/>
      <w:pBdr>
        <w:left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color w:val="000000"/>
      <w:spacing w:val="0"/>
      <w:szCs w:val="24"/>
    </w:rPr>
  </w:style>
  <w:style w:type="paragraph" w:customStyle="1" w:styleId="381">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color w:val="000000"/>
      <w:spacing w:val="0"/>
      <w:szCs w:val="24"/>
    </w:rPr>
  </w:style>
  <w:style w:type="paragraph" w:customStyle="1" w:styleId="382">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color w:val="000000"/>
      <w:spacing w:val="0"/>
      <w:szCs w:val="24"/>
    </w:rPr>
  </w:style>
  <w:style w:type="paragraph" w:customStyle="1" w:styleId="38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contextualSpacing w:val="0"/>
      <w:jc w:val="left"/>
    </w:pPr>
    <w:rPr>
      <w:rFonts w:ascii="宋体" w:hAnsi="宋体" w:cs="宋体"/>
      <w:spacing w:val="0"/>
      <w:szCs w:val="24"/>
    </w:rPr>
  </w:style>
  <w:style w:type="paragraph" w:customStyle="1" w:styleId="38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ind w:firstLine="0"/>
      <w:contextualSpacing w:val="0"/>
      <w:jc w:val="center"/>
    </w:pPr>
    <w:rPr>
      <w:rFonts w:ascii="宋体" w:hAnsi="宋体" w:cs="宋体"/>
      <w:b/>
      <w:bCs/>
      <w:color w:val="000000"/>
      <w:spacing w:val="0"/>
      <w:szCs w:val="24"/>
    </w:rPr>
  </w:style>
  <w:style w:type="paragraph" w:customStyle="1" w:styleId="38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ind w:firstLine="0"/>
      <w:contextualSpacing w:val="0"/>
      <w:jc w:val="left"/>
    </w:pPr>
    <w:rPr>
      <w:rFonts w:ascii="宋体" w:hAnsi="宋体" w:cs="宋体"/>
      <w:spacing w:val="0"/>
      <w:szCs w:val="24"/>
    </w:rPr>
  </w:style>
  <w:style w:type="paragraph" w:customStyle="1" w:styleId="386">
    <w:name w:val="xl9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387">
    <w:name w:val="xl99"/>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388">
    <w:name w:val="xl10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389">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ind w:firstLine="0"/>
      <w:contextualSpacing w:val="0"/>
      <w:jc w:val="center"/>
    </w:pPr>
    <w:rPr>
      <w:rFonts w:ascii="宋体" w:hAnsi="宋体" w:cs="宋体"/>
      <w:b/>
      <w:bCs/>
      <w:color w:val="000000"/>
      <w:spacing w:val="0"/>
      <w:szCs w:val="24"/>
    </w:rPr>
  </w:style>
  <w:style w:type="paragraph" w:customStyle="1" w:styleId="3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ind w:firstLine="0"/>
      <w:contextualSpacing w:val="0"/>
      <w:jc w:val="left"/>
    </w:pPr>
    <w:rPr>
      <w:rFonts w:ascii="宋体" w:hAnsi="宋体" w:cs="宋体"/>
      <w:spacing w:val="0"/>
      <w:szCs w:val="24"/>
    </w:rPr>
  </w:style>
  <w:style w:type="paragraph" w:customStyle="1" w:styleId="39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contextualSpacing w:val="0"/>
      <w:jc w:val="center"/>
    </w:pPr>
    <w:rPr>
      <w:rFonts w:ascii="宋体" w:hAnsi="宋体" w:cs="宋体"/>
      <w:color w:val="000000"/>
      <w:spacing w:val="0"/>
      <w:szCs w:val="24"/>
    </w:rPr>
  </w:style>
  <w:style w:type="character" w:customStyle="1" w:styleId="393">
    <w:name w:val="html-tag"/>
    <w:basedOn w:val="100"/>
    <w:qFormat/>
    <w:uiPriority w:val="0"/>
  </w:style>
  <w:style w:type="paragraph" w:customStyle="1" w:styleId="394">
    <w:name w:val="xl10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395">
    <w:name w:val="xl10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contextualSpacing w:val="0"/>
      <w:jc w:val="left"/>
    </w:pPr>
    <w:rPr>
      <w:rFonts w:ascii="宋体" w:hAnsi="宋体" w:cs="宋体"/>
      <w:color w:val="000000"/>
      <w:spacing w:val="0"/>
      <w:szCs w:val="24"/>
    </w:rPr>
  </w:style>
  <w:style w:type="paragraph" w:customStyle="1" w:styleId="39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397">
    <w:name w:val="xl107"/>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398">
    <w:name w:val="xl108"/>
    <w:basedOn w:val="1"/>
    <w:qFormat/>
    <w:uiPriority w:val="0"/>
    <w:pPr>
      <w:widowControl/>
      <w:pBdr>
        <w:top w:val="single" w:color="auto" w:sz="4" w:space="0"/>
        <w:bottom w:val="single" w:color="auto" w:sz="4" w:space="0"/>
      </w:pBdr>
      <w:shd w:val="clear" w:color="000000" w:fill="BFBFBF"/>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399">
    <w:name w:val="xl109"/>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400">
    <w:name w:val="列出段落2"/>
    <w:basedOn w:val="1"/>
    <w:qFormat/>
    <w:uiPriority w:val="34"/>
    <w:pPr>
      <w:spacing w:after="0" w:line="240" w:lineRule="auto"/>
      <w:ind w:firstLine="420" w:firstLineChars="200"/>
      <w:contextualSpacing w:val="0"/>
    </w:pPr>
    <w:rPr>
      <w:rFonts w:ascii="Calibri" w:hAnsi="Calibri" w:cs="宋体"/>
      <w:spacing w:val="0"/>
      <w:kern w:val="2"/>
      <w:sz w:val="21"/>
      <w:szCs w:val="24"/>
    </w:rPr>
  </w:style>
  <w:style w:type="character" w:customStyle="1" w:styleId="401">
    <w:name w:val="未处理的提及10"/>
    <w:basedOn w:val="100"/>
    <w:unhideWhenUsed/>
    <w:qFormat/>
    <w:uiPriority w:val="99"/>
    <w:rPr>
      <w:color w:val="605E5C"/>
      <w:shd w:val="clear" w:color="auto" w:fill="E1DFDD"/>
    </w:rPr>
  </w:style>
  <w:style w:type="paragraph" w:customStyle="1" w:styleId="40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contextualSpacing w:val="0"/>
      <w:jc w:val="left"/>
    </w:pPr>
    <w:rPr>
      <w:rFonts w:ascii="宋体" w:hAnsi="宋体" w:cs="宋体"/>
      <w:color w:val="000000"/>
      <w:spacing w:val="0"/>
      <w:szCs w:val="24"/>
    </w:rPr>
  </w:style>
  <w:style w:type="paragraph" w:customStyle="1" w:styleId="403">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contextualSpacing w:val="0"/>
      <w:jc w:val="left"/>
    </w:pPr>
    <w:rPr>
      <w:rFonts w:ascii="宋体" w:hAnsi="宋体" w:cs="宋体"/>
      <w:color w:val="000000"/>
      <w:spacing w:val="0"/>
      <w:szCs w:val="24"/>
    </w:rPr>
  </w:style>
  <w:style w:type="character" w:customStyle="1" w:styleId="404">
    <w:name w:val="题注 字符1"/>
    <w:qFormat/>
    <w:uiPriority w:val="35"/>
    <w:rPr>
      <w:rFonts w:ascii="Times New Roman" w:hAnsi="Times New Roman" w:eastAsia="宋体"/>
      <w:color w:val="000000" w:themeColor="text1"/>
      <w:kern w:val="2"/>
      <w:sz w:val="21"/>
      <w:szCs w:val="21"/>
      <w:lang w:val="en-GB"/>
      <w14:textFill>
        <w14:solidFill>
          <w14:schemeClr w14:val="tx1"/>
        </w14:solidFill>
      </w14:textFill>
    </w:rPr>
  </w:style>
  <w:style w:type="paragraph" w:customStyle="1" w:styleId="405">
    <w:name w:val="标题5"/>
    <w:next w:val="1"/>
    <w:qFormat/>
    <w:uiPriority w:val="0"/>
    <w:pPr>
      <w:keepNext/>
      <w:keepLines/>
      <w:widowControl w:val="0"/>
      <w:spacing w:line="560" w:lineRule="exact"/>
      <w:ind w:firstLine="640" w:firstLineChars="200"/>
      <w:outlineLvl w:val="3"/>
    </w:pPr>
    <w:rPr>
      <w:rFonts w:ascii="Times New Roman" w:hAnsi="Times New Roman" w:eastAsia="仿宋_GB2312" w:cs="Times New Roman"/>
      <w:kern w:val="2"/>
      <w:sz w:val="32"/>
      <w:szCs w:val="24"/>
      <w:lang w:val="en-US" w:eastAsia="zh-CN" w:bidi="ar-SA"/>
    </w:rPr>
  </w:style>
  <w:style w:type="paragraph" w:customStyle="1" w:styleId="406">
    <w:name w:val="O.正文"/>
    <w:basedOn w:val="1"/>
    <w:link w:val="407"/>
    <w:qFormat/>
    <w:uiPriority w:val="0"/>
    <w:pPr>
      <w:adjustRightInd w:val="0"/>
      <w:snapToGrid w:val="0"/>
      <w:spacing w:after="0" w:line="240" w:lineRule="auto"/>
      <w:ind w:firstLine="560" w:firstLineChars="200"/>
      <w:contextualSpacing w:val="0"/>
    </w:pPr>
    <w:rPr>
      <w:spacing w:val="0"/>
      <w:kern w:val="2"/>
      <w:sz w:val="28"/>
      <w:szCs w:val="28"/>
    </w:rPr>
  </w:style>
  <w:style w:type="character" w:customStyle="1" w:styleId="407">
    <w:name w:val="O.正文 字符"/>
    <w:basedOn w:val="100"/>
    <w:link w:val="406"/>
    <w:qFormat/>
    <w:uiPriority w:val="0"/>
    <w:rPr>
      <w:rFonts w:ascii="Times New Roman" w:hAnsi="Times New Roman" w:eastAsia="宋体" w:cs="Times New Roman"/>
      <w:kern w:val="2"/>
      <w:sz w:val="28"/>
      <w:szCs w:val="28"/>
    </w:rPr>
  </w:style>
  <w:style w:type="character" w:customStyle="1" w:styleId="408">
    <w:name w:val="表格字体 字符"/>
    <w:basedOn w:val="100"/>
    <w:link w:val="409"/>
    <w:qFormat/>
    <w:locked/>
    <w:uiPriority w:val="0"/>
    <w:rPr>
      <w:rFonts w:ascii="宋体" w:hAnsi="宋体" w:eastAsia="宋体"/>
      <w:szCs w:val="21"/>
    </w:rPr>
  </w:style>
  <w:style w:type="paragraph" w:customStyle="1" w:styleId="409">
    <w:name w:val="表格字体"/>
    <w:basedOn w:val="1"/>
    <w:link w:val="408"/>
    <w:qFormat/>
    <w:uiPriority w:val="0"/>
    <w:pPr>
      <w:adjustRightInd w:val="0"/>
      <w:snapToGrid w:val="0"/>
      <w:spacing w:after="0"/>
      <w:ind w:firstLine="0"/>
      <w:contextualSpacing w:val="0"/>
    </w:pPr>
    <w:rPr>
      <w:rFonts w:ascii="宋体" w:hAnsi="宋体" w:cstheme="minorBidi"/>
      <w:spacing w:val="0"/>
      <w:sz w:val="20"/>
      <w:szCs w:val="21"/>
    </w:rPr>
  </w:style>
  <w:style w:type="paragraph" w:customStyle="1" w:styleId="410">
    <w:name w:val="force-white-icons"/>
    <w:basedOn w:val="1"/>
    <w:qFormat/>
    <w:uiPriority w:val="0"/>
    <w:pPr>
      <w:widowControl/>
      <w:spacing w:before="100" w:beforeAutospacing="1" w:after="100" w:afterAutospacing="1" w:line="240" w:lineRule="auto"/>
      <w:ind w:firstLine="0"/>
      <w:contextualSpacing w:val="0"/>
      <w:jc w:val="left"/>
    </w:pPr>
    <w:rPr>
      <w:rFonts w:ascii="宋体" w:hAnsi="宋体" w:cs="宋体"/>
      <w:spacing w:val="0"/>
      <w:szCs w:val="24"/>
    </w:rPr>
  </w:style>
  <w:style w:type="table" w:customStyle="1" w:styleId="411">
    <w:name w:val="Grid Table 1 Light"/>
    <w:basedOn w:val="76"/>
    <w:qFormat/>
    <w:uiPriority w:val="46"/>
    <w:rPr>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412">
    <w:name w:val="正文 A"/>
    <w:qFormat/>
    <w:uiPriority w:val="0"/>
    <w:rPr>
      <w:rFonts w:ascii="Times New Roman" w:hAnsi="Times New Roman" w:cs="Arial Unicode MS" w:eastAsiaTheme="minorEastAsia"/>
      <w:color w:val="000000"/>
      <w:sz w:val="24"/>
      <w:szCs w:val="24"/>
      <w:u w:color="000000"/>
      <w:lang w:val="en-US" w:eastAsia="zh-CN" w:bidi="ar-SA"/>
    </w:rPr>
  </w:style>
  <w:style w:type="table" w:customStyle="1" w:styleId="413">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14">
    <w:name w:val="文件编号"/>
    <w:qFormat/>
    <w:uiPriority w:val="0"/>
    <w:rPr>
      <w:rFonts w:hint="eastAsia" w:ascii="Arial Unicode MS" w:hAnsi="Arial Unicode MS" w:eastAsia="Times New Roman" w:cs="Arial Unicode MS"/>
      <w:b/>
      <w:bCs/>
      <w:color w:val="000000"/>
      <w:sz w:val="24"/>
      <w:szCs w:val="24"/>
      <w:u w:color="000000"/>
      <w:lang w:val="en-US" w:eastAsia="zh-CN" w:bidi="ar-SA"/>
    </w:rPr>
  </w:style>
  <w:style w:type="paragraph" w:customStyle="1" w:styleId="415">
    <w:name w:val="文档标题"/>
    <w:qFormat/>
    <w:uiPriority w:val="0"/>
    <w:pPr>
      <w:jc w:val="center"/>
    </w:pPr>
    <w:rPr>
      <w:rFonts w:ascii="宋体" w:hAnsi="宋体" w:eastAsia="宋体" w:cs="宋体"/>
      <w:color w:val="000000"/>
      <w:sz w:val="48"/>
      <w:szCs w:val="48"/>
      <w:u w:color="000000"/>
      <w:lang w:val="en-US" w:eastAsia="zh-CN" w:bidi="ar-SA"/>
    </w:rPr>
  </w:style>
  <w:style w:type="paragraph" w:customStyle="1" w:styleId="416">
    <w:name w:val="作者标题"/>
    <w:qFormat/>
    <w:uiPriority w:val="0"/>
    <w:pPr>
      <w:spacing w:line="360" w:lineRule="auto"/>
      <w:jc w:val="center"/>
    </w:pPr>
    <w:rPr>
      <w:rFonts w:hint="eastAsia" w:ascii="Arial Unicode MS" w:hAnsi="Arial Unicode MS" w:eastAsia="Times New Roman" w:cs="Arial Unicode MS"/>
      <w:b/>
      <w:bCs/>
      <w:color w:val="000000"/>
      <w:spacing w:val="20"/>
      <w:sz w:val="22"/>
      <w:szCs w:val="22"/>
      <w:u w:color="000000"/>
      <w:lang w:val="en-US" w:eastAsia="zh-CN" w:bidi="ar-SA"/>
    </w:rPr>
  </w:style>
  <w:style w:type="paragraph" w:customStyle="1" w:styleId="417">
    <w:name w:val="前言"/>
    <w:qFormat/>
    <w:uiPriority w:val="0"/>
    <w:pPr>
      <w:ind w:firstLine="400"/>
    </w:pPr>
    <w:rPr>
      <w:rFonts w:ascii="Times New Roman" w:hAnsi="Times New Roman" w:eastAsia="Times New Roman" w:cs="Times New Roman"/>
      <w:color w:val="000000"/>
      <w:sz w:val="24"/>
      <w:szCs w:val="24"/>
      <w:u w:color="000000"/>
      <w:lang w:val="en-US" w:eastAsia="zh-CN" w:bidi="ar-SA"/>
    </w:rPr>
  </w:style>
  <w:style w:type="paragraph" w:customStyle="1" w:styleId="418">
    <w:name w:val="修改历史"/>
    <w:qFormat/>
    <w:uiPriority w:val="0"/>
    <w:pPr>
      <w:jc w:val="center"/>
    </w:pPr>
    <w:rPr>
      <w:rFonts w:ascii="黑体" w:hAnsi="黑体" w:eastAsia="黑体" w:cs="黑体"/>
      <w:b/>
      <w:bCs/>
      <w:color w:val="000000"/>
      <w:sz w:val="30"/>
      <w:szCs w:val="30"/>
      <w:u w:color="000000"/>
      <w:lang w:val="en-US" w:eastAsia="zh-CN" w:bidi="ar-SA"/>
    </w:rPr>
  </w:style>
  <w:style w:type="character" w:customStyle="1" w:styleId="419">
    <w:name w:val="无"/>
    <w:qFormat/>
    <w:uiPriority w:val="0"/>
  </w:style>
  <w:style w:type="paragraph" w:customStyle="1" w:styleId="420">
    <w:name w:val="正文内容"/>
    <w:basedOn w:val="1"/>
    <w:qFormat/>
    <w:uiPriority w:val="0"/>
    <w:pPr>
      <w:widowControl/>
      <w:spacing w:after="0"/>
      <w:ind w:right="210" w:firstLine="420" w:firstLineChars="200"/>
      <w:contextualSpacing w:val="0"/>
    </w:pPr>
    <w:rPr>
      <w:rFonts w:hint="eastAsia" w:ascii="微软雅黑" w:hAnsi="微软雅黑" w:cs="Arial Unicode MS"/>
      <w:color w:val="000000"/>
      <w:spacing w:val="0"/>
      <w:kern w:val="2"/>
      <w:szCs w:val="24"/>
      <w:u w:color="000000"/>
    </w:rPr>
  </w:style>
  <w:style w:type="paragraph" w:customStyle="1" w:styleId="421">
    <w:name w:val="a"/>
    <w:basedOn w:val="1"/>
    <w:qFormat/>
    <w:uiPriority w:val="99"/>
    <w:pPr>
      <w:widowControl/>
      <w:spacing w:before="156" w:after="156" w:line="240" w:lineRule="auto"/>
      <w:ind w:firstLine="0"/>
      <w:contextualSpacing w:val="0"/>
    </w:pPr>
    <w:rPr>
      <w:rFonts w:hint="eastAsia" w:ascii="微软雅黑" w:hAnsi="微软雅黑" w:cs="Arial Unicode MS"/>
      <w:b/>
      <w:color w:val="000000"/>
      <w:spacing w:val="0"/>
      <w:kern w:val="2"/>
      <w:sz w:val="21"/>
      <w:szCs w:val="21"/>
      <w:u w:color="000000"/>
    </w:rPr>
  </w:style>
  <w:style w:type="character" w:customStyle="1" w:styleId="422">
    <w:name w:val="json_key"/>
    <w:basedOn w:val="100"/>
    <w:qFormat/>
    <w:uiPriority w:val="0"/>
  </w:style>
  <w:style w:type="character" w:customStyle="1" w:styleId="423">
    <w:name w:val="json_string"/>
    <w:basedOn w:val="100"/>
    <w:qFormat/>
    <w:uiPriority w:val="0"/>
  </w:style>
  <w:style w:type="character" w:customStyle="1" w:styleId="424">
    <w:name w:val="json_number"/>
    <w:basedOn w:val="100"/>
    <w:qFormat/>
    <w:uiPriority w:val="0"/>
  </w:style>
  <w:style w:type="paragraph" w:customStyle="1" w:styleId="425">
    <w:name w:val="样式 样式 wellhope正文 + 首行缩进:  2 字符 段前: 3.9 磅 段后: 3.9 磅 + 首行缩进:  2 字符"/>
    <w:basedOn w:val="1"/>
    <w:qFormat/>
    <w:uiPriority w:val="0"/>
    <w:pPr>
      <w:spacing w:before="60" w:after="60" w:line="480" w:lineRule="exact"/>
      <w:ind w:firstLine="0"/>
      <w:contextualSpacing w:val="0"/>
    </w:pPr>
    <w:rPr>
      <w:rFonts w:ascii="Courier New" w:hAnsi="Courier New" w:cs="Courier New"/>
      <w:spacing w:val="0"/>
      <w:sz w:val="20"/>
    </w:rPr>
  </w:style>
  <w:style w:type="paragraph" w:customStyle="1" w:styleId="426">
    <w:name w:val="终验文档 2级标题"/>
    <w:basedOn w:val="5"/>
    <w:next w:val="1"/>
    <w:qFormat/>
    <w:uiPriority w:val="0"/>
    <w:pPr>
      <w:keepNext/>
      <w:keepLines/>
      <w:pageBreakBefore w:val="0"/>
      <w:numPr>
        <w:ilvl w:val="1"/>
        <w:numId w:val="17"/>
      </w:numPr>
      <w:adjustRightInd w:val="0"/>
      <w:spacing w:before="0" w:after="0" w:line="240" w:lineRule="auto"/>
      <w:contextualSpacing w:val="0"/>
      <w:jc w:val="both"/>
    </w:pPr>
    <w:rPr>
      <w:rFonts w:eastAsia="宋体"/>
      <w:bCs/>
      <w:spacing w:val="0"/>
      <w:kern w:val="2"/>
      <w:sz w:val="32"/>
      <w:szCs w:val="32"/>
    </w:rPr>
  </w:style>
  <w:style w:type="character" w:customStyle="1" w:styleId="427">
    <w:name w:val="批注主题 Char"/>
    <w:qFormat/>
    <w:uiPriority w:val="0"/>
    <w:rPr>
      <w:b/>
      <w:sz w:val="24"/>
    </w:rPr>
  </w:style>
  <w:style w:type="character" w:customStyle="1" w:styleId="428">
    <w:name w:val="文件标题2 Char Char"/>
    <w:qFormat/>
    <w:uiPriority w:val="0"/>
    <w:rPr>
      <w:sz w:val="22"/>
    </w:rPr>
  </w:style>
  <w:style w:type="character" w:customStyle="1" w:styleId="429">
    <w:name w:val="样式2 Char Char"/>
    <w:basedOn w:val="430"/>
    <w:qFormat/>
    <w:uiPriority w:val="0"/>
    <w:rPr>
      <w:rFonts w:ascii="Times New Roman" w:hAnsi="Times New Roman" w:eastAsia="宋体" w:cs="Times New Roman"/>
      <w:kern w:val="2"/>
      <w:sz w:val="24"/>
      <w:szCs w:val="21"/>
    </w:rPr>
  </w:style>
  <w:style w:type="character" w:customStyle="1" w:styleId="430">
    <w:name w:val="样式1 Char Char"/>
    <w:link w:val="186"/>
    <w:qFormat/>
    <w:uiPriority w:val="0"/>
    <w:rPr>
      <w:rFonts w:ascii="Times New Roman" w:hAnsi="Times New Roman" w:eastAsia="宋体" w:cs="Times New Roman"/>
      <w:kern w:val="2"/>
      <w:sz w:val="24"/>
      <w:szCs w:val="21"/>
    </w:rPr>
  </w:style>
  <w:style w:type="character" w:customStyle="1" w:styleId="431">
    <w:name w:val="标题 Char"/>
    <w:qFormat/>
    <w:uiPriority w:val="0"/>
    <w:rPr>
      <w:rFonts w:ascii="Cambria" w:hAnsi="Cambria"/>
      <w:b/>
      <w:sz w:val="32"/>
    </w:rPr>
  </w:style>
  <w:style w:type="character" w:customStyle="1" w:styleId="432">
    <w:name w:val="HTML 引文1"/>
    <w:qFormat/>
    <w:uiPriority w:val="0"/>
    <w:rPr>
      <w:i/>
      <w:iCs/>
    </w:rPr>
  </w:style>
  <w:style w:type="character" w:customStyle="1" w:styleId="433">
    <w:name w:val="文档结构图 Char1"/>
    <w:qFormat/>
    <w:uiPriority w:val="0"/>
    <w:rPr>
      <w:rFonts w:hint="eastAsia" w:ascii="Microsoft YaHei UI" w:eastAsia="Microsoft YaHei UI"/>
      <w:kern w:val="2"/>
      <w:sz w:val="18"/>
    </w:rPr>
  </w:style>
  <w:style w:type="character" w:customStyle="1" w:styleId="434">
    <w:name w:val="标题 7 Char"/>
    <w:qFormat/>
    <w:uiPriority w:val="0"/>
    <w:rPr>
      <w:b/>
      <w:sz w:val="24"/>
    </w:rPr>
  </w:style>
  <w:style w:type="character" w:customStyle="1" w:styleId="435">
    <w:name w:val="标题 1 Char1"/>
    <w:qFormat/>
    <w:uiPriority w:val="0"/>
    <w:rPr>
      <w:rFonts w:ascii="Calibri" w:hAnsi="Calibri" w:eastAsia="宋体" w:cs="Times New Roman"/>
      <w:b/>
      <w:bCs/>
      <w:kern w:val="44"/>
      <w:sz w:val="44"/>
      <w:szCs w:val="44"/>
    </w:rPr>
  </w:style>
  <w:style w:type="character" w:customStyle="1" w:styleId="436">
    <w:name w:val="H3 Char Char"/>
    <w:qFormat/>
    <w:uiPriority w:val="0"/>
    <w:rPr>
      <w:rFonts w:ascii="Cambria" w:hAnsi="Cambria" w:eastAsia="宋体" w:cs="黑体"/>
      <w:bCs/>
      <w:spacing w:val="20"/>
      <w:kern w:val="2"/>
      <w:sz w:val="30"/>
      <w:szCs w:val="32"/>
    </w:rPr>
  </w:style>
  <w:style w:type="character" w:customStyle="1" w:styleId="437">
    <w:name w:val="HTML 样本1"/>
    <w:qFormat/>
    <w:uiPriority w:val="0"/>
    <w:rPr>
      <w:rFonts w:ascii="Courier New" w:hAnsi="Courier New"/>
    </w:rPr>
  </w:style>
  <w:style w:type="character" w:customStyle="1" w:styleId="438">
    <w:name w:val="HTML 键盘1"/>
    <w:qFormat/>
    <w:uiPriority w:val="0"/>
    <w:rPr>
      <w:rFonts w:ascii="Courier New" w:hAnsi="Courier New"/>
      <w:sz w:val="20"/>
      <w:szCs w:val="20"/>
    </w:rPr>
  </w:style>
  <w:style w:type="character" w:customStyle="1" w:styleId="439">
    <w:name w:val="apple-converted-space"/>
    <w:qFormat/>
    <w:uiPriority w:val="0"/>
    <w:rPr>
      <w:rFonts w:hint="default" w:ascii="Times New Roman"/>
    </w:rPr>
  </w:style>
  <w:style w:type="character" w:customStyle="1" w:styleId="440">
    <w:name w:val="正文表标题 Char Char"/>
    <w:qFormat/>
    <w:uiPriority w:val="0"/>
    <w:rPr>
      <w:rFonts w:ascii="黑体" w:eastAsia="黑体"/>
      <w:sz w:val="21"/>
      <w:lang w:val="en-US" w:eastAsia="zh-CN"/>
    </w:rPr>
  </w:style>
  <w:style w:type="character" w:customStyle="1" w:styleId="441">
    <w:name w:val="HTML 缩写1"/>
    <w:basedOn w:val="100"/>
    <w:qFormat/>
    <w:uiPriority w:val="0"/>
  </w:style>
  <w:style w:type="character" w:customStyle="1" w:styleId="442">
    <w:name w:val="标题 9 Char1"/>
    <w:qFormat/>
    <w:uiPriority w:val="0"/>
    <w:rPr>
      <w:rFonts w:ascii="Arial" w:hAnsi="Arial" w:eastAsia="黑体" w:cs="Times New Roman"/>
      <w:kern w:val="2"/>
      <w:sz w:val="21"/>
      <w:szCs w:val="21"/>
    </w:rPr>
  </w:style>
  <w:style w:type="character" w:customStyle="1" w:styleId="443">
    <w:name w:val="纯文本 Char"/>
    <w:link w:val="444"/>
    <w:qFormat/>
    <w:uiPriority w:val="0"/>
    <w:rPr>
      <w:rFonts w:ascii="宋体" w:hAnsi="Courier New" w:eastAsia="宋体"/>
      <w:kern w:val="2"/>
      <w:sz w:val="21"/>
      <w:szCs w:val="21"/>
    </w:rPr>
  </w:style>
  <w:style w:type="paragraph" w:customStyle="1" w:styleId="444">
    <w:name w:val="纯文本1"/>
    <w:basedOn w:val="1"/>
    <w:link w:val="443"/>
    <w:qFormat/>
    <w:uiPriority w:val="0"/>
    <w:pPr>
      <w:spacing w:after="0" w:line="240" w:lineRule="auto"/>
      <w:ind w:firstLine="0"/>
      <w:contextualSpacing w:val="0"/>
    </w:pPr>
    <w:rPr>
      <w:rFonts w:ascii="宋体" w:hAnsi="Courier New" w:cstheme="minorBidi"/>
      <w:spacing w:val="0"/>
      <w:kern w:val="2"/>
      <w:sz w:val="21"/>
      <w:szCs w:val="21"/>
    </w:rPr>
  </w:style>
  <w:style w:type="character" w:customStyle="1" w:styleId="445">
    <w:name w:val="批注主题 Char1"/>
    <w:qFormat/>
    <w:uiPriority w:val="0"/>
    <w:rPr>
      <w:rFonts w:hint="default" w:ascii="Times New Roman"/>
      <w:b/>
      <w:kern w:val="2"/>
      <w:sz w:val="24"/>
    </w:rPr>
  </w:style>
  <w:style w:type="character" w:customStyle="1" w:styleId="446">
    <w:name w:val="样式 样式 首行缩进:  2 字符 + Arial Char Char"/>
    <w:link w:val="447"/>
    <w:qFormat/>
    <w:uiPriority w:val="0"/>
    <w:rPr>
      <w:rFonts w:ascii="Arial" w:hAnsi="Arial"/>
      <w:sz w:val="24"/>
    </w:rPr>
  </w:style>
  <w:style w:type="paragraph" w:customStyle="1" w:styleId="447">
    <w:name w:val="样式 样式 首行缩进:  2 字符 + Arial"/>
    <w:basedOn w:val="1"/>
    <w:link w:val="446"/>
    <w:qFormat/>
    <w:uiPriority w:val="0"/>
    <w:pPr>
      <w:spacing w:after="0"/>
      <w:ind w:firstLine="200" w:firstLineChars="200"/>
      <w:contextualSpacing w:val="0"/>
    </w:pPr>
    <w:rPr>
      <w:rFonts w:ascii="Arial" w:hAnsi="Arial" w:eastAsiaTheme="minorEastAsia" w:cstheme="minorBidi"/>
      <w:spacing w:val="0"/>
    </w:rPr>
  </w:style>
  <w:style w:type="character" w:customStyle="1" w:styleId="448">
    <w:name w:val="日期 字符1"/>
    <w:link w:val="46"/>
    <w:qFormat/>
    <w:uiPriority w:val="0"/>
    <w:rPr>
      <w:kern w:val="2"/>
      <w:sz w:val="21"/>
    </w:rPr>
  </w:style>
  <w:style w:type="character" w:customStyle="1" w:styleId="449">
    <w:name w:val="正文文本 Char1"/>
    <w:semiHidden/>
    <w:qFormat/>
    <w:uiPriority w:val="0"/>
    <w:rPr>
      <w:kern w:val="2"/>
      <w:sz w:val="21"/>
    </w:rPr>
  </w:style>
  <w:style w:type="character" w:customStyle="1" w:styleId="450">
    <w:name w:val="标题 3 Char"/>
    <w:qFormat/>
    <w:uiPriority w:val="9"/>
    <w:rPr>
      <w:rFonts w:ascii="Arial" w:hAnsi="Arial" w:eastAsia="宋体"/>
      <w:b/>
      <w:sz w:val="24"/>
      <w:lang w:val="en-US" w:eastAsia="zh-CN"/>
    </w:rPr>
  </w:style>
  <w:style w:type="character" w:customStyle="1" w:styleId="451">
    <w:name w:val="标题 6 Char1"/>
    <w:qFormat/>
    <w:uiPriority w:val="0"/>
    <w:rPr>
      <w:rFonts w:ascii="Arial" w:hAnsi="Arial" w:eastAsia="黑体" w:cs="Times New Roman"/>
      <w:b/>
      <w:bCs/>
      <w:kern w:val="2"/>
      <w:sz w:val="24"/>
      <w:szCs w:val="24"/>
    </w:rPr>
  </w:style>
  <w:style w:type="character" w:customStyle="1" w:styleId="452">
    <w:name w:val="标题 3 Char1"/>
    <w:qFormat/>
    <w:uiPriority w:val="99"/>
    <w:rPr>
      <w:rFonts w:ascii="Calibri" w:hAnsi="Calibri" w:eastAsia="宋体" w:cs="Times New Roman"/>
      <w:b/>
      <w:bCs/>
      <w:kern w:val="2"/>
      <w:sz w:val="32"/>
      <w:szCs w:val="32"/>
    </w:rPr>
  </w:style>
  <w:style w:type="character" w:customStyle="1" w:styleId="453">
    <w:name w:val="页眉 Char"/>
    <w:qFormat/>
    <w:uiPriority w:val="99"/>
    <w:rPr>
      <w:sz w:val="18"/>
    </w:rPr>
  </w:style>
  <w:style w:type="character" w:customStyle="1" w:styleId="454">
    <w:name w:val="正文文本 Char"/>
    <w:qFormat/>
    <w:uiPriority w:val="0"/>
    <w:rPr>
      <w:sz w:val="21"/>
    </w:rPr>
  </w:style>
  <w:style w:type="character" w:customStyle="1" w:styleId="455">
    <w:name w:val="批注文字 Char1"/>
    <w:qFormat/>
    <w:uiPriority w:val="0"/>
    <w:rPr>
      <w:rFonts w:hint="default" w:ascii="Times New Roman"/>
      <w:kern w:val="2"/>
      <w:sz w:val="24"/>
    </w:rPr>
  </w:style>
  <w:style w:type="character" w:customStyle="1" w:styleId="456">
    <w:name w:val="标题 5 Char"/>
    <w:qFormat/>
    <w:uiPriority w:val="0"/>
    <w:rPr>
      <w:b/>
      <w:sz w:val="28"/>
    </w:rPr>
  </w:style>
  <w:style w:type="character" w:customStyle="1" w:styleId="457">
    <w:name w:val="正文文本缩进 Char"/>
    <w:link w:val="458"/>
    <w:qFormat/>
    <w:uiPriority w:val="0"/>
    <w:rPr>
      <w:rFonts w:ascii="Times New Roman" w:hAnsi="Times New Roman" w:eastAsia="宋体"/>
      <w:kern w:val="2"/>
      <w:sz w:val="21"/>
      <w:szCs w:val="24"/>
    </w:rPr>
  </w:style>
  <w:style w:type="paragraph" w:customStyle="1" w:styleId="458">
    <w:name w:val="正文文本缩进1"/>
    <w:basedOn w:val="1"/>
    <w:link w:val="457"/>
    <w:qFormat/>
    <w:uiPriority w:val="0"/>
    <w:pPr>
      <w:spacing w:after="0" w:line="240" w:lineRule="auto"/>
      <w:ind w:firstLine="420"/>
      <w:contextualSpacing w:val="0"/>
    </w:pPr>
    <w:rPr>
      <w:rFonts w:cstheme="minorBidi"/>
      <w:spacing w:val="0"/>
      <w:kern w:val="2"/>
      <w:sz w:val="21"/>
      <w:szCs w:val="24"/>
    </w:rPr>
  </w:style>
  <w:style w:type="character" w:customStyle="1" w:styleId="459">
    <w:name w:val="z-窗体底端 Char1"/>
    <w:semiHidden/>
    <w:qFormat/>
    <w:uiPriority w:val="99"/>
    <w:rPr>
      <w:rFonts w:ascii="Arial" w:hAnsi="Arial" w:cs="Arial"/>
      <w:vanish/>
      <w:kern w:val="2"/>
      <w:sz w:val="16"/>
      <w:szCs w:val="16"/>
    </w:rPr>
  </w:style>
  <w:style w:type="character" w:customStyle="1" w:styleId="460">
    <w:name w:val="HTML 地址 Char"/>
    <w:link w:val="461"/>
    <w:qFormat/>
    <w:uiPriority w:val="0"/>
    <w:rPr>
      <w:rFonts w:ascii="Times New Roman" w:hAnsi="Times New Roman" w:eastAsia="宋体"/>
      <w:i/>
      <w:iCs/>
      <w:kern w:val="2"/>
      <w:sz w:val="21"/>
      <w:szCs w:val="24"/>
    </w:rPr>
  </w:style>
  <w:style w:type="paragraph" w:customStyle="1" w:styleId="461">
    <w:name w:val="HTML 地址1"/>
    <w:basedOn w:val="1"/>
    <w:link w:val="460"/>
    <w:qFormat/>
    <w:uiPriority w:val="0"/>
    <w:pPr>
      <w:spacing w:after="0" w:line="240" w:lineRule="auto"/>
      <w:ind w:firstLine="0"/>
      <w:contextualSpacing w:val="0"/>
    </w:pPr>
    <w:rPr>
      <w:rFonts w:cstheme="minorBidi"/>
      <w:i/>
      <w:iCs/>
      <w:spacing w:val="0"/>
      <w:kern w:val="2"/>
      <w:sz w:val="21"/>
      <w:szCs w:val="24"/>
    </w:rPr>
  </w:style>
  <w:style w:type="character" w:customStyle="1" w:styleId="462">
    <w:name w:val="日期 Char1"/>
    <w:qFormat/>
    <w:uiPriority w:val="0"/>
    <w:rPr>
      <w:rFonts w:hint="default" w:ascii="Times New Roman"/>
      <w:kern w:val="2"/>
      <w:sz w:val="24"/>
    </w:rPr>
  </w:style>
  <w:style w:type="character" w:customStyle="1" w:styleId="463">
    <w:name w:val="html_val1"/>
    <w:qFormat/>
    <w:uiPriority w:val="0"/>
    <w:rPr>
      <w:color w:val="0000FF"/>
    </w:rPr>
  </w:style>
  <w:style w:type="character" w:customStyle="1" w:styleId="464">
    <w:name w:val="标题 4 Char1"/>
    <w:qFormat/>
    <w:uiPriority w:val="0"/>
    <w:rPr>
      <w:rFonts w:ascii="Arial" w:hAnsi="Arial" w:eastAsia="黑体" w:cs="Times New Roman"/>
      <w:b/>
      <w:bCs/>
      <w:kern w:val="2"/>
      <w:sz w:val="28"/>
      <w:szCs w:val="28"/>
    </w:rPr>
  </w:style>
  <w:style w:type="character" w:customStyle="1" w:styleId="465">
    <w:name w:val="标题 2 Char"/>
    <w:qFormat/>
    <w:uiPriority w:val="0"/>
    <w:rPr>
      <w:rFonts w:ascii="Cambria" w:hAnsi="Cambria" w:eastAsia="宋体" w:cs="黑体"/>
      <w:b/>
      <w:bCs/>
      <w:kern w:val="2"/>
      <w:sz w:val="32"/>
      <w:szCs w:val="32"/>
    </w:rPr>
  </w:style>
  <w:style w:type="character" w:customStyle="1" w:styleId="466">
    <w:name w:val="批注框文本 Char1"/>
    <w:qFormat/>
    <w:uiPriority w:val="0"/>
    <w:rPr>
      <w:rFonts w:ascii="Calibri" w:hAnsi="Calibri" w:eastAsia="宋体" w:cs="Times New Roman"/>
      <w:kern w:val="2"/>
      <w:sz w:val="18"/>
      <w:szCs w:val="18"/>
    </w:rPr>
  </w:style>
  <w:style w:type="character" w:customStyle="1" w:styleId="467">
    <w:name w:val="纯文本 Char1"/>
    <w:qFormat/>
    <w:uiPriority w:val="0"/>
    <w:rPr>
      <w:rFonts w:ascii="宋体" w:hAnsi="Courier New" w:cs="Courier New"/>
      <w:kern w:val="2"/>
      <w:sz w:val="21"/>
      <w:szCs w:val="21"/>
    </w:rPr>
  </w:style>
  <w:style w:type="character" w:customStyle="1" w:styleId="468">
    <w:name w:val="正文文本 Char2"/>
    <w:qFormat/>
    <w:uiPriority w:val="0"/>
  </w:style>
  <w:style w:type="character" w:customStyle="1" w:styleId="469">
    <w:name w:val="批注框文本 Char"/>
    <w:qFormat/>
    <w:uiPriority w:val="99"/>
    <w:rPr>
      <w:sz w:val="18"/>
    </w:rPr>
  </w:style>
  <w:style w:type="character" w:customStyle="1" w:styleId="470">
    <w:name w:val="文档结构图 Char"/>
    <w:qFormat/>
    <w:uiPriority w:val="99"/>
    <w:rPr>
      <w:sz w:val="24"/>
      <w:shd w:val="clear" w:color="auto" w:fill="000080"/>
    </w:rPr>
  </w:style>
  <w:style w:type="character" w:customStyle="1" w:styleId="471">
    <w:name w:val="批注文字 Char"/>
    <w:qFormat/>
    <w:uiPriority w:val="0"/>
    <w:rPr>
      <w:sz w:val="24"/>
    </w:rPr>
  </w:style>
  <w:style w:type="character" w:customStyle="1" w:styleId="472">
    <w:name w:val="正文文本缩进 Char1"/>
    <w:qFormat/>
    <w:uiPriority w:val="0"/>
    <w:rPr>
      <w:kern w:val="2"/>
      <w:sz w:val="21"/>
    </w:rPr>
  </w:style>
  <w:style w:type="character" w:customStyle="1" w:styleId="473">
    <w:name w:val="标题 7 Char1"/>
    <w:qFormat/>
    <w:uiPriority w:val="0"/>
    <w:rPr>
      <w:rFonts w:ascii="Times New Roman" w:hAnsi="Times New Roman" w:eastAsia="宋体" w:cs="Times New Roman"/>
      <w:b/>
      <w:bCs/>
      <w:kern w:val="2"/>
      <w:sz w:val="24"/>
      <w:szCs w:val="24"/>
    </w:rPr>
  </w:style>
  <w:style w:type="character" w:customStyle="1" w:styleId="474">
    <w:name w:val="HTML 代码1"/>
    <w:qFormat/>
    <w:uiPriority w:val="0"/>
    <w:rPr>
      <w:rFonts w:ascii="Courier New" w:hAnsi="Courier New"/>
      <w:sz w:val="20"/>
      <w:szCs w:val="20"/>
    </w:rPr>
  </w:style>
  <w:style w:type="character" w:customStyle="1" w:styleId="475">
    <w:name w:val="smallfont1"/>
    <w:qFormat/>
    <w:uiPriority w:val="0"/>
    <w:rPr>
      <w:sz w:val="18"/>
    </w:rPr>
  </w:style>
  <w:style w:type="character" w:customStyle="1" w:styleId="476">
    <w:name w:val="批注主题 Char2"/>
    <w:qFormat/>
    <w:uiPriority w:val="0"/>
    <w:rPr>
      <w:b/>
      <w:bCs/>
      <w:kern w:val="2"/>
      <w:sz w:val="21"/>
    </w:rPr>
  </w:style>
  <w:style w:type="character" w:customStyle="1" w:styleId="477">
    <w:name w:val="announ-title1"/>
    <w:qFormat/>
    <w:uiPriority w:val="0"/>
    <w:rPr>
      <w:b/>
      <w:bCs/>
      <w:color w:val="008080"/>
      <w:sz w:val="27"/>
      <w:szCs w:val="27"/>
    </w:rPr>
  </w:style>
  <w:style w:type="character" w:customStyle="1" w:styleId="478">
    <w:name w:val="标题 5 Char1"/>
    <w:qFormat/>
    <w:uiPriority w:val="0"/>
    <w:rPr>
      <w:rFonts w:ascii="Times New Roman" w:hAnsi="Times New Roman" w:eastAsia="宋体" w:cs="Times New Roman"/>
      <w:b/>
      <w:bCs/>
      <w:kern w:val="2"/>
      <w:sz w:val="28"/>
      <w:szCs w:val="28"/>
    </w:rPr>
  </w:style>
  <w:style w:type="character" w:customStyle="1" w:styleId="479">
    <w:name w:val="页脚 Char2"/>
    <w:qFormat/>
    <w:uiPriority w:val="99"/>
    <w:rPr>
      <w:rFonts w:ascii="Calibri" w:hAnsi="Calibri"/>
      <w:kern w:val="2"/>
      <w:sz w:val="18"/>
      <w:szCs w:val="18"/>
    </w:rPr>
  </w:style>
  <w:style w:type="character" w:customStyle="1" w:styleId="480">
    <w:name w:val="font11"/>
    <w:qFormat/>
    <w:uiPriority w:val="0"/>
    <w:rPr>
      <w:rFonts w:hint="default" w:ascii="Arial" w:hAnsi="Arial" w:cs="Arial"/>
      <w:color w:val="000000"/>
      <w:sz w:val="20"/>
      <w:szCs w:val="20"/>
      <w:u w:val="none"/>
    </w:rPr>
  </w:style>
  <w:style w:type="character" w:customStyle="1" w:styleId="481">
    <w:name w:val="脚注文本 Char2"/>
    <w:qFormat/>
    <w:uiPriority w:val="0"/>
    <w:rPr>
      <w:rFonts w:ascii="Times New Roman" w:hAnsi="Times New Roman" w:eastAsia="宋体" w:cs="Times New Roman"/>
      <w:kern w:val="2"/>
      <w:sz w:val="18"/>
      <w:szCs w:val="18"/>
    </w:rPr>
  </w:style>
  <w:style w:type="character" w:customStyle="1" w:styleId="482">
    <w:name w:val="标题 9 Char"/>
    <w:qFormat/>
    <w:uiPriority w:val="0"/>
    <w:rPr>
      <w:sz w:val="21"/>
    </w:rPr>
  </w:style>
  <w:style w:type="character" w:customStyle="1" w:styleId="483">
    <w:name w:val="标题 2 Char1"/>
    <w:qFormat/>
    <w:uiPriority w:val="99"/>
    <w:rPr>
      <w:rFonts w:ascii="Cambria" w:hAnsi="Cambria" w:eastAsia="宋体" w:cs="黑体"/>
      <w:b/>
      <w:bCs/>
      <w:kern w:val="2"/>
      <w:sz w:val="32"/>
      <w:szCs w:val="32"/>
    </w:rPr>
  </w:style>
  <w:style w:type="character" w:customStyle="1" w:styleId="484">
    <w:name w:val="日期 Char"/>
    <w:qFormat/>
    <w:uiPriority w:val="0"/>
    <w:rPr>
      <w:kern w:val="2"/>
      <w:sz w:val="21"/>
    </w:rPr>
  </w:style>
  <w:style w:type="character" w:customStyle="1" w:styleId="485">
    <w:name w:val="页眉 Char2"/>
    <w:qFormat/>
    <w:uiPriority w:val="99"/>
    <w:rPr>
      <w:rFonts w:ascii="Calibri" w:hAnsi="Calibri" w:eastAsia="宋体" w:cs="Times New Roman"/>
      <w:kern w:val="2"/>
      <w:sz w:val="18"/>
      <w:szCs w:val="18"/>
    </w:rPr>
  </w:style>
  <w:style w:type="character" w:customStyle="1" w:styleId="486">
    <w:name w:val="标题 4 Char"/>
    <w:qFormat/>
    <w:uiPriority w:val="0"/>
    <w:rPr>
      <w:b/>
      <w:sz w:val="28"/>
    </w:rPr>
  </w:style>
  <w:style w:type="character" w:customStyle="1" w:styleId="487">
    <w:name w:val="已访问的超链接1"/>
    <w:qFormat/>
    <w:uiPriority w:val="0"/>
    <w:rPr>
      <w:rFonts w:hint="default"/>
      <w:color w:val="800080"/>
      <w:u w:val="single"/>
    </w:rPr>
  </w:style>
  <w:style w:type="character" w:customStyle="1" w:styleId="488">
    <w:name w:val="脚注文本 Char1"/>
    <w:semiHidden/>
    <w:qFormat/>
    <w:uiPriority w:val="0"/>
    <w:rPr>
      <w:sz w:val="18"/>
      <w:szCs w:val="18"/>
    </w:rPr>
  </w:style>
  <w:style w:type="character" w:customStyle="1" w:styleId="489">
    <w:name w:val="标题 Char1"/>
    <w:qFormat/>
    <w:uiPriority w:val="0"/>
    <w:rPr>
      <w:rFonts w:ascii="Cambria" w:hAnsi="Cambria" w:eastAsia="宋体" w:cs="黑体"/>
      <w:bCs/>
      <w:kern w:val="2"/>
      <w:sz w:val="44"/>
      <w:szCs w:val="44"/>
    </w:rPr>
  </w:style>
  <w:style w:type="character" w:customStyle="1" w:styleId="490">
    <w:name w:val="章标题 Char Char"/>
    <w:link w:val="278"/>
    <w:qFormat/>
    <w:uiPriority w:val="0"/>
    <w:rPr>
      <w:rFonts w:ascii="黑体" w:hAnsi="Times New Roman" w:eastAsia="黑体" w:cs="Times New Roman"/>
      <w:sz w:val="21"/>
    </w:rPr>
  </w:style>
  <w:style w:type="character" w:customStyle="1" w:styleId="491">
    <w:name w:val="文档结构图 Char Char"/>
    <w:link w:val="492"/>
    <w:qFormat/>
    <w:uiPriority w:val="0"/>
    <w:rPr>
      <w:rFonts w:ascii="宋体" w:hAnsi="Calibri" w:eastAsia="宋体"/>
      <w:kern w:val="2"/>
      <w:sz w:val="18"/>
      <w:szCs w:val="18"/>
    </w:rPr>
  </w:style>
  <w:style w:type="paragraph" w:customStyle="1" w:styleId="492">
    <w:name w:val="文档结构图1"/>
    <w:basedOn w:val="1"/>
    <w:link w:val="491"/>
    <w:qFormat/>
    <w:uiPriority w:val="0"/>
    <w:pPr>
      <w:spacing w:after="0" w:line="240" w:lineRule="auto"/>
      <w:ind w:firstLine="0"/>
      <w:contextualSpacing w:val="0"/>
    </w:pPr>
    <w:rPr>
      <w:rFonts w:ascii="宋体" w:hAnsi="Calibri" w:cstheme="minorBidi"/>
      <w:spacing w:val="0"/>
      <w:kern w:val="2"/>
      <w:sz w:val="18"/>
      <w:szCs w:val="18"/>
    </w:rPr>
  </w:style>
  <w:style w:type="character" w:customStyle="1" w:styleId="493">
    <w:name w:val="批注文字 Char2"/>
    <w:qFormat/>
    <w:uiPriority w:val="0"/>
    <w:rPr>
      <w:kern w:val="2"/>
      <w:sz w:val="21"/>
    </w:rPr>
  </w:style>
  <w:style w:type="character" w:customStyle="1" w:styleId="494">
    <w:name w:val="页码1"/>
    <w:qFormat/>
    <w:uiPriority w:val="0"/>
    <w:rPr>
      <w:rFonts w:ascii="Times New Roman" w:hAnsi="Times New Roman" w:eastAsia="宋体"/>
      <w:sz w:val="18"/>
    </w:rPr>
  </w:style>
  <w:style w:type="character" w:customStyle="1" w:styleId="495">
    <w:name w:val="标题6 字符"/>
    <w:qFormat/>
    <w:uiPriority w:val="0"/>
    <w:rPr>
      <w:rFonts w:ascii="等线 Light" w:hAnsi="等线 Light" w:eastAsia="等线 Light" w:cs="Times New Roman"/>
      <w:b/>
      <w:bCs/>
      <w:kern w:val="2"/>
      <w:sz w:val="24"/>
      <w:szCs w:val="24"/>
    </w:rPr>
  </w:style>
  <w:style w:type="character" w:customStyle="1" w:styleId="496">
    <w:name w:val="页眉 Char1"/>
    <w:qFormat/>
    <w:uiPriority w:val="0"/>
    <w:rPr>
      <w:rFonts w:hint="default" w:ascii="Times New Roman"/>
      <w:kern w:val="2"/>
      <w:sz w:val="18"/>
    </w:rPr>
  </w:style>
  <w:style w:type="character" w:customStyle="1" w:styleId="497">
    <w:name w:val="html_txt1"/>
    <w:qFormat/>
    <w:uiPriority w:val="0"/>
    <w:rPr>
      <w:color w:val="000000"/>
    </w:rPr>
  </w:style>
  <w:style w:type="character" w:customStyle="1" w:styleId="498">
    <w:name w:val="标题 6 Char"/>
    <w:qFormat/>
    <w:uiPriority w:val="0"/>
    <w:rPr>
      <w:b/>
      <w:sz w:val="24"/>
    </w:rPr>
  </w:style>
  <w:style w:type="character" w:customStyle="1" w:styleId="499">
    <w:name w:val="z-窗体底端 字符2"/>
    <w:link w:val="500"/>
    <w:qFormat/>
    <w:uiPriority w:val="99"/>
    <w:rPr>
      <w:rFonts w:ascii="Arial" w:hAnsi="Arial"/>
      <w:vanish/>
      <w:sz w:val="16"/>
    </w:rPr>
  </w:style>
  <w:style w:type="paragraph" w:customStyle="1" w:styleId="500">
    <w:name w:val="HTML Bottom of Form"/>
    <w:basedOn w:val="1"/>
    <w:next w:val="1"/>
    <w:link w:val="499"/>
    <w:qFormat/>
    <w:uiPriority w:val="99"/>
    <w:pPr>
      <w:widowControl/>
      <w:pBdr>
        <w:top w:val="single" w:color="auto" w:sz="6" w:space="1"/>
      </w:pBdr>
      <w:spacing w:after="0" w:line="240" w:lineRule="auto"/>
      <w:ind w:firstLine="0"/>
      <w:contextualSpacing w:val="0"/>
      <w:jc w:val="center"/>
    </w:pPr>
    <w:rPr>
      <w:rFonts w:ascii="Arial" w:hAnsi="Arial" w:eastAsiaTheme="minorEastAsia" w:cstheme="minorBidi"/>
      <w:vanish/>
      <w:spacing w:val="0"/>
      <w:sz w:val="16"/>
    </w:rPr>
  </w:style>
  <w:style w:type="character" w:customStyle="1" w:styleId="501">
    <w:name w:val="标题 8 Char"/>
    <w:qFormat/>
    <w:uiPriority w:val="0"/>
    <w:rPr>
      <w:sz w:val="24"/>
    </w:rPr>
  </w:style>
  <w:style w:type="character" w:customStyle="1" w:styleId="502">
    <w:name w:val="base Char Char"/>
    <w:link w:val="503"/>
    <w:qFormat/>
    <w:uiPriority w:val="0"/>
    <w:rPr>
      <w:rFonts w:ascii="宋体" w:hAnsi="宋体" w:eastAsia="宋体"/>
      <w:kern w:val="2"/>
      <w:sz w:val="28"/>
      <w:szCs w:val="28"/>
    </w:rPr>
  </w:style>
  <w:style w:type="paragraph" w:customStyle="1" w:styleId="503">
    <w:name w:val="base"/>
    <w:basedOn w:val="1"/>
    <w:link w:val="502"/>
    <w:qFormat/>
    <w:uiPriority w:val="0"/>
    <w:pPr>
      <w:spacing w:after="0"/>
      <w:ind w:firstLine="560" w:firstLineChars="200"/>
      <w:contextualSpacing w:val="0"/>
    </w:pPr>
    <w:rPr>
      <w:rFonts w:ascii="宋体" w:hAnsi="宋体" w:cstheme="minorBidi"/>
      <w:spacing w:val="0"/>
      <w:kern w:val="2"/>
      <w:sz w:val="28"/>
      <w:szCs w:val="28"/>
    </w:rPr>
  </w:style>
  <w:style w:type="character" w:customStyle="1" w:styleId="504">
    <w:name w:val="样式 仿宋_GB2312 小四"/>
    <w:qFormat/>
    <w:uiPriority w:val="0"/>
    <w:rPr>
      <w:rFonts w:ascii="仿宋_GB2312" w:hAnsi="仿宋_GB2312" w:eastAsia="宋体"/>
      <w:sz w:val="21"/>
    </w:rPr>
  </w:style>
  <w:style w:type="character" w:customStyle="1" w:styleId="505">
    <w:name w:val="发布"/>
    <w:qFormat/>
    <w:uiPriority w:val="0"/>
    <w:rPr>
      <w:rFonts w:ascii="黑体" w:eastAsia="黑体"/>
      <w:spacing w:val="22"/>
      <w:w w:val="100"/>
      <w:position w:val="3"/>
      <w:sz w:val="28"/>
    </w:rPr>
  </w:style>
  <w:style w:type="character" w:customStyle="1" w:styleId="506">
    <w:name w:val="HTML 定义1"/>
    <w:qFormat/>
    <w:uiPriority w:val="0"/>
    <w:rPr>
      <w:i/>
      <w:iCs/>
    </w:rPr>
  </w:style>
  <w:style w:type="character" w:customStyle="1" w:styleId="507">
    <w:name w:val="HTML 预设格式 Char"/>
    <w:link w:val="508"/>
    <w:qFormat/>
    <w:uiPriority w:val="99"/>
    <w:rPr>
      <w:rFonts w:ascii="Courier New" w:hAnsi="Courier New" w:eastAsia="宋体" w:cs="Courier New"/>
      <w:kern w:val="2"/>
    </w:rPr>
  </w:style>
  <w:style w:type="paragraph" w:customStyle="1" w:styleId="508">
    <w:name w:val="HTML 预设格式1"/>
    <w:basedOn w:val="1"/>
    <w:link w:val="507"/>
    <w:qFormat/>
    <w:uiPriority w:val="99"/>
    <w:pPr>
      <w:spacing w:after="0" w:line="240" w:lineRule="auto"/>
      <w:ind w:firstLine="0"/>
      <w:contextualSpacing w:val="0"/>
    </w:pPr>
    <w:rPr>
      <w:rFonts w:ascii="Courier New" w:hAnsi="Courier New" w:cs="Courier New"/>
      <w:spacing w:val="0"/>
      <w:kern w:val="2"/>
      <w:sz w:val="20"/>
    </w:rPr>
  </w:style>
  <w:style w:type="character" w:customStyle="1" w:styleId="509">
    <w:name w:val="HTML 变量1"/>
    <w:qFormat/>
    <w:uiPriority w:val="0"/>
    <w:rPr>
      <w:i/>
      <w:iCs/>
    </w:rPr>
  </w:style>
  <w:style w:type="character" w:customStyle="1" w:styleId="510">
    <w:name w:val="纯文本 Char2"/>
    <w:qFormat/>
    <w:uiPriority w:val="0"/>
    <w:rPr>
      <w:rFonts w:ascii="宋体" w:hAnsi="Courier New"/>
      <w:kern w:val="2"/>
      <w:sz w:val="21"/>
      <w:szCs w:val="21"/>
    </w:rPr>
  </w:style>
  <w:style w:type="character" w:customStyle="1" w:styleId="511">
    <w:name w:val="EmailStyle87"/>
    <w:qFormat/>
    <w:uiPriority w:val="0"/>
    <w:rPr>
      <w:rFonts w:ascii="Arial" w:hAnsi="Arial" w:eastAsia="宋体" w:cs="Arial"/>
      <w:color w:val="auto"/>
      <w:sz w:val="20"/>
    </w:rPr>
  </w:style>
  <w:style w:type="character" w:customStyle="1" w:styleId="512">
    <w:name w:val="HTML 打字机1"/>
    <w:qFormat/>
    <w:uiPriority w:val="0"/>
    <w:rPr>
      <w:rFonts w:ascii="Courier New" w:hAnsi="Courier New"/>
      <w:sz w:val="20"/>
      <w:szCs w:val="20"/>
    </w:rPr>
  </w:style>
  <w:style w:type="character" w:customStyle="1" w:styleId="513">
    <w:name w:val="页脚 Char Char"/>
    <w:qFormat/>
    <w:uiPriority w:val="0"/>
    <w:rPr>
      <w:rFonts w:ascii="Calibri" w:hAnsi="Calibri" w:eastAsia="宋体" w:cs="Times New Roman"/>
      <w:kern w:val="2"/>
      <w:sz w:val="18"/>
      <w:szCs w:val="18"/>
    </w:rPr>
  </w:style>
  <w:style w:type="character" w:customStyle="1" w:styleId="514">
    <w:name w:val="EmailStyle88"/>
    <w:qFormat/>
    <w:uiPriority w:val="0"/>
    <w:rPr>
      <w:rFonts w:ascii="Arial" w:hAnsi="Arial" w:eastAsia="宋体" w:cs="Arial"/>
      <w:color w:val="auto"/>
      <w:sz w:val="20"/>
    </w:rPr>
  </w:style>
  <w:style w:type="character" w:customStyle="1" w:styleId="515">
    <w:name w:val="H1 Char Char"/>
    <w:basedOn w:val="489"/>
    <w:qFormat/>
    <w:uiPriority w:val="0"/>
    <w:rPr>
      <w:rFonts w:ascii="Cambria" w:hAnsi="Cambria" w:eastAsia="宋体" w:cs="黑体"/>
      <w:kern w:val="2"/>
      <w:sz w:val="44"/>
      <w:szCs w:val="44"/>
    </w:rPr>
  </w:style>
  <w:style w:type="character" w:customStyle="1" w:styleId="516">
    <w:name w:val="个人答复风格"/>
    <w:qFormat/>
    <w:uiPriority w:val="0"/>
    <w:rPr>
      <w:rFonts w:hint="eastAsia" w:ascii="Arial" w:hAnsi="Arial" w:eastAsia="宋体"/>
      <w:color w:val="auto"/>
    </w:rPr>
  </w:style>
  <w:style w:type="character" w:customStyle="1" w:styleId="517">
    <w:name w:val="段 Char Char"/>
    <w:qFormat/>
    <w:uiPriority w:val="0"/>
    <w:rPr>
      <w:rFonts w:ascii="宋体"/>
      <w:sz w:val="21"/>
      <w:lang w:val="en-US" w:eastAsia="zh-CN" w:bidi="ar-SA"/>
    </w:rPr>
  </w:style>
  <w:style w:type="character" w:customStyle="1" w:styleId="518">
    <w:name w:val="H2 Char Char"/>
    <w:qFormat/>
    <w:uiPriority w:val="0"/>
    <w:rPr>
      <w:rFonts w:ascii="Cambria" w:hAnsi="Cambria" w:eastAsia="宋体" w:cs="黑体"/>
      <w:b/>
      <w:bCs/>
      <w:kern w:val="2"/>
      <w:sz w:val="32"/>
      <w:szCs w:val="32"/>
    </w:rPr>
  </w:style>
  <w:style w:type="character" w:customStyle="1" w:styleId="519">
    <w:name w:val="high-light-bg"/>
    <w:qFormat/>
    <w:uiPriority w:val="0"/>
    <w:rPr>
      <w:rFonts w:hint="default" w:ascii="Times New Roman"/>
    </w:rPr>
  </w:style>
  <w:style w:type="character" w:customStyle="1" w:styleId="520">
    <w:name w:val="正文缩进 字符1"/>
    <w:link w:val="21"/>
    <w:qFormat/>
    <w:uiPriority w:val="99"/>
    <w:rPr>
      <w:rFonts w:ascii="Times New Roman" w:hAnsi="Times New Roman" w:eastAsia="仿宋_GB2312" w:cs="Times New Roman"/>
      <w:kern w:val="2"/>
      <w:sz w:val="32"/>
      <w:szCs w:val="22"/>
    </w:rPr>
  </w:style>
  <w:style w:type="character" w:customStyle="1" w:styleId="521">
    <w:name w:val="font21"/>
    <w:qFormat/>
    <w:uiPriority w:val="0"/>
    <w:rPr>
      <w:rFonts w:hint="eastAsia" w:ascii="宋体" w:hAnsi="宋体" w:eastAsia="宋体"/>
      <w:color w:val="000000"/>
      <w:sz w:val="20"/>
      <w:szCs w:val="20"/>
      <w:u w:val="none"/>
    </w:rPr>
  </w:style>
  <w:style w:type="character" w:customStyle="1" w:styleId="522">
    <w:name w:val="Unresolved Mention"/>
    <w:unhideWhenUsed/>
    <w:qFormat/>
    <w:uiPriority w:val="99"/>
    <w:rPr>
      <w:color w:val="808080"/>
      <w:shd w:val="clear" w:color="auto" w:fill="E6E6E6"/>
    </w:rPr>
  </w:style>
  <w:style w:type="character" w:customStyle="1" w:styleId="523">
    <w:name w:val="文档结构图 Char2"/>
    <w:qFormat/>
    <w:uiPriority w:val="0"/>
    <w:rPr>
      <w:rFonts w:ascii="宋体"/>
      <w:kern w:val="2"/>
      <w:sz w:val="18"/>
      <w:szCs w:val="18"/>
    </w:rPr>
  </w:style>
  <w:style w:type="character" w:customStyle="1" w:styleId="524">
    <w:name w:val="dectext1"/>
    <w:qFormat/>
    <w:uiPriority w:val="0"/>
    <w:rPr>
      <w:rFonts w:hint="eastAsia" w:ascii="宋体" w:hAnsi="宋体" w:eastAsia="宋体"/>
      <w:color w:val="333333"/>
      <w:sz w:val="21"/>
      <w:szCs w:val="21"/>
      <w:u w:val="none"/>
    </w:rPr>
  </w:style>
  <w:style w:type="character" w:customStyle="1" w:styleId="525">
    <w:name w:val="页脚 Char"/>
    <w:qFormat/>
    <w:uiPriority w:val="99"/>
    <w:rPr>
      <w:sz w:val="18"/>
    </w:rPr>
  </w:style>
  <w:style w:type="character" w:customStyle="1" w:styleId="526">
    <w:name w:val="个人撰写风格"/>
    <w:qFormat/>
    <w:uiPriority w:val="0"/>
    <w:rPr>
      <w:rFonts w:hint="eastAsia" w:ascii="Arial" w:hAnsi="Arial" w:eastAsia="宋体"/>
      <w:color w:val="auto"/>
    </w:rPr>
  </w:style>
  <w:style w:type="character" w:customStyle="1" w:styleId="527">
    <w:name w:val="纯文本 Char3"/>
    <w:qFormat/>
    <w:uiPriority w:val="99"/>
    <w:rPr>
      <w:rFonts w:ascii="宋体" w:hAnsi="Courier New"/>
      <w:kern w:val="2"/>
      <w:sz w:val="21"/>
      <w:szCs w:val="21"/>
    </w:rPr>
  </w:style>
  <w:style w:type="character" w:customStyle="1" w:styleId="528">
    <w:name w:val="脚注文本 Char"/>
    <w:qFormat/>
    <w:uiPriority w:val="0"/>
    <w:rPr>
      <w:kern w:val="2"/>
      <w:sz w:val="18"/>
      <w:szCs w:val="18"/>
    </w:rPr>
  </w:style>
  <w:style w:type="character" w:customStyle="1" w:styleId="529">
    <w:name w:val="标题 1 Char"/>
    <w:qFormat/>
    <w:uiPriority w:val="0"/>
    <w:rPr>
      <w:rFonts w:ascii="Arial" w:hAnsi="Arial"/>
      <w:b/>
      <w:kern w:val="44"/>
      <w:sz w:val="28"/>
    </w:rPr>
  </w:style>
  <w:style w:type="character" w:customStyle="1" w:styleId="530">
    <w:name w:val="日期 Char2"/>
    <w:semiHidden/>
    <w:qFormat/>
    <w:uiPriority w:val="99"/>
    <w:rPr>
      <w:sz w:val="24"/>
    </w:rPr>
  </w:style>
  <w:style w:type="character" w:customStyle="1" w:styleId="531">
    <w:name w:val="标题 8 Char1"/>
    <w:qFormat/>
    <w:uiPriority w:val="0"/>
    <w:rPr>
      <w:rFonts w:ascii="Arial" w:hAnsi="Arial" w:eastAsia="黑体" w:cs="Times New Roman"/>
      <w:kern w:val="2"/>
      <w:sz w:val="24"/>
      <w:szCs w:val="24"/>
    </w:rPr>
  </w:style>
  <w:style w:type="paragraph" w:customStyle="1" w:styleId="532">
    <w:name w:val="封面正文"/>
    <w:qFormat/>
    <w:uiPriority w:val="0"/>
    <w:pPr>
      <w:jc w:val="both"/>
    </w:pPr>
    <w:rPr>
      <w:rFonts w:ascii="Times New Roman" w:hAnsi="Times New Roman" w:eastAsia="宋体" w:cs="Times New Roman"/>
      <w:lang w:val="en-US" w:eastAsia="zh-CN" w:bidi="ar-SA"/>
    </w:rPr>
  </w:style>
  <w:style w:type="paragraph" w:customStyle="1" w:styleId="533">
    <w:name w:val="3GSS符号一级正文"/>
    <w:basedOn w:val="1"/>
    <w:qFormat/>
    <w:uiPriority w:val="0"/>
    <w:pPr>
      <w:tabs>
        <w:tab w:val="left" w:pos="360"/>
        <w:tab w:val="left" w:pos="425"/>
      </w:tabs>
      <w:spacing w:after="156" w:afterLines="50" w:line="300" w:lineRule="auto"/>
      <w:ind w:firstLine="0"/>
      <w:contextualSpacing w:val="0"/>
    </w:pPr>
    <w:rPr>
      <w:rFonts w:ascii="Arial" w:hAnsi="Arial"/>
      <w:spacing w:val="0"/>
      <w:kern w:val="2"/>
      <w:sz w:val="21"/>
      <w:szCs w:val="21"/>
    </w:rPr>
  </w:style>
  <w:style w:type="paragraph" w:customStyle="1" w:styleId="53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35">
    <w:name w:val="三级无标题条"/>
    <w:basedOn w:val="1"/>
    <w:qFormat/>
    <w:uiPriority w:val="0"/>
    <w:pPr>
      <w:spacing w:after="0" w:line="240" w:lineRule="auto"/>
      <w:ind w:firstLine="0"/>
      <w:contextualSpacing w:val="0"/>
    </w:pPr>
    <w:rPr>
      <w:spacing w:val="0"/>
      <w:kern w:val="2"/>
      <w:sz w:val="21"/>
      <w:szCs w:val="24"/>
    </w:rPr>
  </w:style>
  <w:style w:type="paragraph" w:customStyle="1" w:styleId="536">
    <w:name w:val="附录三级条标题"/>
    <w:basedOn w:val="537"/>
    <w:next w:val="303"/>
    <w:qFormat/>
    <w:uiPriority w:val="0"/>
    <w:pPr>
      <w:outlineLvl w:val="4"/>
    </w:pPr>
  </w:style>
  <w:style w:type="paragraph" w:customStyle="1" w:styleId="537">
    <w:name w:val="附录二级条标题"/>
    <w:basedOn w:val="538"/>
    <w:next w:val="303"/>
    <w:qFormat/>
    <w:uiPriority w:val="0"/>
    <w:pPr>
      <w:outlineLvl w:val="3"/>
    </w:pPr>
  </w:style>
  <w:style w:type="paragraph" w:customStyle="1" w:styleId="538">
    <w:name w:val="附录一级条标题"/>
    <w:basedOn w:val="539"/>
    <w:next w:val="303"/>
    <w:qFormat/>
    <w:uiPriority w:val="0"/>
    <w:pPr>
      <w:autoSpaceDN w:val="0"/>
      <w:ind w:left="0" w:firstLine="0"/>
      <w:outlineLvl w:val="2"/>
    </w:pPr>
  </w:style>
  <w:style w:type="paragraph" w:customStyle="1" w:styleId="539">
    <w:name w:val="附录章标题"/>
    <w:next w:val="303"/>
    <w:qFormat/>
    <w:uiPriority w:val="0"/>
    <w:pPr>
      <w:wordWrap w:val="0"/>
      <w:overflowPunct w:val="0"/>
      <w:autoSpaceDE w:val="0"/>
      <w:spacing w:before="156" w:beforeLines="50" w:after="156" w:afterLines="50"/>
      <w:ind w:left="576" w:hanging="576"/>
      <w:jc w:val="both"/>
      <w:textAlignment w:val="baseline"/>
      <w:outlineLvl w:val="1"/>
    </w:pPr>
    <w:rPr>
      <w:rFonts w:ascii="黑体" w:hAnsi="Times New Roman" w:eastAsia="黑体" w:cs="Times New Roman"/>
      <w:kern w:val="21"/>
      <w:sz w:val="21"/>
      <w:lang w:val="en-US" w:eastAsia="zh-CN" w:bidi="ar-SA"/>
    </w:rPr>
  </w:style>
  <w:style w:type="paragraph" w:customStyle="1" w:styleId="540">
    <w:name w:val="正文表标题"/>
    <w:next w:val="303"/>
    <w:qFormat/>
    <w:uiPriority w:val="0"/>
    <w:pPr>
      <w:jc w:val="center"/>
    </w:pPr>
    <w:rPr>
      <w:rFonts w:ascii="黑体" w:hAnsi="Times New Roman" w:eastAsia="黑体" w:cs="Times New Roman"/>
      <w:sz w:val="21"/>
      <w:lang w:val="en-US" w:eastAsia="zh-CN" w:bidi="ar-SA"/>
    </w:rPr>
  </w:style>
  <w:style w:type="paragraph" w:customStyle="1" w:styleId="541">
    <w:name w:val="Char"/>
    <w:basedOn w:val="1"/>
    <w:qFormat/>
    <w:uiPriority w:val="0"/>
    <w:pPr>
      <w:tabs>
        <w:tab w:val="left" w:pos="360"/>
      </w:tabs>
      <w:spacing w:after="0" w:line="240" w:lineRule="auto"/>
      <w:ind w:firstLine="420"/>
      <w:contextualSpacing w:val="0"/>
    </w:pPr>
    <w:rPr>
      <w:rFonts w:ascii="Arial" w:hAnsi="Arial"/>
      <w:spacing w:val="0"/>
      <w:kern w:val="2"/>
      <w:sz w:val="20"/>
      <w:szCs w:val="21"/>
    </w:rPr>
  </w:style>
  <w:style w:type="paragraph" w:customStyle="1" w:styleId="542">
    <w:name w:val="附录标识"/>
    <w:basedOn w:val="543"/>
    <w:qFormat/>
    <w:uiPriority w:val="0"/>
    <w:pPr>
      <w:tabs>
        <w:tab w:val="left" w:pos="6405"/>
      </w:tabs>
      <w:spacing w:after="200"/>
      <w:ind w:left="0"/>
    </w:pPr>
    <w:rPr>
      <w:sz w:val="21"/>
    </w:rPr>
  </w:style>
  <w:style w:type="paragraph" w:customStyle="1" w:styleId="543">
    <w:name w:val="前言、引言标题"/>
    <w:next w:val="1"/>
    <w:qFormat/>
    <w:uiPriority w:val="0"/>
    <w:pPr>
      <w:shd w:val="clear" w:color="FFFFFF" w:fill="FFFFFF"/>
      <w:spacing w:before="640" w:after="560"/>
      <w:ind w:left="3150"/>
      <w:jc w:val="center"/>
      <w:outlineLvl w:val="0"/>
    </w:pPr>
    <w:rPr>
      <w:rFonts w:ascii="黑体" w:hAnsi="Times New Roman" w:eastAsia="黑体" w:cs="Times New Roman"/>
      <w:sz w:val="32"/>
      <w:lang w:val="en-US" w:eastAsia="zh-CN" w:bidi="ar-SA"/>
    </w:rPr>
  </w:style>
  <w:style w:type="paragraph" w:customStyle="1" w:styleId="544">
    <w:name w:val="文档控制表格"/>
    <w:basedOn w:val="6"/>
    <w:qFormat/>
    <w:uiPriority w:val="0"/>
    <w:pPr>
      <w:keepNext/>
      <w:keepLines/>
      <w:widowControl/>
      <w:numPr>
        <w:numId w:val="18"/>
      </w:numPr>
      <w:tabs>
        <w:tab w:val="clear" w:pos="1440"/>
        <w:tab w:val="clear" w:pos="2880"/>
      </w:tabs>
      <w:spacing w:before="100" w:beforeAutospacing="1" w:after="100" w:afterAutospacing="1" w:line="240" w:lineRule="exact"/>
      <w:contextualSpacing w:val="0"/>
      <w:jc w:val="center"/>
      <w:outlineLvl w:val="9"/>
    </w:pPr>
    <w:rPr>
      <w:rFonts w:ascii="Arial" w:hAnsi="Arial" w:eastAsia="宋体"/>
      <w:b/>
      <w:kern w:val="2"/>
      <w:sz w:val="18"/>
    </w:rPr>
  </w:style>
  <w:style w:type="paragraph" w:customStyle="1" w:styleId="545">
    <w:name w:val="发布日期"/>
    <w:qFormat/>
    <w:uiPriority w:val="0"/>
    <w:rPr>
      <w:rFonts w:ascii="Times New Roman" w:hAnsi="Times New Roman" w:eastAsia="黑体" w:cs="Times New Roman"/>
      <w:sz w:val="28"/>
      <w:lang w:val="en-US" w:eastAsia="zh-CN" w:bidi="ar-SA"/>
    </w:rPr>
  </w:style>
  <w:style w:type="paragraph" w:customStyle="1" w:styleId="546">
    <w:name w:val="xl27"/>
    <w:basedOn w:val="1"/>
    <w:qFormat/>
    <w:uiPriority w:val="0"/>
    <w:pPr>
      <w:widowControl/>
      <w:spacing w:before="100" w:after="100" w:line="240" w:lineRule="auto"/>
      <w:ind w:firstLine="0"/>
      <w:contextualSpacing w:val="0"/>
      <w:textAlignment w:val="top"/>
    </w:pPr>
    <w:rPr>
      <w:spacing w:val="0"/>
      <w:sz w:val="21"/>
    </w:rPr>
  </w:style>
  <w:style w:type="character" w:customStyle="1" w:styleId="547">
    <w:name w:val="z-窗体底端 字符1"/>
    <w:basedOn w:val="100"/>
    <w:semiHidden/>
    <w:qFormat/>
    <w:uiPriority w:val="99"/>
    <w:rPr>
      <w:rFonts w:ascii="Arial" w:hAnsi="Arial" w:eastAsia="宋体" w:cs="Arial"/>
      <w:vanish/>
      <w:spacing w:val="10"/>
      <w:sz w:val="16"/>
      <w:szCs w:val="16"/>
    </w:rPr>
  </w:style>
  <w:style w:type="paragraph" w:customStyle="1" w:styleId="548">
    <w:name w:val="表格文字"/>
    <w:basedOn w:val="1"/>
    <w:link w:val="723"/>
    <w:qFormat/>
    <w:uiPriority w:val="0"/>
    <w:pPr>
      <w:spacing w:before="78" w:beforeLines="25" w:after="78" w:afterLines="25" w:line="240" w:lineRule="auto"/>
      <w:ind w:firstLine="0"/>
      <w:contextualSpacing w:val="0"/>
    </w:pPr>
    <w:rPr>
      <w:kern w:val="2"/>
      <w:szCs w:val="24"/>
    </w:rPr>
  </w:style>
  <w:style w:type="paragraph" w:customStyle="1" w:styleId="549">
    <w:name w:val="有序列表"/>
    <w:basedOn w:val="1"/>
    <w:qFormat/>
    <w:uiPriority w:val="0"/>
    <w:pPr>
      <w:tabs>
        <w:tab w:val="left" w:pos="425"/>
      </w:tabs>
      <w:spacing w:after="0" w:line="240" w:lineRule="auto"/>
      <w:ind w:left="900" w:firstLine="0"/>
      <w:contextualSpacing w:val="0"/>
    </w:pPr>
    <w:rPr>
      <w:b/>
      <w:spacing w:val="0"/>
      <w:kern w:val="2"/>
      <w:sz w:val="21"/>
    </w:rPr>
  </w:style>
  <w:style w:type="paragraph" w:customStyle="1" w:styleId="55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51">
    <w:name w:val="封面标准号2"/>
    <w:basedOn w:val="552"/>
    <w:qFormat/>
    <w:uiPriority w:val="0"/>
    <w:pPr>
      <w:adjustRightInd w:val="0"/>
      <w:spacing w:before="357" w:line="280" w:lineRule="exact"/>
    </w:pPr>
  </w:style>
  <w:style w:type="paragraph" w:customStyle="1" w:styleId="55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53">
    <w:name w:val="实施日期"/>
    <w:basedOn w:val="545"/>
    <w:qFormat/>
    <w:uiPriority w:val="0"/>
    <w:pPr>
      <w:jc w:val="right"/>
    </w:pPr>
  </w:style>
  <w:style w:type="paragraph" w:customStyle="1" w:styleId="55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56">
    <w:name w:val="无标题条"/>
    <w:next w:val="303"/>
    <w:qFormat/>
    <w:uiPriority w:val="0"/>
    <w:pPr>
      <w:jc w:val="both"/>
    </w:pPr>
    <w:rPr>
      <w:rFonts w:ascii="Times New Roman" w:hAnsi="Times New Roman" w:eastAsia="宋体" w:cs="Times New Roman"/>
      <w:sz w:val="21"/>
      <w:lang w:val="en-US" w:eastAsia="zh-CN" w:bidi="ar-SA"/>
    </w:rPr>
  </w:style>
  <w:style w:type="paragraph" w:customStyle="1" w:styleId="557">
    <w:name w:val="索引 41"/>
    <w:basedOn w:val="1"/>
    <w:next w:val="1"/>
    <w:qFormat/>
    <w:uiPriority w:val="0"/>
    <w:pPr>
      <w:spacing w:after="0" w:line="240" w:lineRule="auto"/>
      <w:ind w:left="600" w:leftChars="600" w:firstLine="0"/>
      <w:contextualSpacing w:val="0"/>
    </w:pPr>
    <w:rPr>
      <w:spacing w:val="0"/>
      <w:kern w:val="2"/>
      <w:sz w:val="21"/>
      <w:szCs w:val="24"/>
    </w:rPr>
  </w:style>
  <w:style w:type="paragraph" w:customStyle="1" w:styleId="558">
    <w:name w:val="_Style 155"/>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5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60">
    <w:name w:val="注×："/>
    <w:qFormat/>
    <w:uiPriority w:val="0"/>
    <w:pPr>
      <w:widowControl w:val="0"/>
      <w:numPr>
        <w:ilvl w:val="0"/>
        <w:numId w:val="19"/>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561">
    <w:name w:val="表格1"/>
    <w:basedOn w:val="1"/>
    <w:next w:val="1"/>
    <w:qFormat/>
    <w:uiPriority w:val="0"/>
    <w:pPr>
      <w:spacing w:after="0"/>
      <w:ind w:firstLine="0"/>
      <w:contextualSpacing w:val="0"/>
      <w:jc w:val="left"/>
    </w:pPr>
    <w:rPr>
      <w:spacing w:val="0"/>
      <w:kern w:val="2"/>
      <w:sz w:val="21"/>
      <w:szCs w:val="24"/>
    </w:rPr>
  </w:style>
  <w:style w:type="paragraph" w:customStyle="1" w:styleId="5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3">
    <w:name w:val="Char Char Char Char Char Char Char Char Char Char Char Char Char Char Char Char"/>
    <w:basedOn w:val="1"/>
    <w:qFormat/>
    <w:uiPriority w:val="0"/>
    <w:pPr>
      <w:tabs>
        <w:tab w:val="left" w:pos="360"/>
      </w:tabs>
      <w:spacing w:after="0"/>
      <w:ind w:firstLine="480" w:firstLineChars="200"/>
      <w:contextualSpacing w:val="0"/>
    </w:pPr>
    <w:rPr>
      <w:rFonts w:ascii="宋体" w:hAnsi="宋体"/>
      <w:spacing w:val="0"/>
      <w:szCs w:val="21"/>
    </w:rPr>
  </w:style>
  <w:style w:type="paragraph" w:customStyle="1" w:styleId="564">
    <w:name w:val="样式 仿宋_GB2312 小四 左侧:  0 厘米 悬挂缩进: 4.5 字符"/>
    <w:basedOn w:val="1"/>
    <w:qFormat/>
    <w:uiPriority w:val="0"/>
    <w:pPr>
      <w:spacing w:after="0" w:line="240" w:lineRule="auto"/>
      <w:ind w:left="1080" w:hanging="1080" w:hangingChars="450"/>
      <w:contextualSpacing w:val="0"/>
    </w:pPr>
    <w:rPr>
      <w:rFonts w:ascii="仿宋_GB2312" w:cs="宋体"/>
      <w:spacing w:val="0"/>
      <w:kern w:val="2"/>
      <w:sz w:val="21"/>
    </w:rPr>
  </w:style>
  <w:style w:type="paragraph" w:customStyle="1" w:styleId="565">
    <w:name w:val="文档控制"/>
    <w:basedOn w:val="1"/>
    <w:qFormat/>
    <w:uiPriority w:val="0"/>
    <w:pPr>
      <w:widowControl/>
      <w:spacing w:after="0" w:line="400" w:lineRule="exact"/>
      <w:ind w:firstLine="0"/>
      <w:contextualSpacing w:val="0"/>
      <w:jc w:val="left"/>
    </w:pPr>
    <w:rPr>
      <w:rFonts w:ascii="Arial" w:hAnsi="Arial" w:eastAsia="楷体_GB2312"/>
      <w:b/>
      <w:kern w:val="2"/>
      <w:sz w:val="32"/>
      <w:szCs w:val="21"/>
    </w:rPr>
  </w:style>
  <w:style w:type="paragraph" w:customStyle="1" w:styleId="566">
    <w:name w:val="3GSS符号二级正文II"/>
    <w:basedOn w:val="567"/>
    <w:next w:val="1"/>
    <w:qFormat/>
    <w:uiPriority w:val="0"/>
    <w:pPr>
      <w:numPr>
        <w:ilvl w:val="0"/>
        <w:numId w:val="11"/>
      </w:numPr>
      <w:tabs>
        <w:tab w:val="left" w:pos="360"/>
        <w:tab w:val="left" w:pos="1140"/>
      </w:tabs>
      <w:ind w:left="0" w:firstLine="0"/>
    </w:pPr>
    <w:rPr>
      <w:rFonts w:ascii="Arial" w:hAnsi="Arial"/>
    </w:rPr>
  </w:style>
  <w:style w:type="paragraph" w:customStyle="1" w:styleId="567">
    <w:name w:val="3GSS符号二级正文"/>
    <w:basedOn w:val="1"/>
    <w:qFormat/>
    <w:uiPriority w:val="0"/>
    <w:pPr>
      <w:tabs>
        <w:tab w:val="left" w:pos="360"/>
      </w:tabs>
      <w:spacing w:after="156" w:afterLines="50" w:line="300" w:lineRule="auto"/>
      <w:ind w:firstLine="0"/>
      <w:contextualSpacing w:val="0"/>
    </w:pPr>
    <w:rPr>
      <w:rFonts w:ascii="Calibri" w:hAnsi="Calibri"/>
      <w:spacing w:val="0"/>
      <w:kern w:val="2"/>
      <w:sz w:val="21"/>
      <w:szCs w:val="21"/>
    </w:rPr>
  </w:style>
  <w:style w:type="paragraph" w:customStyle="1" w:styleId="568">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569">
    <w:name w:val="附录表标题"/>
    <w:next w:val="30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570">
    <w:name w:val="附录五级条标题"/>
    <w:basedOn w:val="571"/>
    <w:next w:val="303"/>
    <w:qFormat/>
    <w:uiPriority w:val="0"/>
    <w:pPr>
      <w:outlineLvl w:val="6"/>
    </w:pPr>
  </w:style>
  <w:style w:type="paragraph" w:customStyle="1" w:styleId="571">
    <w:name w:val="附录四级条标题"/>
    <w:basedOn w:val="536"/>
    <w:next w:val="303"/>
    <w:qFormat/>
    <w:uiPriority w:val="0"/>
    <w:pPr>
      <w:outlineLvl w:val="5"/>
    </w:pPr>
  </w:style>
  <w:style w:type="paragraph" w:customStyle="1" w:styleId="572">
    <w:name w:val="标准书眉一"/>
    <w:qFormat/>
    <w:uiPriority w:val="0"/>
    <w:pPr>
      <w:jc w:val="both"/>
    </w:pPr>
    <w:rPr>
      <w:rFonts w:ascii="Times New Roman" w:hAnsi="Times New Roman" w:eastAsia="宋体" w:cs="Times New Roman"/>
      <w:lang w:val="en-US" w:eastAsia="zh-CN" w:bidi="ar-SA"/>
    </w:rPr>
  </w:style>
  <w:style w:type="paragraph" w:customStyle="1" w:styleId="573">
    <w:name w:val="示例"/>
    <w:next w:val="303"/>
    <w:qFormat/>
    <w:uiPriority w:val="0"/>
    <w:pPr>
      <w:tabs>
        <w:tab w:val="left" w:pos="816"/>
      </w:tabs>
      <w:ind w:left="840" w:firstLine="419" w:firstLineChars="233"/>
      <w:jc w:val="both"/>
    </w:pPr>
    <w:rPr>
      <w:rFonts w:ascii="宋体" w:hAnsi="Times New Roman" w:eastAsia="宋体" w:cs="Times New Roman"/>
      <w:sz w:val="18"/>
      <w:lang w:val="en-US" w:eastAsia="zh-CN" w:bidi="ar-SA"/>
    </w:rPr>
  </w:style>
  <w:style w:type="paragraph" w:customStyle="1" w:styleId="574">
    <w:name w:val="3GSS编号二级正文"/>
    <w:basedOn w:val="1"/>
    <w:qFormat/>
    <w:uiPriority w:val="0"/>
    <w:pPr>
      <w:widowControl/>
      <w:tabs>
        <w:tab w:val="left" w:pos="360"/>
      </w:tabs>
      <w:spacing w:before="156" w:beforeLines="50" w:after="156" w:afterLines="50" w:line="300" w:lineRule="auto"/>
      <w:ind w:left="900" w:firstLine="0"/>
      <w:contextualSpacing w:val="0"/>
      <w:jc w:val="left"/>
    </w:pPr>
    <w:rPr>
      <w:rFonts w:ascii="Calibri" w:hAnsi="Calibri"/>
      <w:spacing w:val="0"/>
      <w:kern w:val="2"/>
      <w:sz w:val="21"/>
      <w:szCs w:val="21"/>
    </w:rPr>
  </w:style>
  <w:style w:type="paragraph" w:customStyle="1" w:styleId="575">
    <w:name w:val="1"/>
    <w:basedOn w:val="1"/>
    <w:qFormat/>
    <w:uiPriority w:val="0"/>
    <w:pPr>
      <w:widowControl/>
      <w:spacing w:before="156" w:beforeLines="50" w:after="156" w:afterLines="50" w:line="240" w:lineRule="auto"/>
      <w:ind w:firstLine="0"/>
      <w:contextualSpacing w:val="0"/>
      <w:outlineLvl w:val="1"/>
    </w:pPr>
    <w:rPr>
      <w:rFonts w:ascii="黑体" w:eastAsia="黑体"/>
      <w:spacing w:val="0"/>
      <w:sz w:val="21"/>
    </w:rPr>
  </w:style>
  <w:style w:type="paragraph" w:customStyle="1" w:styleId="576">
    <w:name w:val="正文图标题"/>
    <w:next w:val="303"/>
    <w:qFormat/>
    <w:uiPriority w:val="0"/>
    <w:pPr>
      <w:tabs>
        <w:tab w:val="left" w:pos="432"/>
      </w:tabs>
      <w:ind w:left="432" w:hanging="432"/>
      <w:jc w:val="center"/>
    </w:pPr>
    <w:rPr>
      <w:rFonts w:ascii="黑体" w:hAnsi="Times New Roman" w:eastAsia="黑体" w:cs="Times New Roman"/>
      <w:sz w:val="21"/>
      <w:lang w:val="en-US" w:eastAsia="zh-CN" w:bidi="ar-SA"/>
    </w:rPr>
  </w:style>
  <w:style w:type="paragraph" w:customStyle="1" w:styleId="577">
    <w:name w:val="样式 标题 1 + 居中"/>
    <w:basedOn w:val="4"/>
    <w:qFormat/>
    <w:uiPriority w:val="0"/>
    <w:pPr>
      <w:keepNext w:val="0"/>
      <w:tabs>
        <w:tab w:val="left" w:pos="360"/>
      </w:tabs>
      <w:spacing w:after="240" w:line="360" w:lineRule="auto"/>
      <w:ind w:left="360" w:hanging="360"/>
      <w:contextualSpacing w:val="0"/>
      <w:jc w:val="center"/>
    </w:pPr>
    <w:rPr>
      <w:rFonts w:ascii="Arial" w:hAnsi="Arial" w:eastAsia="黑体"/>
      <w:spacing w:val="0"/>
      <w:kern w:val="0"/>
      <w:sz w:val="30"/>
      <w:szCs w:val="20"/>
    </w:rPr>
  </w:style>
  <w:style w:type="paragraph" w:customStyle="1" w:styleId="578">
    <w:name w:val="样式 正文表标题 + 黑色"/>
    <w:basedOn w:val="540"/>
    <w:qFormat/>
    <w:uiPriority w:val="0"/>
    <w:pPr>
      <w:tabs>
        <w:tab w:val="left" w:pos="960"/>
      </w:tabs>
      <w:ind w:left="917" w:hanging="317"/>
    </w:pPr>
    <w:rPr>
      <w:color w:val="000000"/>
    </w:rPr>
  </w:style>
  <w:style w:type="paragraph" w:customStyle="1" w:styleId="579">
    <w:name w:val="列表项目"/>
    <w:basedOn w:val="72"/>
    <w:next w:val="1"/>
    <w:qFormat/>
    <w:uiPriority w:val="0"/>
    <w:pPr>
      <w:spacing w:before="62" w:beforeLines="20" w:after="0" w:line="240" w:lineRule="auto"/>
      <w:ind w:firstLine="0" w:firstLineChars="0"/>
      <w:jc w:val="left"/>
    </w:pPr>
    <w:rPr>
      <w:rFonts w:ascii="Times New Roman" w:hAnsi="Times New Roman"/>
    </w:rPr>
  </w:style>
  <w:style w:type="paragraph" w:customStyle="1" w:styleId="580">
    <w:name w:val="二级无标题条"/>
    <w:basedOn w:val="1"/>
    <w:qFormat/>
    <w:uiPriority w:val="0"/>
    <w:pPr>
      <w:spacing w:after="0" w:line="240" w:lineRule="auto"/>
      <w:ind w:firstLine="0"/>
      <w:contextualSpacing w:val="0"/>
    </w:pPr>
    <w:rPr>
      <w:spacing w:val="0"/>
      <w:kern w:val="2"/>
      <w:sz w:val="21"/>
      <w:szCs w:val="24"/>
    </w:rPr>
  </w:style>
  <w:style w:type="paragraph" w:customStyle="1" w:styleId="581">
    <w:name w:val="注："/>
    <w:next w:val="303"/>
    <w:qFormat/>
    <w:uiPriority w:val="0"/>
    <w:pPr>
      <w:widowControl w:val="0"/>
      <w:tabs>
        <w:tab w:val="left" w:pos="1140"/>
      </w:tabs>
      <w:autoSpaceDE w:val="0"/>
      <w:autoSpaceDN w:val="0"/>
      <w:jc w:val="both"/>
    </w:pPr>
    <w:rPr>
      <w:rFonts w:ascii="宋体" w:hAnsi="Times New Roman" w:eastAsia="宋体" w:cs="Times New Roman"/>
      <w:sz w:val="18"/>
      <w:lang w:val="en-US" w:eastAsia="zh-CN" w:bidi="ar-SA"/>
    </w:rPr>
  </w:style>
  <w:style w:type="paragraph" w:customStyle="1" w:styleId="582">
    <w:name w:val="发布部门"/>
    <w:next w:val="303"/>
    <w:qFormat/>
    <w:uiPriority w:val="0"/>
    <w:pPr>
      <w:jc w:val="center"/>
    </w:pPr>
    <w:rPr>
      <w:rFonts w:ascii="宋体" w:hAnsi="Times New Roman" w:eastAsia="宋体" w:cs="Times New Roman"/>
      <w:b/>
      <w:spacing w:val="20"/>
      <w:w w:val="135"/>
      <w:sz w:val="36"/>
      <w:lang w:val="en-US" w:eastAsia="zh-CN" w:bidi="ar-SA"/>
    </w:rPr>
  </w:style>
  <w:style w:type="paragraph" w:customStyle="1" w:styleId="5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4">
    <w:name w:val="3GSS三级标题"/>
    <w:basedOn w:val="585"/>
    <w:qFormat/>
    <w:uiPriority w:val="0"/>
    <w:pPr>
      <w:numPr>
        <w:ilvl w:val="2"/>
      </w:numPr>
      <w:tabs>
        <w:tab w:val="left" w:pos="360"/>
        <w:tab w:val="left" w:pos="576"/>
      </w:tabs>
      <w:outlineLvl w:val="2"/>
    </w:pPr>
    <w:rPr>
      <w:kern w:val="0"/>
      <w:sz w:val="21"/>
    </w:rPr>
  </w:style>
  <w:style w:type="paragraph" w:customStyle="1" w:styleId="585">
    <w:name w:val="3GSS二级标题"/>
    <w:basedOn w:val="1"/>
    <w:qFormat/>
    <w:uiPriority w:val="0"/>
    <w:pPr>
      <w:numPr>
        <w:ilvl w:val="1"/>
        <w:numId w:val="14"/>
      </w:numPr>
      <w:tabs>
        <w:tab w:val="left" w:pos="360"/>
      </w:tabs>
      <w:spacing w:before="156" w:beforeLines="50" w:after="156" w:afterLines="50" w:line="240" w:lineRule="auto"/>
      <w:ind w:firstLine="0"/>
      <w:contextualSpacing w:val="0"/>
      <w:outlineLvl w:val="1"/>
    </w:pPr>
    <w:rPr>
      <w:rFonts w:ascii="Arial" w:hAnsi="Arial"/>
      <w:b/>
      <w:spacing w:val="0"/>
      <w:kern w:val="2"/>
      <w:szCs w:val="21"/>
    </w:rPr>
  </w:style>
  <w:style w:type="paragraph" w:customStyle="1" w:styleId="586">
    <w:name w:val="五级无标题条"/>
    <w:basedOn w:val="1"/>
    <w:qFormat/>
    <w:uiPriority w:val="0"/>
    <w:pPr>
      <w:spacing w:after="0" w:line="240" w:lineRule="auto"/>
      <w:ind w:firstLine="0"/>
      <w:contextualSpacing w:val="0"/>
    </w:pPr>
    <w:rPr>
      <w:spacing w:val="0"/>
      <w:kern w:val="2"/>
      <w:sz w:val="21"/>
      <w:szCs w:val="24"/>
    </w:rPr>
  </w:style>
  <w:style w:type="paragraph" w:customStyle="1" w:styleId="587">
    <w:name w:val="封面标准代替信息"/>
    <w:basedOn w:val="551"/>
    <w:qFormat/>
    <w:uiPriority w:val="0"/>
    <w:pPr>
      <w:spacing w:before="57"/>
    </w:pPr>
    <w:rPr>
      <w:rFonts w:ascii="宋体"/>
      <w:sz w:val="21"/>
    </w:rPr>
  </w:style>
  <w:style w:type="paragraph" w:customStyle="1" w:styleId="588">
    <w:name w:val="样式 正文表标题 + 黑色2"/>
    <w:basedOn w:val="540"/>
    <w:qFormat/>
    <w:uiPriority w:val="0"/>
    <w:pPr>
      <w:tabs>
        <w:tab w:val="left" w:pos="960"/>
      </w:tabs>
      <w:ind w:left="454" w:hanging="317"/>
    </w:pPr>
    <w:rPr>
      <w:color w:val="000000"/>
    </w:rPr>
  </w:style>
  <w:style w:type="paragraph" w:customStyle="1" w:styleId="589">
    <w:name w:val="3GSS图号"/>
    <w:basedOn w:val="2"/>
    <w:qFormat/>
    <w:uiPriority w:val="0"/>
    <w:pPr>
      <w:adjustRightInd w:val="0"/>
      <w:spacing w:after="0" w:line="240" w:lineRule="auto"/>
      <w:ind w:firstLine="0"/>
      <w:contextualSpacing w:val="0"/>
      <w:jc w:val="center"/>
      <w:textAlignment w:val="baseline"/>
    </w:pPr>
    <w:rPr>
      <w:rFonts w:ascii="Arial" w:hAnsi="Arial"/>
      <w:spacing w:val="0"/>
      <w:sz w:val="18"/>
      <w:szCs w:val="21"/>
    </w:rPr>
  </w:style>
  <w:style w:type="paragraph" w:customStyle="1" w:styleId="590">
    <w:name w:val="修订1"/>
    <w:qFormat/>
    <w:uiPriority w:val="99"/>
    <w:rPr>
      <w:rFonts w:hint="eastAsia" w:ascii="Times New Roman" w:hAnsi="Times New Roman" w:eastAsia="宋体" w:cs="Times New Roman"/>
      <w:kern w:val="2"/>
      <w:sz w:val="21"/>
      <w:lang w:val="en-US" w:eastAsia="zh-CN" w:bidi="ar-SA"/>
    </w:rPr>
  </w:style>
  <w:style w:type="paragraph" w:customStyle="1" w:styleId="591">
    <w:name w:val="标准书眉_偶数页"/>
    <w:basedOn w:val="555"/>
    <w:next w:val="1"/>
    <w:qFormat/>
    <w:uiPriority w:val="0"/>
    <w:pPr>
      <w:jc w:val="left"/>
    </w:pPr>
  </w:style>
  <w:style w:type="paragraph" w:customStyle="1" w:styleId="592">
    <w:name w:val="_Style 11"/>
    <w:basedOn w:val="1"/>
    <w:qFormat/>
    <w:uiPriority w:val="0"/>
    <w:pPr>
      <w:spacing w:after="0" w:line="240" w:lineRule="auto"/>
      <w:ind w:firstLine="420" w:firstLineChars="200"/>
      <w:contextualSpacing w:val="0"/>
    </w:pPr>
    <w:rPr>
      <w:rFonts w:hint="eastAsia" w:ascii="Calibri" w:hAnsi="Calibri"/>
      <w:spacing w:val="0"/>
      <w:kern w:val="2"/>
      <w:sz w:val="20"/>
      <w:szCs w:val="21"/>
    </w:rPr>
  </w:style>
  <w:style w:type="paragraph" w:customStyle="1" w:styleId="593">
    <w:name w:val="p0"/>
    <w:basedOn w:val="1"/>
    <w:qFormat/>
    <w:uiPriority w:val="0"/>
    <w:pPr>
      <w:widowControl/>
      <w:spacing w:after="0" w:line="240" w:lineRule="auto"/>
      <w:ind w:firstLine="0"/>
      <w:contextualSpacing w:val="0"/>
    </w:pPr>
    <w:rPr>
      <w:rFonts w:ascii="Calibri" w:hAnsi="Calibri"/>
      <w:spacing w:val="0"/>
      <w:sz w:val="21"/>
      <w:szCs w:val="21"/>
    </w:rPr>
  </w:style>
  <w:style w:type="paragraph" w:customStyle="1" w:styleId="594">
    <w:name w:val="默认段落字体 Para Char Char Char1 Char"/>
    <w:basedOn w:val="1"/>
    <w:qFormat/>
    <w:uiPriority w:val="0"/>
    <w:pPr>
      <w:spacing w:after="0" w:line="240" w:lineRule="auto"/>
      <w:ind w:firstLine="0"/>
      <w:contextualSpacing w:val="0"/>
    </w:pPr>
    <w:rPr>
      <w:rFonts w:hint="eastAsia" w:ascii="Calibri" w:hAnsi="Calibri"/>
      <w:spacing w:val="0"/>
      <w:kern w:val="2"/>
      <w:sz w:val="21"/>
      <w:szCs w:val="21"/>
    </w:rPr>
  </w:style>
  <w:style w:type="paragraph" w:customStyle="1" w:styleId="595">
    <w:name w:val="四级无标题条"/>
    <w:basedOn w:val="1"/>
    <w:qFormat/>
    <w:uiPriority w:val="0"/>
    <w:pPr>
      <w:spacing w:after="0" w:line="240" w:lineRule="auto"/>
      <w:ind w:firstLine="0"/>
      <w:contextualSpacing w:val="0"/>
    </w:pPr>
    <w:rPr>
      <w:spacing w:val="0"/>
      <w:kern w:val="2"/>
      <w:sz w:val="21"/>
      <w:szCs w:val="24"/>
    </w:rPr>
  </w:style>
  <w:style w:type="paragraph" w:customStyle="1" w:styleId="596">
    <w:name w:val="3GSS编号以及正文"/>
    <w:basedOn w:val="1"/>
    <w:next w:val="1"/>
    <w:qFormat/>
    <w:uiPriority w:val="0"/>
    <w:pPr>
      <w:tabs>
        <w:tab w:val="left" w:pos="360"/>
      </w:tabs>
      <w:overflowPunct w:val="0"/>
      <w:autoSpaceDE w:val="0"/>
      <w:autoSpaceDN w:val="0"/>
      <w:adjustRightInd w:val="0"/>
      <w:spacing w:after="156" w:afterLines="50" w:line="300" w:lineRule="auto"/>
      <w:ind w:firstLine="0"/>
      <w:contextualSpacing w:val="0"/>
      <w:textAlignment w:val="baseline"/>
    </w:pPr>
    <w:rPr>
      <w:rFonts w:ascii="Arial" w:hAnsi="Arial"/>
      <w:spacing w:val="0"/>
      <w:kern w:val="2"/>
      <w:sz w:val="21"/>
      <w:szCs w:val="21"/>
    </w:rPr>
  </w:style>
  <w:style w:type="character" w:customStyle="1" w:styleId="597">
    <w:name w:val="日期 字符"/>
    <w:basedOn w:val="100"/>
    <w:qFormat/>
    <w:uiPriority w:val="0"/>
    <w:rPr>
      <w:rFonts w:ascii="Times New Roman" w:hAnsi="Times New Roman" w:eastAsia="宋体" w:cs="Times New Roman"/>
      <w:spacing w:val="10"/>
      <w:sz w:val="24"/>
    </w:rPr>
  </w:style>
  <w:style w:type="paragraph" w:customStyle="1" w:styleId="598">
    <w:name w:val="列项·"/>
    <w:qFormat/>
    <w:uiPriority w:val="0"/>
    <w:pPr>
      <w:numPr>
        <w:ilvl w:val="0"/>
        <w:numId w:val="20"/>
      </w:num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599">
    <w:name w:val="条文脚注"/>
    <w:basedOn w:val="58"/>
    <w:qFormat/>
    <w:uiPriority w:val="0"/>
    <w:pPr>
      <w:widowControl w:val="0"/>
      <w:snapToGrid w:val="0"/>
      <w:ind w:left="780" w:leftChars="200" w:hanging="360" w:hangingChars="200"/>
      <w:jc w:val="both"/>
    </w:pPr>
    <w:rPr>
      <w:rFonts w:ascii="宋体" w:hAnsi="Times New Roman" w:eastAsia="宋体"/>
      <w:kern w:val="2"/>
      <w:sz w:val="18"/>
      <w:szCs w:val="18"/>
    </w:rPr>
  </w:style>
  <w:style w:type="paragraph" w:customStyle="1" w:styleId="600">
    <w:name w:val="3GSS普通正文"/>
    <w:basedOn w:val="1"/>
    <w:qFormat/>
    <w:uiPriority w:val="0"/>
    <w:pPr>
      <w:spacing w:after="156" w:afterLines="50" w:line="300" w:lineRule="auto"/>
      <w:ind w:firstLine="200" w:firstLineChars="200"/>
      <w:contextualSpacing w:val="0"/>
    </w:pPr>
    <w:rPr>
      <w:rFonts w:ascii="Arial" w:hAnsi="Arial"/>
      <w:spacing w:val="0"/>
      <w:kern w:val="2"/>
      <w:sz w:val="21"/>
      <w:szCs w:val="21"/>
    </w:rPr>
  </w:style>
  <w:style w:type="paragraph" w:customStyle="1" w:styleId="6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02">
    <w:name w:val="前言-标题4"/>
    <w:basedOn w:val="7"/>
    <w:next w:val="1"/>
    <w:qFormat/>
    <w:uiPriority w:val="0"/>
    <w:pPr>
      <w:numPr>
        <w:ilvl w:val="0"/>
        <w:numId w:val="0"/>
      </w:numPr>
      <w:spacing w:before="120" w:after="120" w:line="360" w:lineRule="auto"/>
      <w:contextualSpacing w:val="0"/>
      <w:jc w:val="left"/>
    </w:pPr>
    <w:rPr>
      <w:rFonts w:ascii="Arial" w:hAnsi="Arial" w:eastAsia="宋体" w:cs="Times New Roman"/>
      <w:b/>
      <w:spacing w:val="0"/>
      <w:kern w:val="2"/>
    </w:rPr>
  </w:style>
  <w:style w:type="paragraph" w:customStyle="1" w:styleId="60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04">
    <w:name w:val="正文缩进1"/>
    <w:basedOn w:val="1"/>
    <w:link w:val="650"/>
    <w:qFormat/>
    <w:uiPriority w:val="0"/>
    <w:pPr>
      <w:spacing w:after="0" w:line="240" w:lineRule="auto"/>
      <w:ind w:firstLine="420"/>
      <w:contextualSpacing w:val="0"/>
    </w:pPr>
    <w:rPr>
      <w:spacing w:val="0"/>
      <w:kern w:val="2"/>
      <w:sz w:val="21"/>
    </w:rPr>
  </w:style>
  <w:style w:type="paragraph" w:customStyle="1" w:styleId="605">
    <w:name w:val="附录图标题"/>
    <w:next w:val="303"/>
    <w:qFormat/>
    <w:uiPriority w:val="0"/>
    <w:pPr>
      <w:jc w:val="center"/>
    </w:pPr>
    <w:rPr>
      <w:rFonts w:ascii="黑体" w:hAnsi="Times New Roman" w:eastAsia="黑体" w:cs="Times New Roman"/>
      <w:sz w:val="21"/>
      <w:lang w:val="en-US" w:eastAsia="zh-CN" w:bidi="ar-SA"/>
    </w:rPr>
  </w:style>
  <w:style w:type="paragraph" w:customStyle="1" w:styleId="606">
    <w:name w:val="样式 附录章标题 + 段前: 0.5 行 段后: 0.5 行"/>
    <w:basedOn w:val="539"/>
    <w:qFormat/>
    <w:uiPriority w:val="0"/>
    <w:pPr>
      <w:spacing w:beforeLines="0" w:afterLines="0"/>
    </w:pPr>
  </w:style>
  <w:style w:type="paragraph" w:customStyle="1" w:styleId="607">
    <w:name w:val="列项◆（三级）"/>
    <w:qFormat/>
    <w:uiPriority w:val="0"/>
    <w:pPr>
      <w:numPr>
        <w:ilvl w:val="0"/>
        <w:numId w:val="21"/>
      </w:num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608">
    <w:name w:val="普通(网站)1"/>
    <w:basedOn w:val="1"/>
    <w:qFormat/>
    <w:uiPriority w:val="0"/>
    <w:pPr>
      <w:widowControl/>
      <w:spacing w:before="100" w:beforeAutospacing="1" w:after="100" w:afterAutospacing="1" w:line="240" w:lineRule="auto"/>
      <w:ind w:firstLine="0"/>
      <w:contextualSpacing w:val="0"/>
      <w:jc w:val="left"/>
    </w:pPr>
    <w:rPr>
      <w:rFonts w:ascii="宋体" w:hAnsi="宋体" w:cs="宋体"/>
      <w:color w:val="000000"/>
      <w:spacing w:val="0"/>
      <w:szCs w:val="24"/>
    </w:rPr>
  </w:style>
  <w:style w:type="paragraph" w:customStyle="1" w:styleId="609">
    <w:name w:val="样5"/>
    <w:basedOn w:val="610"/>
    <w:qFormat/>
    <w:uiPriority w:val="0"/>
    <w:pPr>
      <w:outlineLvl w:val="5"/>
    </w:pPr>
  </w:style>
  <w:style w:type="paragraph" w:customStyle="1" w:styleId="610">
    <w:name w:val="UI"/>
    <w:basedOn w:val="611"/>
    <w:qFormat/>
    <w:uiPriority w:val="0"/>
    <w:pPr>
      <w:ind w:left="1080" w:hanging="1080"/>
    </w:pPr>
  </w:style>
  <w:style w:type="paragraph" w:customStyle="1" w:styleId="611">
    <w:name w:val="样4"/>
    <w:basedOn w:val="8"/>
    <w:qFormat/>
    <w:uiPriority w:val="0"/>
    <w:pPr>
      <w:spacing w:before="0" w:after="0" w:line="360" w:lineRule="auto"/>
      <w:ind w:left="720" w:hanging="720"/>
      <w:contextualSpacing w:val="0"/>
    </w:pPr>
    <w:rPr>
      <w:spacing w:val="0"/>
      <w:sz w:val="21"/>
      <w:szCs w:val="21"/>
    </w:rPr>
  </w:style>
  <w:style w:type="paragraph" w:customStyle="1" w:styleId="612">
    <w:name w:val="3GSS一级标题"/>
    <w:basedOn w:val="4"/>
    <w:qFormat/>
    <w:uiPriority w:val="0"/>
    <w:pPr>
      <w:keepLines w:val="0"/>
      <w:tabs>
        <w:tab w:val="left" w:pos="360"/>
        <w:tab w:val="left" w:pos="432"/>
      </w:tabs>
      <w:spacing w:before="50" w:after="50" w:line="240" w:lineRule="auto"/>
      <w:ind w:firstLine="0"/>
      <w:contextualSpacing w:val="0"/>
      <w:jc w:val="left"/>
    </w:pPr>
    <w:rPr>
      <w:bCs w:val="0"/>
      <w:spacing w:val="0"/>
      <w:kern w:val="2"/>
      <w:sz w:val="28"/>
      <w:szCs w:val="20"/>
    </w:rPr>
  </w:style>
  <w:style w:type="paragraph" w:customStyle="1" w:styleId="613">
    <w:name w:val="Normal0"/>
    <w:qFormat/>
    <w:uiPriority w:val="0"/>
    <w:rPr>
      <w:rFonts w:ascii="Times New Roman" w:hAnsi="Times New Roman" w:eastAsia="宋体" w:cs="Times New Roman"/>
      <w:lang w:val="en-US" w:eastAsia="en-US" w:bidi="ar-SA"/>
    </w:rPr>
  </w:style>
  <w:style w:type="paragraph" w:customStyle="1" w:styleId="614">
    <w:name w:val="一级无标题条"/>
    <w:basedOn w:val="1"/>
    <w:qFormat/>
    <w:uiPriority w:val="0"/>
    <w:pPr>
      <w:spacing w:after="0" w:line="240" w:lineRule="auto"/>
      <w:ind w:left="720" w:firstLine="0"/>
      <w:contextualSpacing w:val="0"/>
    </w:pPr>
    <w:rPr>
      <w:spacing w:val="0"/>
      <w:kern w:val="2"/>
      <w:sz w:val="21"/>
      <w:szCs w:val="24"/>
    </w:rPr>
  </w:style>
  <w:style w:type="paragraph" w:customStyle="1" w:styleId="615">
    <w:name w:val="p16"/>
    <w:basedOn w:val="1"/>
    <w:qFormat/>
    <w:uiPriority w:val="0"/>
    <w:pPr>
      <w:widowControl/>
      <w:spacing w:after="0" w:line="240" w:lineRule="auto"/>
      <w:ind w:firstLine="420"/>
      <w:contextualSpacing w:val="0"/>
    </w:pPr>
    <w:rPr>
      <w:rFonts w:ascii="宋体" w:hAnsi="宋体" w:cs="宋体"/>
      <w:spacing w:val="0"/>
      <w:sz w:val="21"/>
      <w:szCs w:val="21"/>
    </w:rPr>
  </w:style>
  <w:style w:type="paragraph" w:customStyle="1" w:styleId="616">
    <w:name w:val="其他发布部门"/>
    <w:basedOn w:val="582"/>
    <w:qFormat/>
    <w:uiPriority w:val="0"/>
    <w:pPr>
      <w:spacing w:line="0" w:lineRule="atLeast"/>
    </w:pPr>
    <w:rPr>
      <w:rFonts w:ascii="黑体" w:eastAsia="黑体"/>
      <w:b w:val="0"/>
    </w:rPr>
  </w:style>
  <w:style w:type="paragraph" w:customStyle="1" w:styleId="61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618">
    <w:name w:val="3GSS符号三级正文"/>
    <w:basedOn w:val="1"/>
    <w:qFormat/>
    <w:uiPriority w:val="0"/>
    <w:pPr>
      <w:numPr>
        <w:ilvl w:val="7"/>
        <w:numId w:val="21"/>
      </w:numPr>
      <w:tabs>
        <w:tab w:val="left" w:pos="360"/>
      </w:tabs>
      <w:adjustRightInd w:val="0"/>
      <w:snapToGrid w:val="0"/>
      <w:spacing w:after="156" w:afterLines="50" w:line="240" w:lineRule="auto"/>
      <w:ind w:left="0" w:firstLine="0"/>
      <w:contextualSpacing w:val="0"/>
      <w:textAlignment w:val="baseline"/>
    </w:pPr>
    <w:rPr>
      <w:rFonts w:ascii="Arial" w:hAnsi="Arial"/>
      <w:spacing w:val="0"/>
      <w:sz w:val="21"/>
      <w:szCs w:val="21"/>
    </w:rPr>
  </w:style>
  <w:style w:type="paragraph" w:customStyle="1" w:styleId="619">
    <w:name w:val="图表脚注"/>
    <w:next w:val="30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21">
    <w:name w:val="目次、标准名称标题"/>
    <w:basedOn w:val="543"/>
    <w:next w:val="303"/>
    <w:qFormat/>
    <w:uiPriority w:val="0"/>
    <w:pPr>
      <w:spacing w:line="460" w:lineRule="exact"/>
      <w:ind w:left="0"/>
    </w:pPr>
  </w:style>
  <w:style w:type="paragraph" w:customStyle="1" w:styleId="622">
    <w:name w:val="参考文献、索引标题"/>
    <w:basedOn w:val="543"/>
    <w:next w:val="1"/>
    <w:qFormat/>
    <w:uiPriority w:val="0"/>
    <w:pPr>
      <w:spacing w:after="200"/>
      <w:ind w:left="0"/>
    </w:pPr>
    <w:rPr>
      <w:sz w:val="21"/>
    </w:rPr>
  </w:style>
  <w:style w:type="paragraph" w:customStyle="1" w:styleId="623">
    <w:name w:val="样式 正文表标题 + 黑色1"/>
    <w:basedOn w:val="540"/>
    <w:qFormat/>
    <w:uiPriority w:val="99"/>
    <w:rPr>
      <w:color w:val="000000"/>
    </w:rPr>
  </w:style>
  <w:style w:type="paragraph" w:customStyle="1" w:styleId="624">
    <w:name w:val="标题4"/>
    <w:basedOn w:val="4"/>
    <w:next w:val="2"/>
    <w:qFormat/>
    <w:uiPriority w:val="0"/>
    <w:pPr>
      <w:tabs>
        <w:tab w:val="left" w:pos="425"/>
      </w:tabs>
      <w:spacing w:line="576" w:lineRule="auto"/>
      <w:ind w:left="900" w:firstLine="0"/>
      <w:contextualSpacing w:val="0"/>
    </w:pPr>
    <w:rPr>
      <w:rFonts w:hint="eastAsia" w:eastAsia="仿宋_GB2312"/>
      <w:bCs w:val="0"/>
      <w:spacing w:val="0"/>
      <w:sz w:val="24"/>
      <w:szCs w:val="20"/>
    </w:rPr>
  </w:style>
  <w:style w:type="paragraph" w:customStyle="1" w:styleId="62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26">
    <w:name w:val="样式 小四 首行缩进:  0.19 厘米"/>
    <w:basedOn w:val="1"/>
    <w:qFormat/>
    <w:uiPriority w:val="0"/>
    <w:pPr>
      <w:spacing w:after="0" w:line="240" w:lineRule="auto"/>
      <w:ind w:firstLine="105"/>
      <w:contextualSpacing w:val="0"/>
    </w:pPr>
    <w:rPr>
      <w:rFonts w:cs="宋体"/>
      <w:spacing w:val="0"/>
      <w:kern w:val="2"/>
      <w:sz w:val="21"/>
    </w:rPr>
  </w:style>
  <w:style w:type="paragraph" w:customStyle="1" w:styleId="627">
    <w:name w:val="样6"/>
    <w:basedOn w:val="609"/>
    <w:qFormat/>
    <w:uiPriority w:val="0"/>
    <w:pPr>
      <w:outlineLvl w:val="6"/>
    </w:pPr>
  </w:style>
  <w:style w:type="paragraph" w:customStyle="1" w:styleId="628">
    <w:name w:val="批注框文本1"/>
    <w:basedOn w:val="1"/>
    <w:qFormat/>
    <w:uiPriority w:val="0"/>
    <w:pPr>
      <w:spacing w:after="0" w:line="240" w:lineRule="auto"/>
      <w:ind w:firstLine="0"/>
      <w:contextualSpacing w:val="0"/>
    </w:pPr>
    <w:rPr>
      <w:rFonts w:hint="eastAsia" w:ascii="Calibri" w:hAnsi="Calibri"/>
      <w:spacing w:val="0"/>
      <w:kern w:val="2"/>
      <w:sz w:val="18"/>
      <w:szCs w:val="21"/>
    </w:rPr>
  </w:style>
  <w:style w:type="paragraph" w:customStyle="1" w:styleId="629">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3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31">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63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33">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4">
    <w:name w:val="批注主题1"/>
    <w:basedOn w:val="27"/>
    <w:next w:val="27"/>
    <w:qFormat/>
    <w:uiPriority w:val="0"/>
    <w:pPr>
      <w:spacing w:after="0" w:line="240" w:lineRule="auto"/>
      <w:ind w:firstLine="0"/>
      <w:contextualSpacing w:val="0"/>
    </w:pPr>
    <w:rPr>
      <w:rFonts w:hint="eastAsia" w:ascii="Calibri" w:hAnsi="Calibri"/>
      <w:b/>
      <w:spacing w:val="0"/>
      <w:kern w:val="2"/>
      <w:sz w:val="21"/>
      <w:szCs w:val="21"/>
    </w:rPr>
  </w:style>
  <w:style w:type="character" w:customStyle="1" w:styleId="635">
    <w:name w:val="段 Char Char Char"/>
    <w:qFormat/>
    <w:uiPriority w:val="0"/>
    <w:rPr>
      <w:rFonts w:ascii="宋体"/>
      <w:sz w:val="21"/>
      <w:lang w:val="en-US" w:eastAsia="zh-CN" w:bidi="ar-SA"/>
    </w:rPr>
  </w:style>
  <w:style w:type="character" w:customStyle="1" w:styleId="636">
    <w:name w:val="纯文本 Char Char"/>
    <w:qFormat/>
    <w:uiPriority w:val="0"/>
    <w:rPr>
      <w:rFonts w:ascii="宋体" w:hAnsi="Courier New" w:eastAsia="宋体" w:cs="Times New Roman"/>
      <w:kern w:val="2"/>
      <w:sz w:val="21"/>
      <w:szCs w:val="21"/>
    </w:rPr>
  </w:style>
  <w:style w:type="character" w:customStyle="1" w:styleId="637">
    <w:name w:val="宏文本 字符"/>
    <w:basedOn w:val="100"/>
    <w:link w:val="3"/>
    <w:qFormat/>
    <w:uiPriority w:val="0"/>
    <w:rPr>
      <w:rFonts w:ascii="Courier New" w:hAnsi="Courier New" w:eastAsia="宋体" w:cs="Times New Roman"/>
      <w:kern w:val="2"/>
      <w:sz w:val="24"/>
    </w:rPr>
  </w:style>
  <w:style w:type="character" w:customStyle="1" w:styleId="638">
    <w:name w:val="注释标题 字符"/>
    <w:basedOn w:val="100"/>
    <w:link w:val="17"/>
    <w:qFormat/>
    <w:uiPriority w:val="0"/>
    <w:rPr>
      <w:rFonts w:ascii="Arial" w:hAnsi="Arial" w:eastAsia="宋体" w:cs="Arial"/>
      <w:kern w:val="2"/>
      <w:sz w:val="21"/>
    </w:rPr>
  </w:style>
  <w:style w:type="character" w:customStyle="1" w:styleId="639">
    <w:name w:val="称呼 字符"/>
    <w:basedOn w:val="100"/>
    <w:link w:val="29"/>
    <w:qFormat/>
    <w:uiPriority w:val="0"/>
    <w:rPr>
      <w:rFonts w:ascii="黑体" w:hAnsi="黑体" w:eastAsia="黑体" w:cs="Times New Roman"/>
      <w:bCs/>
      <w:kern w:val="2"/>
      <w:sz w:val="28"/>
      <w:szCs w:val="28"/>
    </w:rPr>
  </w:style>
  <w:style w:type="character" w:customStyle="1" w:styleId="640">
    <w:name w:val="正文文本 3 字符"/>
    <w:basedOn w:val="100"/>
    <w:link w:val="30"/>
    <w:qFormat/>
    <w:uiPriority w:val="0"/>
    <w:rPr>
      <w:rFonts w:ascii="Times New Roman" w:hAnsi="Times New Roman" w:eastAsia="黑体" w:cs="Times New Roman"/>
      <w:kern w:val="2"/>
      <w:sz w:val="24"/>
      <w:szCs w:val="16"/>
    </w:rPr>
  </w:style>
  <w:style w:type="character" w:customStyle="1" w:styleId="641">
    <w:name w:val="尾注文本 字符"/>
    <w:basedOn w:val="100"/>
    <w:link w:val="48"/>
    <w:qFormat/>
    <w:uiPriority w:val="0"/>
    <w:rPr>
      <w:rFonts w:ascii="黑体" w:hAnsi="黑体" w:eastAsia="黑体" w:cs="Times New Roman"/>
      <w:bCs/>
      <w:kern w:val="2"/>
      <w:sz w:val="28"/>
      <w:szCs w:val="28"/>
    </w:rPr>
  </w:style>
  <w:style w:type="character" w:customStyle="1" w:styleId="642">
    <w:name w:val="副标题 字符"/>
    <w:basedOn w:val="100"/>
    <w:link w:val="56"/>
    <w:qFormat/>
    <w:uiPriority w:val="9"/>
    <w:rPr>
      <w:rFonts w:ascii="Arial" w:hAnsi="Arial" w:eastAsia="华文中宋" w:cs="Arial"/>
      <w:b/>
      <w:bCs/>
      <w:kern w:val="28"/>
      <w:sz w:val="32"/>
      <w:szCs w:val="32"/>
    </w:rPr>
  </w:style>
  <w:style w:type="character" w:customStyle="1" w:styleId="643">
    <w:name w:val="正文文本缩进 3 字符"/>
    <w:basedOn w:val="100"/>
    <w:link w:val="61"/>
    <w:qFormat/>
    <w:uiPriority w:val="0"/>
    <w:rPr>
      <w:rFonts w:ascii="Cambria" w:hAnsi="宋体" w:eastAsia="Cambria" w:cs="Times New Roman"/>
      <w:bCs/>
      <w:kern w:val="2"/>
      <w:sz w:val="24"/>
      <w:szCs w:val="24"/>
    </w:rPr>
  </w:style>
  <w:style w:type="character" w:customStyle="1" w:styleId="644">
    <w:name w:val="正文文本 2 字符"/>
    <w:basedOn w:val="100"/>
    <w:link w:val="67"/>
    <w:qFormat/>
    <w:uiPriority w:val="0"/>
    <w:rPr>
      <w:rFonts w:ascii="Times New Roman" w:hAnsi="Times New Roman" w:eastAsia="宋体" w:cs="Times New Roman"/>
      <w:kern w:val="2"/>
      <w:sz w:val="21"/>
      <w:szCs w:val="24"/>
    </w:rPr>
  </w:style>
  <w:style w:type="paragraph" w:customStyle="1" w:styleId="645">
    <w:name w:val="图中文字"/>
    <w:basedOn w:val="1"/>
    <w:qFormat/>
    <w:uiPriority w:val="0"/>
    <w:pPr>
      <w:widowControl/>
      <w:spacing w:after="0" w:line="0" w:lineRule="atLeast"/>
      <w:ind w:firstLine="0"/>
      <w:contextualSpacing w:val="0"/>
      <w:jc w:val="center"/>
    </w:pPr>
    <w:rPr>
      <w:rFonts w:ascii="Calibri" w:hAnsi="Calibri"/>
      <w:spacing w:val="0"/>
      <w:kern w:val="2"/>
      <w:sz w:val="21"/>
    </w:rPr>
  </w:style>
  <w:style w:type="paragraph" w:customStyle="1" w:styleId="646">
    <w:name w:val="表中文字"/>
    <w:basedOn w:val="1"/>
    <w:qFormat/>
    <w:uiPriority w:val="0"/>
    <w:pPr>
      <w:spacing w:after="0" w:line="240" w:lineRule="atLeast"/>
      <w:ind w:firstLine="0"/>
      <w:contextualSpacing w:val="0"/>
    </w:pPr>
    <w:rPr>
      <w:rFonts w:ascii="Calibri" w:hAnsi="Calibri"/>
      <w:spacing w:val="0"/>
      <w:kern w:val="2"/>
      <w:sz w:val="21"/>
      <w:szCs w:val="24"/>
    </w:rPr>
  </w:style>
  <w:style w:type="paragraph" w:customStyle="1" w:styleId="647">
    <w:name w:val="提示性正文"/>
    <w:basedOn w:val="1"/>
    <w:qFormat/>
    <w:uiPriority w:val="0"/>
    <w:pPr>
      <w:spacing w:before="97" w:beforeLines="30" w:after="0" w:line="0" w:lineRule="atLeast"/>
      <w:ind w:firstLine="480" w:firstLineChars="200"/>
      <w:contextualSpacing w:val="0"/>
    </w:pPr>
    <w:rPr>
      <w:rFonts w:ascii="Calibri" w:hAnsi="Calibri"/>
      <w:i/>
      <w:color w:val="0000FF"/>
      <w:spacing w:val="0"/>
      <w:kern w:val="2"/>
      <w:szCs w:val="24"/>
    </w:rPr>
  </w:style>
  <w:style w:type="paragraph" w:customStyle="1" w:styleId="648">
    <w:name w:val="彩色底纹 - 强调文字颜色 311"/>
    <w:basedOn w:val="1"/>
    <w:link w:val="649"/>
    <w:qFormat/>
    <w:uiPriority w:val="34"/>
    <w:pPr>
      <w:spacing w:before="97" w:beforeLines="30" w:after="0" w:line="0" w:lineRule="atLeast"/>
      <w:ind w:firstLine="420" w:firstLineChars="200"/>
      <w:contextualSpacing w:val="0"/>
    </w:pPr>
    <w:rPr>
      <w:rFonts w:ascii="Calibri" w:hAnsi="Calibri"/>
      <w:spacing w:val="0"/>
      <w:kern w:val="2"/>
      <w:szCs w:val="24"/>
    </w:rPr>
  </w:style>
  <w:style w:type="character" w:customStyle="1" w:styleId="649">
    <w:name w:val="彩色底纹 - 着色 3 字符"/>
    <w:link w:val="648"/>
    <w:qFormat/>
    <w:uiPriority w:val="34"/>
    <w:rPr>
      <w:rFonts w:ascii="Calibri" w:hAnsi="Calibri" w:eastAsia="宋体" w:cs="Times New Roman"/>
      <w:kern w:val="2"/>
      <w:sz w:val="24"/>
      <w:szCs w:val="24"/>
    </w:rPr>
  </w:style>
  <w:style w:type="character" w:customStyle="1" w:styleId="650">
    <w:name w:val="正文缩进 Char1"/>
    <w:link w:val="604"/>
    <w:qFormat/>
    <w:uiPriority w:val="0"/>
    <w:rPr>
      <w:rFonts w:ascii="Times New Roman" w:hAnsi="Times New Roman" w:eastAsia="宋体" w:cs="Times New Roman"/>
      <w:kern w:val="2"/>
      <w:sz w:val="21"/>
    </w:rPr>
  </w:style>
  <w:style w:type="paragraph" w:customStyle="1" w:styleId="651">
    <w:name w:val="GP（正文）"/>
    <w:basedOn w:val="1"/>
    <w:qFormat/>
    <w:uiPriority w:val="99"/>
    <w:pPr>
      <w:snapToGrid w:val="0"/>
      <w:spacing w:beforeLines="30" w:after="0"/>
      <w:ind w:firstLine="480" w:firstLineChars="200"/>
      <w:contextualSpacing w:val="0"/>
    </w:pPr>
    <w:rPr>
      <w:rFonts w:ascii="Arial" w:hAnsi="Arial"/>
      <w:spacing w:val="0"/>
      <w:kern w:val="2"/>
      <w:szCs w:val="24"/>
    </w:rPr>
  </w:style>
  <w:style w:type="table" w:customStyle="1" w:styleId="652">
    <w:name w:val="TableGrid"/>
    <w:qFormat/>
    <w:uiPriority w:val="0"/>
    <w:rPr>
      <w:rFonts w:ascii="Calibri" w:hAnsi="Calibri" w:eastAsia="宋体" w:cs="Times New Roman"/>
      <w:kern w:val="2"/>
      <w:sz w:val="21"/>
      <w:szCs w:val="22"/>
    </w:rPr>
    <w:tblPr>
      <w:tblCellMar>
        <w:top w:w="0" w:type="dxa"/>
        <w:left w:w="0" w:type="dxa"/>
        <w:bottom w:w="0" w:type="dxa"/>
        <w:right w:w="0" w:type="dxa"/>
      </w:tblCellMar>
    </w:tblPr>
  </w:style>
  <w:style w:type="paragraph" w:customStyle="1" w:styleId="653">
    <w:name w:val="_表格文字"/>
    <w:basedOn w:val="1"/>
    <w:link w:val="654"/>
    <w:qFormat/>
    <w:uiPriority w:val="0"/>
    <w:pPr>
      <w:spacing w:before="10" w:beforeLines="10" w:after="10" w:afterLines="10" w:line="240" w:lineRule="auto"/>
      <w:ind w:firstLine="0"/>
      <w:contextualSpacing w:val="0"/>
    </w:pPr>
    <w:rPr>
      <w:spacing w:val="0"/>
      <w:kern w:val="2"/>
      <w:sz w:val="21"/>
      <w:szCs w:val="24"/>
    </w:rPr>
  </w:style>
  <w:style w:type="character" w:customStyle="1" w:styleId="654">
    <w:name w:val="_表格文字 Char"/>
    <w:link w:val="653"/>
    <w:qFormat/>
    <w:uiPriority w:val="0"/>
    <w:rPr>
      <w:rFonts w:ascii="Times New Roman" w:hAnsi="Times New Roman" w:eastAsia="宋体" w:cs="Times New Roman"/>
      <w:kern w:val="2"/>
      <w:sz w:val="21"/>
      <w:szCs w:val="24"/>
    </w:rPr>
  </w:style>
  <w:style w:type="paragraph" w:customStyle="1" w:styleId="655">
    <w:name w:val="组件表格正文"/>
    <w:basedOn w:val="1"/>
    <w:qFormat/>
    <w:uiPriority w:val="0"/>
    <w:pPr>
      <w:adjustRightInd w:val="0"/>
      <w:snapToGrid w:val="0"/>
      <w:spacing w:before="15" w:beforeLines="15" w:after="15" w:afterLines="15" w:line="240" w:lineRule="auto"/>
      <w:ind w:firstLine="0"/>
      <w:contextualSpacing w:val="0"/>
    </w:pPr>
    <w:rPr>
      <w:spacing w:val="0"/>
      <w:kern w:val="2"/>
      <w:sz w:val="21"/>
      <w:szCs w:val="24"/>
    </w:rPr>
  </w:style>
  <w:style w:type="paragraph" w:customStyle="1" w:styleId="656">
    <w:name w:val="_表格标题"/>
    <w:basedOn w:val="1"/>
    <w:link w:val="657"/>
    <w:qFormat/>
    <w:uiPriority w:val="0"/>
    <w:pPr>
      <w:autoSpaceDE w:val="0"/>
      <w:adjustRightInd w:val="0"/>
      <w:snapToGrid w:val="0"/>
      <w:spacing w:before="32" w:beforeLines="10" w:after="32" w:afterLines="10"/>
      <w:ind w:firstLine="0"/>
      <w:contextualSpacing w:val="0"/>
    </w:pPr>
    <w:rPr>
      <w:rFonts w:ascii="宋体" w:hAnsi="宋体"/>
      <w:b/>
      <w:spacing w:val="0"/>
      <w:kern w:val="2"/>
      <w:sz w:val="21"/>
      <w:szCs w:val="24"/>
    </w:rPr>
  </w:style>
  <w:style w:type="character" w:customStyle="1" w:styleId="657">
    <w:name w:val="_表格标题 Char"/>
    <w:link w:val="656"/>
    <w:qFormat/>
    <w:uiPriority w:val="0"/>
    <w:rPr>
      <w:rFonts w:ascii="宋体" w:hAnsi="宋体" w:eastAsia="宋体" w:cs="Times New Roman"/>
      <w:b/>
      <w:kern w:val="2"/>
      <w:sz w:val="21"/>
      <w:szCs w:val="24"/>
    </w:rPr>
  </w:style>
  <w:style w:type="paragraph" w:customStyle="1" w:styleId="658">
    <w:name w:val="Char Char Char Char Char Char Char Char Char Char"/>
    <w:basedOn w:val="1"/>
    <w:qFormat/>
    <w:uiPriority w:val="0"/>
    <w:pPr>
      <w:spacing w:after="0" w:line="240" w:lineRule="auto"/>
      <w:ind w:firstLine="0"/>
      <w:contextualSpacing w:val="0"/>
    </w:pPr>
    <w:rPr>
      <w:rFonts w:ascii="Tahoma" w:hAnsi="Tahoma"/>
      <w:spacing w:val="0"/>
      <w:kern w:val="2"/>
    </w:rPr>
  </w:style>
  <w:style w:type="paragraph" w:customStyle="1" w:styleId="659">
    <w:name w:val="Char Char Char"/>
    <w:basedOn w:val="1"/>
    <w:qFormat/>
    <w:uiPriority w:val="0"/>
    <w:pPr>
      <w:spacing w:before="50" w:beforeLines="50" w:after="50" w:afterLines="50" w:line="240" w:lineRule="auto"/>
      <w:ind w:left="200" w:leftChars="200" w:firstLine="0"/>
      <w:contextualSpacing w:val="0"/>
    </w:pPr>
    <w:rPr>
      <w:spacing w:val="0"/>
      <w:kern w:val="2"/>
      <w:sz w:val="21"/>
      <w:szCs w:val="24"/>
    </w:rPr>
  </w:style>
  <w:style w:type="paragraph" w:customStyle="1" w:styleId="660">
    <w:name w:val="Char Char1 Char Char Char Char"/>
    <w:basedOn w:val="25"/>
    <w:semiHidden/>
    <w:qFormat/>
    <w:uiPriority w:val="0"/>
    <w:pPr>
      <w:widowControl w:val="0"/>
      <w:shd w:val="clear" w:color="auto" w:fill="000080"/>
      <w:ind w:firstLine="0" w:firstLineChars="0"/>
      <w:contextualSpacing w:val="0"/>
      <w:jc w:val="both"/>
    </w:pPr>
    <w:rPr>
      <w:rFonts w:ascii="Times New Roman" w:hAnsi="Times New Roman" w:eastAsia="仿宋_GB2312"/>
      <w:b/>
      <w:kern w:val="2"/>
      <w:sz w:val="36"/>
      <w:szCs w:val="36"/>
      <w:lang w:val="en-US"/>
    </w:rPr>
  </w:style>
  <w:style w:type="paragraph" w:customStyle="1" w:styleId="661">
    <w:name w:val="图居中"/>
    <w:basedOn w:val="1"/>
    <w:qFormat/>
    <w:uiPriority w:val="0"/>
    <w:pPr>
      <w:adjustRightInd w:val="0"/>
      <w:snapToGrid w:val="0"/>
      <w:spacing w:before="50" w:beforeLines="50" w:after="50" w:afterLines="50"/>
      <w:ind w:firstLine="0"/>
      <w:contextualSpacing w:val="0"/>
      <w:jc w:val="center"/>
    </w:pPr>
    <w:rPr>
      <w:spacing w:val="0"/>
      <w:kern w:val="2"/>
      <w:szCs w:val="24"/>
    </w:rPr>
  </w:style>
  <w:style w:type="character" w:customStyle="1" w:styleId="662">
    <w:name w:val="样式 _表格文字 + 加粗 居中"/>
    <w:qFormat/>
    <w:uiPriority w:val="0"/>
    <w:rPr>
      <w:rFonts w:ascii="宋体" w:hAnsi="宋体" w:eastAsia="宋体"/>
      <w:b/>
      <w:kern w:val="2"/>
      <w:sz w:val="21"/>
      <w:szCs w:val="24"/>
      <w:lang w:val="en-US" w:eastAsia="zh-CN" w:bidi="ar-SA"/>
    </w:rPr>
  </w:style>
  <w:style w:type="paragraph" w:customStyle="1" w:styleId="663">
    <w:name w:val="样式5"/>
    <w:basedOn w:val="1"/>
    <w:next w:val="1"/>
    <w:qFormat/>
    <w:uiPriority w:val="0"/>
    <w:pPr>
      <w:keepNext/>
      <w:keepLines/>
      <w:numPr>
        <w:ilvl w:val="4"/>
        <w:numId w:val="22"/>
      </w:numPr>
      <w:spacing w:before="280"/>
      <w:ind w:left="7115" w:hanging="4988" w:hangingChars="2376"/>
      <w:contextualSpacing w:val="0"/>
      <w:outlineLvl w:val="4"/>
    </w:pPr>
    <w:rPr>
      <w:rFonts w:ascii="Arial" w:hAnsi="Arial" w:eastAsia="黑体"/>
      <w:bCs/>
      <w:spacing w:val="0"/>
      <w:kern w:val="2"/>
      <w:sz w:val="28"/>
      <w:szCs w:val="28"/>
    </w:rPr>
  </w:style>
  <w:style w:type="paragraph" w:customStyle="1" w:styleId="664">
    <w:name w:val="_标题2"/>
    <w:basedOn w:val="5"/>
    <w:next w:val="362"/>
    <w:link w:val="665"/>
    <w:qFormat/>
    <w:uiPriority w:val="0"/>
    <w:pPr>
      <w:keepNext/>
      <w:keepLines/>
      <w:pageBreakBefore w:val="0"/>
      <w:widowControl/>
      <w:tabs>
        <w:tab w:val="left" w:pos="432"/>
      </w:tabs>
      <w:spacing w:before="480" w:after="120" w:line="240" w:lineRule="auto"/>
      <w:ind w:left="1418" w:hanging="1418"/>
      <w:contextualSpacing w:val="0"/>
      <w:jc w:val="left"/>
    </w:pPr>
    <w:rPr>
      <w:rFonts w:ascii="Tahoma" w:hAnsi="Tahoma"/>
      <w:bCs/>
      <w:spacing w:val="0"/>
      <w:kern w:val="2"/>
      <w:sz w:val="28"/>
      <w:szCs w:val="32"/>
    </w:rPr>
  </w:style>
  <w:style w:type="character" w:customStyle="1" w:styleId="665">
    <w:name w:val="_标题2 Char"/>
    <w:link w:val="664"/>
    <w:qFormat/>
    <w:uiPriority w:val="0"/>
    <w:rPr>
      <w:rFonts w:ascii="Tahoma" w:hAnsi="Tahoma" w:eastAsia="黑体" w:cs="Times New Roman"/>
      <w:b/>
      <w:bCs/>
      <w:kern w:val="2"/>
      <w:sz w:val="28"/>
      <w:szCs w:val="32"/>
    </w:rPr>
  </w:style>
  <w:style w:type="paragraph" w:customStyle="1" w:styleId="666">
    <w:name w:val="一级重点"/>
    <w:basedOn w:val="1"/>
    <w:link w:val="667"/>
    <w:qFormat/>
    <w:uiPriority w:val="0"/>
    <w:pPr>
      <w:numPr>
        <w:ilvl w:val="0"/>
        <w:numId w:val="23"/>
      </w:numPr>
      <w:spacing w:after="0"/>
      <w:ind w:firstLine="0"/>
      <w:contextualSpacing w:val="0"/>
    </w:pPr>
    <w:rPr>
      <w:b/>
      <w:spacing w:val="0"/>
      <w:kern w:val="2"/>
      <w:szCs w:val="21"/>
    </w:rPr>
  </w:style>
  <w:style w:type="character" w:customStyle="1" w:styleId="667">
    <w:name w:val="一级重点 Char"/>
    <w:link w:val="666"/>
    <w:qFormat/>
    <w:uiPriority w:val="0"/>
    <w:rPr>
      <w:rFonts w:ascii="Times New Roman" w:hAnsi="Times New Roman" w:eastAsia="宋体" w:cs="Times New Roman"/>
      <w:b/>
      <w:kern w:val="2"/>
      <w:sz w:val="24"/>
      <w:szCs w:val="21"/>
    </w:rPr>
  </w:style>
  <w:style w:type="paragraph" w:customStyle="1" w:styleId="668">
    <w:name w:val="正文非重点"/>
    <w:link w:val="669"/>
    <w:qFormat/>
    <w:uiPriority w:val="0"/>
    <w:pPr>
      <w:spacing w:line="360" w:lineRule="auto"/>
      <w:ind w:firstLine="200" w:firstLineChars="200"/>
    </w:pPr>
    <w:rPr>
      <w:rFonts w:ascii="Arial" w:hAnsi="Arial" w:eastAsia="宋体" w:cs="Times New Roman"/>
      <w:kern w:val="2"/>
      <w:sz w:val="24"/>
      <w:szCs w:val="22"/>
      <w:lang w:val="en-US" w:eastAsia="zh-CN" w:bidi="ar-SA"/>
    </w:rPr>
  </w:style>
  <w:style w:type="character" w:customStyle="1" w:styleId="669">
    <w:name w:val="正文非重点 Char"/>
    <w:link w:val="668"/>
    <w:qFormat/>
    <w:locked/>
    <w:uiPriority w:val="0"/>
    <w:rPr>
      <w:rFonts w:ascii="Arial" w:hAnsi="Arial" w:eastAsia="宋体" w:cs="Times New Roman"/>
      <w:kern w:val="2"/>
      <w:sz w:val="24"/>
      <w:szCs w:val="22"/>
    </w:rPr>
  </w:style>
  <w:style w:type="paragraph" w:customStyle="1" w:styleId="670">
    <w:name w:val="网格表 37"/>
    <w:basedOn w:val="4"/>
    <w:next w:val="1"/>
    <w:qFormat/>
    <w:uiPriority w:val="0"/>
    <w:pPr>
      <w:keepNext w:val="0"/>
      <w:keepLines w:val="0"/>
      <w:pageBreakBefore/>
      <w:widowControl/>
      <w:tabs>
        <w:tab w:val="left" w:pos="432"/>
      </w:tabs>
      <w:spacing w:before="480" w:beforeLines="150" w:after="360" w:afterLines="150" w:line="276" w:lineRule="auto"/>
      <w:ind w:firstLine="0"/>
      <w:contextualSpacing w:val="0"/>
      <w:jc w:val="center"/>
      <w:outlineLvl w:val="9"/>
    </w:pPr>
    <w:rPr>
      <w:rFonts w:ascii="Cambria" w:hAnsi="Cambria"/>
      <w:color w:val="365F91"/>
      <w:spacing w:val="0"/>
      <w:kern w:val="0"/>
      <w:sz w:val="32"/>
      <w:szCs w:val="32"/>
    </w:rPr>
  </w:style>
  <w:style w:type="paragraph" w:customStyle="1" w:styleId="671">
    <w:name w:val="二级重点"/>
    <w:basedOn w:val="668"/>
    <w:link w:val="672"/>
    <w:qFormat/>
    <w:uiPriority w:val="0"/>
    <w:pPr>
      <w:ind w:left="510" w:firstLine="0" w:firstLineChars="0"/>
    </w:pPr>
    <w:rPr>
      <w:b/>
      <w:u w:val="single"/>
    </w:rPr>
  </w:style>
  <w:style w:type="character" w:customStyle="1" w:styleId="672">
    <w:name w:val="二级重点 Char"/>
    <w:link w:val="671"/>
    <w:qFormat/>
    <w:uiPriority w:val="0"/>
    <w:rPr>
      <w:rFonts w:ascii="Arial" w:hAnsi="Arial" w:eastAsia="宋体" w:cs="Times New Roman"/>
      <w:b/>
      <w:kern w:val="2"/>
      <w:sz w:val="24"/>
      <w:szCs w:val="22"/>
      <w:u w:val="single"/>
    </w:rPr>
  </w:style>
  <w:style w:type="paragraph" w:customStyle="1" w:styleId="673">
    <w:name w:val="二级分页标题"/>
    <w:basedOn w:val="5"/>
    <w:link w:val="674"/>
    <w:qFormat/>
    <w:uiPriority w:val="0"/>
    <w:pPr>
      <w:keepNext/>
      <w:keepLines/>
      <w:widowControl/>
      <w:numPr>
        <w:ilvl w:val="0"/>
        <w:numId w:val="24"/>
      </w:numPr>
      <w:tabs>
        <w:tab w:val="left" w:pos="432"/>
        <w:tab w:val="left" w:pos="576"/>
      </w:tabs>
      <w:spacing w:before="120" w:after="120" w:line="360" w:lineRule="auto"/>
      <w:contextualSpacing w:val="0"/>
      <w:jc w:val="left"/>
    </w:pPr>
    <w:rPr>
      <w:rFonts w:ascii="Arial" w:hAnsi="Arial"/>
      <w:bCs/>
      <w:spacing w:val="0"/>
      <w:kern w:val="2"/>
      <w:sz w:val="32"/>
      <w:szCs w:val="32"/>
    </w:rPr>
  </w:style>
  <w:style w:type="character" w:customStyle="1" w:styleId="674">
    <w:name w:val="二级分页标题 Char"/>
    <w:link w:val="673"/>
    <w:qFormat/>
    <w:uiPriority w:val="0"/>
    <w:rPr>
      <w:rFonts w:ascii="Arial" w:hAnsi="Arial" w:eastAsia="黑体" w:cs="Times New Roman"/>
      <w:b/>
      <w:bCs/>
      <w:kern w:val="2"/>
      <w:sz w:val="32"/>
      <w:szCs w:val="32"/>
    </w:rPr>
  </w:style>
  <w:style w:type="character" w:customStyle="1" w:styleId="675">
    <w:name w:val="彩色列表 - 强调文字颜色 1 Char2"/>
    <w:qFormat/>
    <w:uiPriority w:val="34"/>
    <w:rPr>
      <w:rFonts w:ascii="Calibri" w:hAnsi="Calibri"/>
      <w:kern w:val="2"/>
      <w:sz w:val="21"/>
      <w:szCs w:val="22"/>
    </w:rPr>
  </w:style>
  <w:style w:type="paragraph" w:customStyle="1" w:styleId="676">
    <w:name w:val="三级分页标题"/>
    <w:basedOn w:val="6"/>
    <w:link w:val="677"/>
    <w:qFormat/>
    <w:uiPriority w:val="0"/>
    <w:pPr>
      <w:keepNext/>
      <w:keepLines/>
      <w:pageBreakBefore/>
      <w:widowControl/>
      <w:numPr>
        <w:ilvl w:val="0"/>
        <w:numId w:val="0"/>
      </w:numPr>
      <w:tabs>
        <w:tab w:val="left" w:pos="360"/>
        <w:tab w:val="left" w:pos="432"/>
        <w:tab w:val="left" w:pos="576"/>
        <w:tab w:val="clear" w:pos="2880"/>
      </w:tabs>
      <w:suppressAutoHyphens/>
      <w:spacing w:before="120" w:after="120" w:line="360" w:lineRule="auto"/>
      <w:ind w:left="360" w:hanging="360"/>
      <w:contextualSpacing w:val="0"/>
    </w:pPr>
    <w:rPr>
      <w:rFonts w:ascii="Arial" w:hAnsi="Arial"/>
      <w:b/>
      <w:bCs/>
      <w:spacing w:val="0"/>
      <w:kern w:val="2"/>
      <w:sz w:val="32"/>
      <w:szCs w:val="32"/>
    </w:rPr>
  </w:style>
  <w:style w:type="character" w:customStyle="1" w:styleId="677">
    <w:name w:val="三级分页标题 Char"/>
    <w:link w:val="676"/>
    <w:qFormat/>
    <w:uiPriority w:val="0"/>
    <w:rPr>
      <w:rFonts w:ascii="Arial" w:hAnsi="Arial" w:eastAsia="黑体" w:cs="Times New Roman"/>
      <w:b/>
      <w:bCs/>
      <w:kern w:val="2"/>
      <w:sz w:val="32"/>
      <w:szCs w:val="32"/>
    </w:rPr>
  </w:style>
  <w:style w:type="paragraph" w:customStyle="1" w:styleId="678">
    <w:name w:val="图片居中"/>
    <w:basedOn w:val="668"/>
    <w:link w:val="679"/>
    <w:qFormat/>
    <w:uiPriority w:val="0"/>
    <w:pPr>
      <w:ind w:firstLine="0" w:firstLineChars="0"/>
      <w:jc w:val="center"/>
    </w:pPr>
  </w:style>
  <w:style w:type="character" w:customStyle="1" w:styleId="679">
    <w:name w:val="图片居中 Char"/>
    <w:link w:val="678"/>
    <w:qFormat/>
    <w:uiPriority w:val="0"/>
    <w:rPr>
      <w:rFonts w:ascii="Arial" w:hAnsi="Arial" w:eastAsia="宋体" w:cs="Times New Roman"/>
      <w:kern w:val="2"/>
      <w:sz w:val="24"/>
      <w:szCs w:val="22"/>
    </w:rPr>
  </w:style>
  <w:style w:type="paragraph" w:customStyle="1" w:styleId="680">
    <w:name w:val="四级分页标题"/>
    <w:basedOn w:val="7"/>
    <w:link w:val="681"/>
    <w:qFormat/>
    <w:uiPriority w:val="0"/>
    <w:pPr>
      <w:pageBreakBefore/>
      <w:numPr>
        <w:numId w:val="0"/>
      </w:numPr>
      <w:tabs>
        <w:tab w:val="left" w:pos="360"/>
        <w:tab w:val="left" w:pos="432"/>
        <w:tab w:val="left" w:pos="576"/>
        <w:tab w:val="left" w:pos="840"/>
        <w:tab w:val="left" w:pos="1440"/>
      </w:tabs>
      <w:suppressAutoHyphens/>
      <w:spacing w:before="280" w:after="290" w:line="377" w:lineRule="auto"/>
      <w:ind w:left="379" w:hanging="379" w:hangingChars="135"/>
      <w:contextualSpacing w:val="0"/>
    </w:pPr>
    <w:rPr>
      <w:rFonts w:ascii="Arial" w:hAnsi="Arial" w:cs="Times New Roman"/>
      <w:b/>
      <w:spacing w:val="0"/>
      <w:kern w:val="2"/>
    </w:rPr>
  </w:style>
  <w:style w:type="character" w:customStyle="1" w:styleId="681">
    <w:name w:val="四级分页标题 Char"/>
    <w:link w:val="680"/>
    <w:qFormat/>
    <w:uiPriority w:val="0"/>
    <w:rPr>
      <w:rFonts w:ascii="Arial" w:hAnsi="Arial" w:eastAsia="黑体" w:cs="Times New Roman"/>
      <w:b/>
      <w:bCs/>
      <w:kern w:val="2"/>
      <w:sz w:val="28"/>
      <w:szCs w:val="28"/>
    </w:rPr>
  </w:style>
  <w:style w:type="paragraph" w:customStyle="1" w:styleId="682">
    <w:name w:val="网格表 36"/>
    <w:basedOn w:val="4"/>
    <w:next w:val="1"/>
    <w:qFormat/>
    <w:uiPriority w:val="39"/>
    <w:pPr>
      <w:keepNext w:val="0"/>
      <w:keepLines w:val="0"/>
      <w:pageBreakBefore/>
      <w:widowControl/>
      <w:tabs>
        <w:tab w:val="left" w:pos="432"/>
      </w:tabs>
      <w:spacing w:before="480" w:beforeLines="150" w:after="360" w:afterLines="150" w:line="276" w:lineRule="auto"/>
      <w:ind w:firstLine="0"/>
      <w:contextualSpacing w:val="0"/>
      <w:jc w:val="center"/>
      <w:outlineLvl w:val="9"/>
    </w:pPr>
    <w:rPr>
      <w:rFonts w:ascii="Cambria" w:hAnsi="Cambria"/>
      <w:color w:val="365F91"/>
      <w:spacing w:val="0"/>
      <w:kern w:val="0"/>
      <w:sz w:val="32"/>
      <w:szCs w:val="32"/>
    </w:rPr>
  </w:style>
  <w:style w:type="character" w:customStyle="1" w:styleId="683">
    <w:name w:val="彩色列表 - 着色 1 Char"/>
    <w:qFormat/>
    <w:uiPriority w:val="34"/>
    <w:rPr>
      <w:rFonts w:ascii="Calibri" w:hAnsi="Calibri"/>
      <w:kern w:val="2"/>
      <w:sz w:val="21"/>
      <w:szCs w:val="22"/>
    </w:rPr>
  </w:style>
  <w:style w:type="paragraph" w:customStyle="1" w:styleId="684">
    <w:name w:val="表格首行首列"/>
    <w:basedOn w:val="1"/>
    <w:qFormat/>
    <w:uiPriority w:val="0"/>
    <w:pPr>
      <w:adjustRightInd w:val="0"/>
      <w:snapToGrid w:val="0"/>
      <w:spacing w:before="50" w:beforeLines="50" w:after="50" w:afterLines="50" w:line="240" w:lineRule="auto"/>
      <w:ind w:firstLine="0"/>
      <w:contextualSpacing w:val="0"/>
      <w:jc w:val="center"/>
    </w:pPr>
    <w:rPr>
      <w:b/>
      <w:spacing w:val="0"/>
      <w:kern w:val="2"/>
      <w:sz w:val="21"/>
      <w:szCs w:val="24"/>
    </w:rPr>
  </w:style>
  <w:style w:type="character" w:customStyle="1" w:styleId="685">
    <w:name w:val="彩色列表 - 强调文字颜色 1 Char1"/>
    <w:qFormat/>
    <w:uiPriority w:val="34"/>
    <w:rPr>
      <w:rFonts w:ascii="Calibri" w:hAnsi="Calibri"/>
      <w:kern w:val="2"/>
      <w:sz w:val="21"/>
      <w:szCs w:val="22"/>
    </w:rPr>
  </w:style>
  <w:style w:type="paragraph" w:customStyle="1" w:styleId="686">
    <w:name w:val="_标题1"/>
    <w:basedOn w:val="4"/>
    <w:next w:val="1"/>
    <w:link w:val="687"/>
    <w:qFormat/>
    <w:uiPriority w:val="0"/>
    <w:pPr>
      <w:keepNext w:val="0"/>
      <w:pageBreakBefore/>
      <w:tabs>
        <w:tab w:val="left" w:pos="432"/>
      </w:tabs>
      <w:spacing w:before="480" w:after="360" w:line="240" w:lineRule="auto"/>
      <w:ind w:left="567" w:hanging="567"/>
      <w:contextualSpacing w:val="0"/>
      <w:jc w:val="center"/>
    </w:pPr>
    <w:rPr>
      <w:rFonts w:ascii="Arial" w:hAnsi="Arial" w:eastAsia="黑体"/>
      <w:b w:val="0"/>
      <w:spacing w:val="0"/>
      <w:sz w:val="32"/>
    </w:rPr>
  </w:style>
  <w:style w:type="character" w:customStyle="1" w:styleId="687">
    <w:name w:val="_标题1 Char"/>
    <w:link w:val="686"/>
    <w:qFormat/>
    <w:uiPriority w:val="0"/>
    <w:rPr>
      <w:rFonts w:ascii="Arial" w:hAnsi="Arial" w:eastAsia="黑体" w:cs="Times New Roman"/>
      <w:bCs/>
      <w:kern w:val="44"/>
      <w:sz w:val="32"/>
      <w:szCs w:val="44"/>
    </w:rPr>
  </w:style>
  <w:style w:type="paragraph" w:customStyle="1" w:styleId="688">
    <w:name w:val="_标题3"/>
    <w:basedOn w:val="6"/>
    <w:next w:val="1"/>
    <w:link w:val="689"/>
    <w:qFormat/>
    <w:uiPriority w:val="0"/>
    <w:pPr>
      <w:keepNext/>
      <w:keepLines/>
      <w:numPr>
        <w:ilvl w:val="0"/>
        <w:numId w:val="0"/>
      </w:numPr>
      <w:tabs>
        <w:tab w:val="left" w:pos="432"/>
        <w:tab w:val="left" w:pos="576"/>
        <w:tab w:val="clear" w:pos="1440"/>
        <w:tab w:val="clear" w:pos="2880"/>
      </w:tabs>
      <w:suppressAutoHyphens/>
      <w:spacing w:before="240" w:after="120"/>
      <w:ind w:left="2808" w:hanging="2808"/>
      <w:contextualSpacing w:val="0"/>
      <w:jc w:val="both"/>
    </w:pPr>
    <w:rPr>
      <w:rFonts w:ascii="Arial" w:hAnsi="Arial"/>
      <w:b/>
      <w:bCs/>
      <w:spacing w:val="0"/>
      <w:kern w:val="2"/>
      <w:szCs w:val="32"/>
    </w:rPr>
  </w:style>
  <w:style w:type="character" w:customStyle="1" w:styleId="689">
    <w:name w:val="_标题3 Char"/>
    <w:link w:val="688"/>
    <w:qFormat/>
    <w:uiPriority w:val="0"/>
    <w:rPr>
      <w:rFonts w:ascii="Arial" w:hAnsi="Arial" w:eastAsia="黑体" w:cs="Times New Roman"/>
      <w:b/>
      <w:bCs/>
      <w:kern w:val="2"/>
      <w:sz w:val="28"/>
      <w:szCs w:val="32"/>
    </w:rPr>
  </w:style>
  <w:style w:type="paragraph" w:customStyle="1" w:styleId="690">
    <w:name w:val="_标题5"/>
    <w:basedOn w:val="8"/>
    <w:next w:val="1"/>
    <w:link w:val="691"/>
    <w:qFormat/>
    <w:uiPriority w:val="0"/>
    <w:pPr>
      <w:tabs>
        <w:tab w:val="left" w:pos="432"/>
        <w:tab w:val="left" w:pos="576"/>
        <w:tab w:val="left" w:pos="840"/>
        <w:tab w:val="left" w:pos="1440"/>
      </w:tabs>
      <w:suppressAutoHyphens/>
      <w:spacing w:line="376" w:lineRule="auto"/>
      <w:ind w:left="4253" w:hanging="4253"/>
      <w:contextualSpacing w:val="0"/>
    </w:pPr>
    <w:rPr>
      <w:rFonts w:ascii="Arial" w:hAnsi="Arial" w:eastAsia="黑体"/>
      <w:spacing w:val="0"/>
      <w:kern w:val="2"/>
      <w:sz w:val="24"/>
    </w:rPr>
  </w:style>
  <w:style w:type="character" w:customStyle="1" w:styleId="691">
    <w:name w:val="_标题5 Char"/>
    <w:link w:val="690"/>
    <w:qFormat/>
    <w:uiPriority w:val="0"/>
    <w:rPr>
      <w:rFonts w:ascii="Arial" w:hAnsi="Arial" w:eastAsia="黑体" w:cs="Times New Roman"/>
      <w:b/>
      <w:bCs/>
      <w:kern w:val="2"/>
      <w:sz w:val="24"/>
      <w:szCs w:val="28"/>
    </w:rPr>
  </w:style>
  <w:style w:type="paragraph" w:customStyle="1" w:styleId="692">
    <w:name w:val="_标题4"/>
    <w:basedOn w:val="7"/>
    <w:next w:val="1"/>
    <w:link w:val="693"/>
    <w:qFormat/>
    <w:uiPriority w:val="0"/>
    <w:pPr>
      <w:numPr>
        <w:numId w:val="0"/>
      </w:numPr>
      <w:tabs>
        <w:tab w:val="left" w:pos="432"/>
        <w:tab w:val="left" w:pos="576"/>
        <w:tab w:val="left" w:pos="840"/>
        <w:tab w:val="left" w:pos="1440"/>
      </w:tabs>
      <w:suppressAutoHyphens/>
      <w:spacing w:before="240" w:after="120" w:line="240" w:lineRule="auto"/>
      <w:ind w:left="3402" w:hanging="3402"/>
      <w:contextualSpacing w:val="0"/>
    </w:pPr>
    <w:rPr>
      <w:rFonts w:ascii="黑体" w:hAnsi="黑体" w:cs="Times New Roman"/>
      <w:b/>
      <w:spacing w:val="0"/>
      <w:kern w:val="2"/>
    </w:rPr>
  </w:style>
  <w:style w:type="character" w:customStyle="1" w:styleId="693">
    <w:name w:val="_标题4 Char Char"/>
    <w:link w:val="692"/>
    <w:qFormat/>
    <w:uiPriority w:val="0"/>
    <w:rPr>
      <w:rFonts w:ascii="黑体" w:hAnsi="黑体" w:eastAsia="黑体" w:cs="Times New Roman"/>
      <w:b/>
      <w:bCs/>
      <w:kern w:val="2"/>
      <w:sz w:val="28"/>
      <w:szCs w:val="28"/>
    </w:rPr>
  </w:style>
  <w:style w:type="paragraph" w:customStyle="1" w:styleId="694">
    <w:name w:val="样式 标题 6Legal Level 1.CSS节内4级标记h6Third SubheadingH6BOD 4PI..."/>
    <w:basedOn w:val="1"/>
    <w:qFormat/>
    <w:uiPriority w:val="0"/>
    <w:pPr>
      <w:numPr>
        <w:ilvl w:val="0"/>
        <w:numId w:val="25"/>
      </w:numPr>
      <w:spacing w:after="0"/>
      <w:ind w:firstLine="200" w:firstLineChars="200"/>
      <w:contextualSpacing w:val="0"/>
    </w:pPr>
    <w:rPr>
      <w:spacing w:val="0"/>
      <w:kern w:val="2"/>
      <w:szCs w:val="24"/>
    </w:rPr>
  </w:style>
  <w:style w:type="paragraph" w:customStyle="1" w:styleId="695">
    <w:name w:val="(一)样式"/>
    <w:basedOn w:val="70"/>
    <w:qFormat/>
    <w:uiPriority w:val="0"/>
    <w:pPr>
      <w:widowControl w:val="0"/>
      <w:numPr>
        <w:ilvl w:val="1"/>
        <w:numId w:val="26"/>
      </w:numPr>
      <w:tabs>
        <w:tab w:val="left" w:pos="1080"/>
        <w:tab w:val="clear" w:pos="1320"/>
      </w:tabs>
      <w:spacing w:before="46" w:beforeLines="15" w:beforeAutospacing="0" w:after="46" w:afterLines="15" w:afterAutospacing="0" w:line="360" w:lineRule="auto"/>
      <w:ind w:left="0" w:firstLine="0"/>
      <w:jc w:val="both"/>
    </w:pPr>
    <w:rPr>
      <w:rFonts w:ascii="Times New Roman" w:hAnsi="Times New Roman"/>
      <w:kern w:val="2"/>
      <w:szCs w:val="20"/>
    </w:rPr>
  </w:style>
  <w:style w:type="paragraph" w:customStyle="1" w:styleId="696">
    <w:name w:val="网格表 31"/>
    <w:basedOn w:val="4"/>
    <w:next w:val="1"/>
    <w:qFormat/>
    <w:uiPriority w:val="39"/>
    <w:pPr>
      <w:keepNext w:val="0"/>
      <w:keepLines w:val="0"/>
      <w:pageBreakBefore/>
      <w:widowControl/>
      <w:tabs>
        <w:tab w:val="left" w:pos="432"/>
      </w:tabs>
      <w:spacing w:before="480" w:beforeLines="150" w:after="360" w:afterLines="150" w:line="276" w:lineRule="auto"/>
      <w:ind w:firstLine="0"/>
      <w:contextualSpacing w:val="0"/>
      <w:jc w:val="center"/>
      <w:outlineLvl w:val="9"/>
    </w:pPr>
    <w:rPr>
      <w:rFonts w:ascii="Cambria" w:hAnsi="Cambria"/>
      <w:color w:val="365F91"/>
      <w:spacing w:val="0"/>
      <w:kern w:val="0"/>
      <w:sz w:val="32"/>
      <w:szCs w:val="32"/>
    </w:rPr>
  </w:style>
  <w:style w:type="character" w:customStyle="1" w:styleId="697">
    <w:name w:val="中等深浅网格 1 - 强调文字颜色 2 Char"/>
    <w:qFormat/>
    <w:uiPriority w:val="34"/>
    <w:rPr>
      <w:rFonts w:ascii="Calibri" w:hAnsi="Calibri"/>
      <w:kern w:val="2"/>
      <w:sz w:val="21"/>
      <w:szCs w:val="22"/>
    </w:rPr>
  </w:style>
  <w:style w:type="paragraph" w:customStyle="1" w:styleId="698">
    <w:name w:val="样式 _正文 + 首行缩进:  2 字符"/>
    <w:basedOn w:val="1"/>
    <w:qFormat/>
    <w:uiPriority w:val="0"/>
    <w:pPr>
      <w:adjustRightInd w:val="0"/>
      <w:snapToGrid w:val="0"/>
      <w:spacing w:after="0"/>
      <w:ind w:firstLine="480" w:firstLineChars="200"/>
      <w:contextualSpacing w:val="0"/>
    </w:pPr>
    <w:rPr>
      <w:rFonts w:cs="宋体"/>
      <w:spacing w:val="0"/>
      <w:kern w:val="2"/>
    </w:rPr>
  </w:style>
  <w:style w:type="paragraph" w:customStyle="1" w:styleId="699">
    <w:name w:val="样式 _正文段落 + 首行缩进:  2 字符 段前: 0.15 行 段后: 0.15 行3"/>
    <w:basedOn w:val="1"/>
    <w:qFormat/>
    <w:uiPriority w:val="0"/>
    <w:pPr>
      <w:spacing w:before="46" w:beforeLines="15" w:after="46" w:afterLines="15"/>
      <w:ind w:firstLine="420" w:firstLineChars="200"/>
      <w:contextualSpacing w:val="0"/>
    </w:pPr>
    <w:rPr>
      <w:rFonts w:cs="宋体"/>
      <w:spacing w:val="0"/>
      <w:kern w:val="2"/>
    </w:rPr>
  </w:style>
  <w:style w:type="character" w:customStyle="1" w:styleId="700">
    <w:name w:val="网格表 1 浅色1"/>
    <w:qFormat/>
    <w:uiPriority w:val="0"/>
    <w:rPr>
      <w:b/>
      <w:bCs/>
      <w:smallCaps/>
      <w:spacing w:val="5"/>
    </w:rPr>
  </w:style>
  <w:style w:type="character" w:customStyle="1" w:styleId="701">
    <w:name w:val="彩色列表 - 强调文字颜色 1 Char"/>
    <w:qFormat/>
    <w:uiPriority w:val="34"/>
    <w:rPr>
      <w:rFonts w:ascii="Calibri" w:hAnsi="Calibri"/>
      <w:kern w:val="2"/>
      <w:sz w:val="24"/>
      <w:szCs w:val="22"/>
    </w:rPr>
  </w:style>
  <w:style w:type="table" w:customStyle="1" w:styleId="702">
    <w:name w:val="核心表格"/>
    <w:basedOn w:val="76"/>
    <w:qFormat/>
    <w:uiPriority w:val="0"/>
    <w:pPr>
      <w:adjustRightInd w:val="0"/>
      <w:snapToGrid w:val="0"/>
      <w:spacing w:before="15" w:beforeLines="15" w:after="15" w:afterLines="15"/>
      <w:jc w:val="both"/>
    </w:pPr>
    <w:rPr>
      <w:rFonts w:ascii="Times New Roman" w:hAnsi="Times New Roman"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Pr>
    <w:tcPr>
      <w:vAlign w:val="center"/>
    </w:tcPr>
    <w:tblStylePr w:type="firstRow">
      <w:pPr>
        <w:jc w:val="center"/>
      </w:pPr>
      <w:rPr>
        <w:rFonts w:eastAsia="System"/>
        <w:b w:val="0"/>
        <w:i w:val="0"/>
        <w:sz w:val="21"/>
      </w:rPr>
      <w:tblPr/>
      <w:trPr>
        <w:tblHeader/>
      </w:trPr>
      <w:tcPr>
        <w:shd w:val="clear" w:color="auto" w:fill="CCCCCC"/>
      </w:tcPr>
    </w:tblStylePr>
    <w:tblStylePr w:type="lastRow">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FFFFFF"/>
      </w:tcPr>
    </w:tblStylePr>
    <w:tblStylePr w:type="firstCol">
      <w:pPr>
        <w:jc w:val="center"/>
      </w:pPr>
      <w:rPr>
        <w:rFonts w:eastAsia="System"/>
        <w:b w:val="0"/>
        <w:i w:val="0"/>
        <w:caps w:val="0"/>
        <w:smallCaps w:val="0"/>
        <w:strike w:val="0"/>
        <w:dstrike w:val="0"/>
        <w:vanish w:val="0"/>
        <w:sz w:val="21"/>
        <w:szCs w:val="21"/>
        <w:vertAlign w:val="baseline"/>
      </w:rPr>
    </w:tblStylePr>
  </w:style>
  <w:style w:type="character" w:customStyle="1" w:styleId="703">
    <w:name w:val="CSS节标记 Char"/>
    <w:qFormat/>
    <w:uiPriority w:val="9"/>
    <w:rPr>
      <w:rFonts w:ascii="Arial" w:hAnsi="Arial" w:eastAsia="黑体"/>
      <w:b/>
      <w:bCs/>
      <w:kern w:val="2"/>
      <w:sz w:val="32"/>
      <w:szCs w:val="32"/>
    </w:rPr>
  </w:style>
  <w:style w:type="character" w:customStyle="1" w:styleId="704">
    <w:name w:val="CSS节内1级标记 Char"/>
    <w:qFormat/>
    <w:uiPriority w:val="0"/>
    <w:rPr>
      <w:rFonts w:ascii="Arial" w:hAnsi="Arial" w:eastAsia="黑体"/>
      <w:b/>
      <w:bCs/>
      <w:kern w:val="2"/>
      <w:sz w:val="32"/>
      <w:szCs w:val="32"/>
    </w:rPr>
  </w:style>
  <w:style w:type="paragraph" w:customStyle="1" w:styleId="705">
    <w:name w:val="_图号及标题"/>
    <w:basedOn w:val="362"/>
    <w:next w:val="362"/>
    <w:link w:val="706"/>
    <w:qFormat/>
    <w:uiPriority w:val="0"/>
    <w:pPr>
      <w:widowControl w:val="0"/>
      <w:adjustRightInd w:val="0"/>
      <w:snapToGrid w:val="0"/>
      <w:spacing w:before="120" w:after="240" w:line="240" w:lineRule="auto"/>
      <w:ind w:firstLine="0" w:firstLineChars="0"/>
      <w:jc w:val="center"/>
    </w:pPr>
    <w:rPr>
      <w:rFonts w:cs="Times New Roman"/>
      <w:bCs/>
      <w:kern w:val="2"/>
      <w:sz w:val="21"/>
    </w:rPr>
  </w:style>
  <w:style w:type="character" w:customStyle="1" w:styleId="706">
    <w:name w:val="_图号及标题 Char"/>
    <w:link w:val="705"/>
    <w:qFormat/>
    <w:uiPriority w:val="0"/>
    <w:rPr>
      <w:rFonts w:ascii="Times New Roman" w:hAnsi="Times New Roman" w:eastAsia="宋体" w:cs="Times New Roman"/>
      <w:bCs/>
      <w:kern w:val="2"/>
      <w:sz w:val="21"/>
      <w:szCs w:val="24"/>
    </w:rPr>
  </w:style>
  <w:style w:type="paragraph" w:customStyle="1" w:styleId="707">
    <w:name w:val="样式 加粗"/>
    <w:basedOn w:val="1"/>
    <w:qFormat/>
    <w:uiPriority w:val="0"/>
    <w:pPr>
      <w:numPr>
        <w:ilvl w:val="0"/>
        <w:numId w:val="27"/>
      </w:numPr>
      <w:spacing w:after="0" w:line="480" w:lineRule="auto"/>
      <w:ind w:firstLine="0"/>
      <w:contextualSpacing w:val="0"/>
    </w:pPr>
    <w:rPr>
      <w:b/>
      <w:spacing w:val="0"/>
      <w:kern w:val="2"/>
      <w:szCs w:val="24"/>
    </w:rPr>
  </w:style>
  <w:style w:type="character" w:customStyle="1" w:styleId="708">
    <w:name w:val="apple-style-span"/>
    <w:qFormat/>
    <w:uiPriority w:val="0"/>
  </w:style>
  <w:style w:type="paragraph" w:customStyle="1" w:styleId="709">
    <w:name w:val="wzh正文1"/>
    <w:basedOn w:val="1"/>
    <w:link w:val="710"/>
    <w:qFormat/>
    <w:uiPriority w:val="0"/>
    <w:pPr>
      <w:widowControl/>
      <w:snapToGrid w:val="0"/>
      <w:spacing w:after="0"/>
      <w:ind w:firstLine="200" w:firstLineChars="200"/>
      <w:contextualSpacing w:val="0"/>
    </w:pPr>
    <w:rPr>
      <w:rFonts w:ascii="Arial" w:hAnsi="Arial" w:eastAsia="Cambria"/>
      <w:spacing w:val="-8"/>
      <w:kern w:val="1"/>
      <w:sz w:val="28"/>
      <w:szCs w:val="24"/>
      <w:lang w:eastAsia="en-US" w:bidi="en-US"/>
    </w:rPr>
  </w:style>
  <w:style w:type="character" w:customStyle="1" w:styleId="710">
    <w:name w:val="wzh正文1 Char"/>
    <w:link w:val="709"/>
    <w:qFormat/>
    <w:uiPriority w:val="0"/>
    <w:rPr>
      <w:rFonts w:ascii="Arial" w:hAnsi="Arial" w:eastAsia="Cambria" w:cs="Times New Roman"/>
      <w:spacing w:val="-8"/>
      <w:kern w:val="1"/>
      <w:sz w:val="28"/>
      <w:szCs w:val="24"/>
      <w:lang w:eastAsia="en-US" w:bidi="en-US"/>
    </w:rPr>
  </w:style>
  <w:style w:type="paragraph" w:customStyle="1" w:styleId="711">
    <w:name w:val="_封面标题"/>
    <w:basedOn w:val="1"/>
    <w:qFormat/>
    <w:uiPriority w:val="0"/>
    <w:pPr>
      <w:spacing w:before="50" w:beforeLines="50" w:after="50" w:afterLines="50" w:line="240" w:lineRule="auto"/>
      <w:ind w:firstLine="0"/>
      <w:contextualSpacing w:val="0"/>
      <w:jc w:val="center"/>
    </w:pPr>
    <w:rPr>
      <w:rFonts w:eastAsia="黑体"/>
      <w:spacing w:val="0"/>
      <w:kern w:val="2"/>
      <w:sz w:val="48"/>
      <w:szCs w:val="24"/>
    </w:rPr>
  </w:style>
  <w:style w:type="paragraph" w:customStyle="1" w:styleId="712">
    <w:name w:val="_封面文字说明"/>
    <w:basedOn w:val="1"/>
    <w:qFormat/>
    <w:uiPriority w:val="0"/>
    <w:pPr>
      <w:spacing w:after="0"/>
      <w:ind w:firstLine="0"/>
      <w:contextualSpacing w:val="0"/>
    </w:pPr>
    <w:rPr>
      <w:rFonts w:eastAsia="黑体"/>
      <w:spacing w:val="0"/>
      <w:kern w:val="2"/>
      <w:sz w:val="28"/>
      <w:szCs w:val="24"/>
    </w:rPr>
  </w:style>
  <w:style w:type="paragraph" w:customStyle="1" w:styleId="713">
    <w:name w:val="_封面文字"/>
    <w:basedOn w:val="1"/>
    <w:next w:val="656"/>
    <w:qFormat/>
    <w:uiPriority w:val="0"/>
    <w:pPr>
      <w:spacing w:after="0"/>
      <w:ind w:firstLine="0"/>
      <w:contextualSpacing w:val="0"/>
      <w:jc w:val="center"/>
    </w:pPr>
    <w:rPr>
      <w:rFonts w:eastAsia="黑体"/>
      <w:spacing w:val="0"/>
      <w:kern w:val="2"/>
      <w:sz w:val="32"/>
      <w:szCs w:val="24"/>
    </w:rPr>
  </w:style>
  <w:style w:type="paragraph" w:customStyle="1" w:styleId="714">
    <w:name w:val="正文居中"/>
    <w:basedOn w:val="1"/>
    <w:qFormat/>
    <w:uiPriority w:val="0"/>
    <w:pPr>
      <w:spacing w:before="100" w:beforeAutospacing="1" w:after="100" w:afterAutospacing="1" w:line="240" w:lineRule="atLeast"/>
      <w:ind w:left="420" w:firstLine="480" w:firstLineChars="200"/>
      <w:contextualSpacing w:val="0"/>
      <w:jc w:val="center"/>
    </w:pPr>
    <w:rPr>
      <w:spacing w:val="0"/>
      <w:kern w:val="2"/>
      <w:sz w:val="21"/>
      <w:szCs w:val="24"/>
    </w:rPr>
  </w:style>
  <w:style w:type="paragraph" w:customStyle="1" w:styleId="715">
    <w:name w:val="_项目"/>
    <w:basedOn w:val="716"/>
    <w:qFormat/>
    <w:uiPriority w:val="0"/>
    <w:pPr>
      <w:tabs>
        <w:tab w:val="left" w:pos="840"/>
      </w:tabs>
      <w:spacing w:before="15" w:after="15"/>
    </w:pPr>
    <w:rPr>
      <w:rFonts w:cs="宋体"/>
      <w:szCs w:val="20"/>
    </w:rPr>
  </w:style>
  <w:style w:type="paragraph" w:customStyle="1" w:styleId="716">
    <w:name w:val="项目"/>
    <w:basedOn w:val="362"/>
    <w:qFormat/>
    <w:uiPriority w:val="0"/>
    <w:pPr>
      <w:widowControl w:val="0"/>
      <w:tabs>
        <w:tab w:val="left" w:pos="840"/>
      </w:tabs>
      <w:adjustRightInd w:val="0"/>
      <w:snapToGrid w:val="0"/>
      <w:spacing w:before="156" w:beforeLines="50" w:after="46" w:afterLines="15"/>
      <w:ind w:left="840" w:hanging="420" w:firstLineChars="0"/>
    </w:pPr>
    <w:rPr>
      <w:rFonts w:cs="Times New Roman"/>
      <w:b/>
      <w:bCs/>
      <w:kern w:val="2"/>
    </w:rPr>
  </w:style>
  <w:style w:type="paragraph" w:customStyle="1" w:styleId="717">
    <w:name w:val="_图片"/>
    <w:basedOn w:val="1"/>
    <w:next w:val="362"/>
    <w:qFormat/>
    <w:uiPriority w:val="0"/>
    <w:pPr>
      <w:spacing w:before="46" w:after="46"/>
      <w:ind w:firstLine="0"/>
      <w:contextualSpacing w:val="0"/>
      <w:jc w:val="center"/>
    </w:pPr>
    <w:rPr>
      <w:b/>
      <w:spacing w:val="0"/>
      <w:kern w:val="2"/>
      <w:sz w:val="18"/>
      <w:szCs w:val="24"/>
    </w:rPr>
  </w:style>
  <w:style w:type="paragraph" w:customStyle="1" w:styleId="718">
    <w:name w:val="_正文段落斜体"/>
    <w:basedOn w:val="362"/>
    <w:next w:val="362"/>
    <w:qFormat/>
    <w:uiPriority w:val="0"/>
    <w:pPr>
      <w:widowControl w:val="0"/>
      <w:adjustRightInd w:val="0"/>
      <w:snapToGrid w:val="0"/>
      <w:spacing w:before="156" w:beforeLines="50" w:after="46" w:afterLines="15"/>
      <w:ind w:firstLine="482" w:firstLineChars="0"/>
    </w:pPr>
    <w:rPr>
      <w:rFonts w:cs="Times New Roman"/>
      <w:bCs/>
      <w:i/>
      <w:kern w:val="2"/>
    </w:rPr>
  </w:style>
  <w:style w:type="paragraph" w:customStyle="1" w:styleId="719">
    <w:name w:val="_题注"/>
    <w:basedOn w:val="22"/>
    <w:link w:val="720"/>
    <w:qFormat/>
    <w:uiPriority w:val="0"/>
    <w:pPr>
      <w:spacing w:afterLines="0"/>
    </w:pPr>
    <w:rPr>
      <w:rFonts w:ascii="Arial" w:hAnsi="Arial" w:eastAsia="黑体" w:cs="Arial"/>
      <w:szCs w:val="20"/>
    </w:rPr>
  </w:style>
  <w:style w:type="character" w:customStyle="1" w:styleId="720">
    <w:name w:val="_题注 Char"/>
    <w:link w:val="719"/>
    <w:qFormat/>
    <w:uiPriority w:val="0"/>
    <w:rPr>
      <w:rFonts w:ascii="Arial" w:hAnsi="Arial" w:eastAsia="黑体" w:cs="Arial"/>
      <w:kern w:val="2"/>
      <w:sz w:val="21"/>
    </w:rPr>
  </w:style>
  <w:style w:type="paragraph" w:customStyle="1" w:styleId="721">
    <w:name w:val="_导读表格文字"/>
    <w:basedOn w:val="1"/>
    <w:qFormat/>
    <w:uiPriority w:val="0"/>
    <w:pPr>
      <w:spacing w:before="30" w:beforeLines="30" w:after="30" w:afterLines="30" w:line="240" w:lineRule="auto"/>
      <w:ind w:firstLine="0"/>
      <w:contextualSpacing w:val="0"/>
    </w:pPr>
    <w:rPr>
      <w:spacing w:val="0"/>
      <w:kern w:val="2"/>
      <w:szCs w:val="24"/>
    </w:rPr>
  </w:style>
  <w:style w:type="paragraph" w:customStyle="1" w:styleId="722">
    <w:name w:val="_导读表格标题"/>
    <w:basedOn w:val="721"/>
    <w:qFormat/>
    <w:uiPriority w:val="0"/>
    <w:pPr>
      <w:spacing w:before="93" w:after="93"/>
      <w:jc w:val="center"/>
    </w:pPr>
    <w:rPr>
      <w:b/>
    </w:rPr>
  </w:style>
  <w:style w:type="character" w:customStyle="1" w:styleId="723">
    <w:name w:val="表格文字 Char1"/>
    <w:link w:val="548"/>
    <w:qFormat/>
    <w:uiPriority w:val="0"/>
    <w:rPr>
      <w:rFonts w:ascii="Times New Roman" w:hAnsi="Times New Roman" w:eastAsia="宋体" w:cs="Times New Roman"/>
      <w:spacing w:val="10"/>
      <w:kern w:val="2"/>
      <w:sz w:val="24"/>
      <w:szCs w:val="24"/>
    </w:rPr>
  </w:style>
  <w:style w:type="paragraph" w:customStyle="1" w:styleId="724">
    <w:name w:val="_列表"/>
    <w:basedOn w:val="362"/>
    <w:link w:val="725"/>
    <w:qFormat/>
    <w:uiPriority w:val="0"/>
    <w:pPr>
      <w:widowControl w:val="0"/>
      <w:numPr>
        <w:ilvl w:val="0"/>
        <w:numId w:val="28"/>
      </w:numPr>
      <w:adjustRightInd w:val="0"/>
      <w:snapToGrid w:val="0"/>
      <w:spacing w:before="156" w:beforeLines="50" w:after="46" w:afterLines="30"/>
      <w:ind w:firstLine="0" w:firstLineChars="0"/>
    </w:pPr>
    <w:rPr>
      <w:rFonts w:cs="Times New Roman"/>
      <w:bCs/>
      <w:kern w:val="2"/>
    </w:rPr>
  </w:style>
  <w:style w:type="character" w:customStyle="1" w:styleId="725">
    <w:name w:val="_列表 Char"/>
    <w:link w:val="724"/>
    <w:qFormat/>
    <w:uiPriority w:val="0"/>
    <w:rPr>
      <w:rFonts w:ascii="Times New Roman" w:hAnsi="Times New Roman" w:eastAsia="宋体" w:cs="Times New Roman"/>
      <w:bCs/>
      <w:kern w:val="2"/>
      <w:sz w:val="24"/>
      <w:szCs w:val="24"/>
    </w:rPr>
  </w:style>
  <w:style w:type="paragraph" w:customStyle="1" w:styleId="726">
    <w:name w:val="封面落款"/>
    <w:qFormat/>
    <w:uiPriority w:val="0"/>
    <w:pPr>
      <w:adjustRightInd w:val="0"/>
      <w:snapToGrid w:val="0"/>
      <w:spacing w:line="360" w:lineRule="auto"/>
      <w:jc w:val="center"/>
    </w:pPr>
    <w:rPr>
      <w:rFonts w:ascii="Times New Roman" w:hAnsi="Times New Roman" w:eastAsia="宋体" w:cs="Times New Roman"/>
      <w:snapToGrid w:val="0"/>
      <w:color w:val="000000"/>
      <w:spacing w:val="60"/>
      <w:sz w:val="32"/>
      <w:szCs w:val="30"/>
      <w:lang w:val="en-US" w:eastAsia="zh-CN" w:bidi="ar-SA"/>
    </w:rPr>
  </w:style>
  <w:style w:type="paragraph" w:customStyle="1" w:styleId="727">
    <w:name w:val="_注释"/>
    <w:basedOn w:val="362"/>
    <w:qFormat/>
    <w:uiPriority w:val="0"/>
    <w:pPr>
      <w:widowControl w:val="0"/>
      <w:adjustRightInd w:val="0"/>
      <w:snapToGrid w:val="0"/>
      <w:ind w:firstLine="482" w:firstLineChars="0"/>
    </w:pPr>
    <w:rPr>
      <w:b/>
      <w:bCs/>
      <w:i/>
      <w:color w:val="99CCFF"/>
      <w:kern w:val="2"/>
      <w:szCs w:val="20"/>
    </w:rPr>
  </w:style>
  <w:style w:type="paragraph" w:customStyle="1" w:styleId="728">
    <w:name w:val="_表号及标题"/>
    <w:basedOn w:val="362"/>
    <w:next w:val="362"/>
    <w:qFormat/>
    <w:uiPriority w:val="0"/>
    <w:pPr>
      <w:widowControl w:val="0"/>
      <w:adjustRightInd w:val="0"/>
      <w:snapToGrid w:val="0"/>
      <w:spacing w:before="120" w:after="120" w:line="240" w:lineRule="auto"/>
      <w:ind w:firstLine="0" w:firstLineChars="0"/>
      <w:jc w:val="center"/>
    </w:pPr>
    <w:rPr>
      <w:rFonts w:cs="Times New Roman"/>
      <w:bCs/>
      <w:kern w:val="2"/>
      <w:sz w:val="21"/>
    </w:rPr>
  </w:style>
  <w:style w:type="paragraph" w:customStyle="1" w:styleId="729">
    <w:name w:val="样式 样式 _标题4 + 段前: 0.5 行 + 段前: 0.5 行"/>
    <w:basedOn w:val="1"/>
    <w:qFormat/>
    <w:uiPriority w:val="0"/>
    <w:pPr>
      <w:keepNext/>
      <w:keepLines/>
      <w:spacing w:before="50" w:beforeLines="50"/>
      <w:ind w:left="3402" w:hanging="3402"/>
      <w:contextualSpacing w:val="0"/>
      <w:outlineLvl w:val="3"/>
    </w:pPr>
    <w:rPr>
      <w:rFonts w:ascii="Arial" w:hAnsi="Arial" w:eastAsia="黑体" w:cs="宋体"/>
      <w:spacing w:val="0"/>
      <w:kern w:val="2"/>
      <w:sz w:val="28"/>
    </w:rPr>
  </w:style>
  <w:style w:type="paragraph" w:customStyle="1" w:styleId="730">
    <w:name w:val="项目符号（圆点）"/>
    <w:basedOn w:val="1"/>
    <w:qFormat/>
    <w:uiPriority w:val="0"/>
    <w:pPr>
      <w:numPr>
        <w:ilvl w:val="0"/>
        <w:numId w:val="29"/>
      </w:numPr>
      <w:tabs>
        <w:tab w:val="left" w:pos="1050"/>
      </w:tabs>
      <w:spacing w:after="0"/>
      <w:ind w:left="210" w:leftChars="100" w:right="210" w:rightChars="100" w:firstLine="480"/>
      <w:contextualSpacing w:val="0"/>
    </w:pPr>
    <w:rPr>
      <w:spacing w:val="0"/>
      <w:kern w:val="2"/>
      <w:szCs w:val="24"/>
    </w:rPr>
  </w:style>
  <w:style w:type="paragraph" w:customStyle="1" w:styleId="731">
    <w:name w:val="_正文段落加粗"/>
    <w:basedOn w:val="362"/>
    <w:link w:val="732"/>
    <w:qFormat/>
    <w:uiPriority w:val="0"/>
    <w:pPr>
      <w:widowControl w:val="0"/>
      <w:spacing w:before="156" w:beforeLines="50" w:after="46" w:afterLines="15"/>
      <w:ind w:firstLine="482"/>
      <w:jc w:val="both"/>
    </w:pPr>
    <w:rPr>
      <w:rFonts w:cs="Times New Roman"/>
      <w:b/>
      <w:bCs/>
      <w:kern w:val="2"/>
    </w:rPr>
  </w:style>
  <w:style w:type="character" w:customStyle="1" w:styleId="732">
    <w:name w:val="_正文段落加粗 Char"/>
    <w:link w:val="731"/>
    <w:qFormat/>
    <w:uiPriority w:val="0"/>
    <w:rPr>
      <w:rFonts w:ascii="Times New Roman" w:hAnsi="Times New Roman" w:eastAsia="宋体" w:cs="Times New Roman"/>
      <w:b/>
      <w:bCs/>
      <w:kern w:val="2"/>
      <w:sz w:val="24"/>
      <w:szCs w:val="24"/>
    </w:rPr>
  </w:style>
  <w:style w:type="paragraph" w:customStyle="1" w:styleId="733">
    <w:name w:val="二级标题"/>
    <w:basedOn w:val="1"/>
    <w:link w:val="734"/>
    <w:qFormat/>
    <w:uiPriority w:val="0"/>
    <w:pPr>
      <w:spacing w:after="0"/>
      <w:ind w:firstLine="420" w:firstLineChars="200"/>
      <w:contextualSpacing w:val="0"/>
      <w:outlineLvl w:val="3"/>
    </w:pPr>
    <w:rPr>
      <w:rFonts w:ascii="Arial" w:hAnsi="Arial" w:cs="Arial"/>
      <w:spacing w:val="0"/>
      <w:kern w:val="2"/>
      <w:szCs w:val="22"/>
    </w:rPr>
  </w:style>
  <w:style w:type="character" w:customStyle="1" w:styleId="734">
    <w:name w:val="二级标题 Char"/>
    <w:link w:val="733"/>
    <w:qFormat/>
    <w:uiPriority w:val="0"/>
    <w:rPr>
      <w:rFonts w:ascii="Arial" w:hAnsi="Arial" w:eastAsia="宋体" w:cs="Arial"/>
      <w:kern w:val="2"/>
      <w:sz w:val="24"/>
      <w:szCs w:val="22"/>
    </w:rPr>
  </w:style>
  <w:style w:type="character" w:customStyle="1" w:styleId="735">
    <w:name w:val="正文 首行缩进 Char"/>
    <w:qFormat/>
    <w:uiPriority w:val="0"/>
    <w:rPr>
      <w:rFonts w:ascii="Arial" w:hAnsi="Arial"/>
      <w:kern w:val="2"/>
      <w:sz w:val="21"/>
      <w:szCs w:val="22"/>
    </w:rPr>
  </w:style>
  <w:style w:type="paragraph" w:customStyle="1" w:styleId="736">
    <w:name w:val="Char Char1 Char Char Char Char Char Char Char Char Char Char Char Char Char Char Char"/>
    <w:basedOn w:val="1"/>
    <w:qFormat/>
    <w:uiPriority w:val="0"/>
    <w:pPr>
      <w:widowControl/>
      <w:spacing w:after="160" w:line="240" w:lineRule="exact"/>
      <w:ind w:firstLine="0"/>
      <w:contextualSpacing w:val="0"/>
      <w:jc w:val="left"/>
    </w:pPr>
    <w:rPr>
      <w:rFonts w:ascii="宋体" w:hAnsi="宋体"/>
      <w:spacing w:val="0"/>
      <w:sz w:val="20"/>
      <w:lang w:eastAsia="en-US"/>
    </w:rPr>
  </w:style>
  <w:style w:type="paragraph" w:customStyle="1" w:styleId="737">
    <w:name w:val="Char1"/>
    <w:basedOn w:val="1"/>
    <w:qFormat/>
    <w:uiPriority w:val="0"/>
    <w:pPr>
      <w:spacing w:after="0" w:line="240" w:lineRule="auto"/>
      <w:ind w:firstLine="0"/>
      <w:contextualSpacing w:val="0"/>
    </w:pPr>
    <w:rPr>
      <w:spacing w:val="0"/>
      <w:kern w:val="2"/>
      <w:sz w:val="21"/>
      <w:szCs w:val="24"/>
    </w:rPr>
  </w:style>
  <w:style w:type="character" w:customStyle="1" w:styleId="738">
    <w:name w:val="规范正文 Char"/>
    <w:link w:val="739"/>
    <w:qFormat/>
    <w:uiPriority w:val="0"/>
    <w:rPr>
      <w:rFonts w:ascii="宋体"/>
      <w:kern w:val="2"/>
      <w:sz w:val="21"/>
      <w:szCs w:val="24"/>
    </w:rPr>
  </w:style>
  <w:style w:type="paragraph" w:customStyle="1" w:styleId="739">
    <w:name w:val="规范正文"/>
    <w:basedOn w:val="1"/>
    <w:link w:val="738"/>
    <w:qFormat/>
    <w:uiPriority w:val="0"/>
    <w:pPr>
      <w:spacing w:after="0"/>
      <w:ind w:firstLine="0"/>
      <w:contextualSpacing w:val="0"/>
    </w:pPr>
    <w:rPr>
      <w:rFonts w:ascii="宋体" w:hAnsiTheme="minorHAnsi" w:eastAsiaTheme="minorEastAsia" w:cstheme="minorBidi"/>
      <w:spacing w:val="0"/>
      <w:kern w:val="2"/>
      <w:sz w:val="21"/>
      <w:szCs w:val="24"/>
    </w:rPr>
  </w:style>
  <w:style w:type="paragraph" w:customStyle="1" w:styleId="740">
    <w:name w:val="样式9"/>
    <w:basedOn w:val="4"/>
    <w:qFormat/>
    <w:uiPriority w:val="0"/>
    <w:pPr>
      <w:pageBreakBefore/>
      <w:tabs>
        <w:tab w:val="left" w:pos="432"/>
        <w:tab w:val="left" w:pos="3465"/>
      </w:tabs>
      <w:adjustRightInd w:val="0"/>
      <w:spacing w:before="50" w:after="50" w:line="360" w:lineRule="auto"/>
      <w:ind w:firstLine="0"/>
      <w:contextualSpacing w:val="0"/>
      <w:jc w:val="left"/>
    </w:pPr>
    <w:rPr>
      <w:rFonts w:ascii="Arial" w:hAnsi="Arial" w:cs="Arial"/>
      <w:spacing w:val="0"/>
      <w:sz w:val="36"/>
      <w:szCs w:val="32"/>
    </w:rPr>
  </w:style>
  <w:style w:type="paragraph" w:customStyle="1" w:styleId="741">
    <w:name w:val="需求正文"/>
    <w:basedOn w:val="1"/>
    <w:link w:val="742"/>
    <w:qFormat/>
    <w:uiPriority w:val="0"/>
    <w:pPr>
      <w:spacing w:after="0" w:line="240" w:lineRule="auto"/>
      <w:ind w:firstLine="420" w:firstLineChars="200"/>
      <w:contextualSpacing w:val="0"/>
    </w:pPr>
    <w:rPr>
      <w:rFonts w:ascii="Arial" w:hAnsi="Arial"/>
      <w:spacing w:val="0"/>
      <w:kern w:val="2"/>
      <w:sz w:val="21"/>
      <w:szCs w:val="22"/>
    </w:rPr>
  </w:style>
  <w:style w:type="character" w:customStyle="1" w:styleId="742">
    <w:name w:val="需求正文 Char"/>
    <w:link w:val="741"/>
    <w:qFormat/>
    <w:uiPriority w:val="0"/>
    <w:rPr>
      <w:rFonts w:ascii="Arial" w:hAnsi="Arial" w:eastAsia="宋体" w:cs="Times New Roman"/>
      <w:kern w:val="2"/>
      <w:sz w:val="21"/>
      <w:szCs w:val="22"/>
    </w:rPr>
  </w:style>
  <w:style w:type="paragraph" w:customStyle="1" w:styleId="743">
    <w:name w:val="计费规范编写 正文 Char Char Char Char Char Char Char Char Char Char Char Char Char Char Char"/>
    <w:basedOn w:val="1"/>
    <w:link w:val="744"/>
    <w:qFormat/>
    <w:uiPriority w:val="0"/>
    <w:pPr>
      <w:spacing w:after="0"/>
      <w:ind w:firstLine="480" w:firstLineChars="200"/>
      <w:contextualSpacing w:val="0"/>
    </w:pPr>
    <w:rPr>
      <w:spacing w:val="0"/>
      <w:kern w:val="2"/>
      <w:szCs w:val="24"/>
    </w:rPr>
  </w:style>
  <w:style w:type="character" w:customStyle="1" w:styleId="744">
    <w:name w:val="计费规范编写 正文 Char Char Char Char Char Char Char Char Char Char Char Char Char Char Char Char"/>
    <w:link w:val="743"/>
    <w:qFormat/>
    <w:uiPriority w:val="0"/>
    <w:rPr>
      <w:rFonts w:ascii="Times New Roman" w:hAnsi="Times New Roman" w:eastAsia="宋体" w:cs="Times New Roman"/>
      <w:kern w:val="2"/>
      <w:sz w:val="24"/>
      <w:szCs w:val="24"/>
    </w:rPr>
  </w:style>
  <w:style w:type="paragraph" w:customStyle="1" w:styleId="745">
    <w:name w:val="SOW正文"/>
    <w:basedOn w:val="1"/>
    <w:qFormat/>
    <w:uiPriority w:val="0"/>
    <w:pPr>
      <w:snapToGrid w:val="0"/>
      <w:spacing w:before="120" w:after="0" w:line="400" w:lineRule="exact"/>
      <w:ind w:firstLine="425"/>
      <w:contextualSpacing w:val="0"/>
    </w:pPr>
    <w:rPr>
      <w:spacing w:val="0"/>
      <w:kern w:val="2"/>
      <w:szCs w:val="24"/>
    </w:rPr>
  </w:style>
  <w:style w:type="paragraph" w:customStyle="1" w:styleId="746">
    <w:name w:val="段落正文 + 小四"/>
    <w:basedOn w:val="1"/>
    <w:qFormat/>
    <w:uiPriority w:val="0"/>
    <w:pPr>
      <w:spacing w:after="0"/>
      <w:ind w:firstLine="480" w:firstLineChars="200"/>
      <w:contextualSpacing w:val="0"/>
    </w:pPr>
    <w:rPr>
      <w:rFonts w:ascii="Arial" w:hAnsi="Arial"/>
      <w:spacing w:val="0"/>
      <w:kern w:val="2"/>
    </w:rPr>
  </w:style>
  <w:style w:type="character" w:customStyle="1" w:styleId="747">
    <w:name w:val="段落正文 Char"/>
    <w:qFormat/>
    <w:uiPriority w:val="0"/>
    <w:rPr>
      <w:kern w:val="2"/>
      <w:sz w:val="21"/>
      <w:szCs w:val="24"/>
    </w:rPr>
  </w:style>
  <w:style w:type="paragraph" w:customStyle="1" w:styleId="748">
    <w:name w:val="文章正文 Char Char1"/>
    <w:basedOn w:val="1"/>
    <w:qFormat/>
    <w:uiPriority w:val="0"/>
    <w:pPr>
      <w:spacing w:after="0"/>
      <w:ind w:firstLine="0"/>
      <w:contextualSpacing w:val="0"/>
    </w:pPr>
    <w:rPr>
      <w:spacing w:val="0"/>
      <w:kern w:val="2"/>
      <w:szCs w:val="24"/>
    </w:rPr>
  </w:style>
  <w:style w:type="character" w:customStyle="1" w:styleId="749">
    <w:name w:val="列出段落1 Char"/>
    <w:qFormat/>
    <w:uiPriority w:val="34"/>
    <w:rPr>
      <w:kern w:val="2"/>
      <w:sz w:val="21"/>
      <w:szCs w:val="24"/>
    </w:rPr>
  </w:style>
  <w:style w:type="paragraph" w:customStyle="1" w:styleId="750">
    <w:name w:val="正文 首行缩进加粗"/>
    <w:basedOn w:val="1"/>
    <w:link w:val="751"/>
    <w:qFormat/>
    <w:uiPriority w:val="0"/>
    <w:pPr>
      <w:spacing w:after="0"/>
      <w:ind w:firstLine="422" w:firstLineChars="200"/>
      <w:contextualSpacing w:val="0"/>
    </w:pPr>
    <w:rPr>
      <w:rFonts w:ascii="Arial" w:hAnsi="Arial"/>
      <w:b/>
      <w:spacing w:val="0"/>
      <w:kern w:val="2"/>
      <w:sz w:val="21"/>
    </w:rPr>
  </w:style>
  <w:style w:type="character" w:customStyle="1" w:styleId="751">
    <w:name w:val="正文 首行缩进加粗 Char"/>
    <w:link w:val="750"/>
    <w:qFormat/>
    <w:uiPriority w:val="0"/>
    <w:rPr>
      <w:rFonts w:ascii="Arial" w:hAnsi="Arial" w:eastAsia="宋体" w:cs="Times New Roman"/>
      <w:b/>
      <w:kern w:val="2"/>
      <w:sz w:val="21"/>
    </w:rPr>
  </w:style>
  <w:style w:type="paragraph" w:customStyle="1" w:styleId="752">
    <w:name w:val="默认段落字体 Para Char"/>
    <w:basedOn w:val="1"/>
    <w:qFormat/>
    <w:uiPriority w:val="0"/>
    <w:pPr>
      <w:tabs>
        <w:tab w:val="left" w:pos="425"/>
      </w:tabs>
      <w:spacing w:after="0" w:line="240" w:lineRule="auto"/>
      <w:ind w:left="425" w:hanging="425"/>
      <w:contextualSpacing w:val="0"/>
    </w:pPr>
    <w:rPr>
      <w:spacing w:val="0"/>
      <w:kern w:val="2"/>
      <w:szCs w:val="24"/>
    </w:rPr>
  </w:style>
  <w:style w:type="paragraph" w:customStyle="1" w:styleId="753">
    <w:name w:val="表格标题"/>
    <w:basedOn w:val="1"/>
    <w:next w:val="1"/>
    <w:link w:val="754"/>
    <w:qFormat/>
    <w:uiPriority w:val="0"/>
    <w:pPr>
      <w:numPr>
        <w:ilvl w:val="0"/>
        <w:numId w:val="30"/>
      </w:numPr>
      <w:tabs>
        <w:tab w:val="clear" w:pos="820"/>
      </w:tabs>
      <w:spacing w:after="0" w:line="240" w:lineRule="auto"/>
      <w:ind w:left="0" w:firstLine="0"/>
      <w:contextualSpacing w:val="0"/>
    </w:pPr>
    <w:rPr>
      <w:rFonts w:eastAsia="黑体"/>
      <w:b/>
      <w:spacing w:val="0"/>
      <w:kern w:val="2"/>
      <w:sz w:val="21"/>
      <w:szCs w:val="21"/>
    </w:rPr>
  </w:style>
  <w:style w:type="character" w:customStyle="1" w:styleId="754">
    <w:name w:val="表格标题 Char"/>
    <w:link w:val="753"/>
    <w:qFormat/>
    <w:locked/>
    <w:uiPriority w:val="0"/>
    <w:rPr>
      <w:rFonts w:ascii="Times New Roman" w:hAnsi="Times New Roman" w:eastAsia="黑体" w:cs="Times New Roman"/>
      <w:b/>
      <w:kern w:val="2"/>
      <w:sz w:val="21"/>
      <w:szCs w:val="21"/>
    </w:rPr>
  </w:style>
  <w:style w:type="paragraph" w:customStyle="1" w:styleId="755">
    <w:name w:val="样式 (西文) Arial 四号 左 首行缩进:  2 字符 段前: 5 磅 段后: 5 磅"/>
    <w:basedOn w:val="1"/>
    <w:next w:val="1"/>
    <w:qFormat/>
    <w:uiPriority w:val="0"/>
    <w:pPr>
      <w:numPr>
        <w:ilvl w:val="0"/>
        <w:numId w:val="31"/>
      </w:numPr>
      <w:snapToGrid w:val="0"/>
      <w:spacing w:before="100" w:after="100"/>
      <w:ind w:firstLine="0"/>
      <w:contextualSpacing w:val="0"/>
      <w:jc w:val="left"/>
    </w:pPr>
    <w:rPr>
      <w:rFonts w:ascii="Arial" w:hAnsi="Arial" w:cs="宋体"/>
      <w:spacing w:val="0"/>
    </w:rPr>
  </w:style>
  <w:style w:type="paragraph" w:customStyle="1" w:styleId="756">
    <w:name w:val="One Dash Style"/>
    <w:basedOn w:val="1"/>
    <w:qFormat/>
    <w:uiPriority w:val="0"/>
    <w:pPr>
      <w:numPr>
        <w:ilvl w:val="0"/>
        <w:numId w:val="32"/>
      </w:numPr>
      <w:tabs>
        <w:tab w:val="left" w:pos="704"/>
        <w:tab w:val="clear" w:pos="360"/>
      </w:tabs>
      <w:spacing w:after="0" w:line="240" w:lineRule="auto"/>
      <w:ind w:left="704" w:hanging="284"/>
      <w:contextualSpacing w:val="0"/>
    </w:pPr>
    <w:rPr>
      <w:spacing w:val="0"/>
      <w:kern w:val="2"/>
      <w:sz w:val="21"/>
      <w:szCs w:val="24"/>
    </w:rPr>
  </w:style>
  <w:style w:type="paragraph" w:customStyle="1" w:styleId="757">
    <w:name w:val="MM Topic 1"/>
    <w:basedOn w:val="4"/>
    <w:link w:val="758"/>
    <w:qFormat/>
    <w:uiPriority w:val="0"/>
    <w:pPr>
      <w:pageBreakBefore/>
      <w:tabs>
        <w:tab w:val="left" w:pos="425"/>
      </w:tabs>
      <w:spacing w:line="578" w:lineRule="auto"/>
      <w:ind w:firstLine="0"/>
      <w:contextualSpacing w:val="0"/>
    </w:pPr>
    <w:rPr>
      <w:spacing w:val="0"/>
      <w:szCs w:val="48"/>
    </w:rPr>
  </w:style>
  <w:style w:type="character" w:customStyle="1" w:styleId="758">
    <w:name w:val="MM Topic 1 Char"/>
    <w:link w:val="757"/>
    <w:qFormat/>
    <w:uiPriority w:val="0"/>
    <w:rPr>
      <w:rFonts w:ascii="Times New Roman" w:hAnsi="Times New Roman" w:eastAsia="宋体" w:cs="Times New Roman"/>
      <w:b/>
      <w:bCs/>
      <w:kern w:val="44"/>
      <w:sz w:val="44"/>
      <w:szCs w:val="48"/>
    </w:rPr>
  </w:style>
  <w:style w:type="paragraph" w:customStyle="1" w:styleId="759">
    <w:name w:val="MM Topic 2"/>
    <w:basedOn w:val="5"/>
    <w:link w:val="760"/>
    <w:qFormat/>
    <w:uiPriority w:val="0"/>
    <w:pPr>
      <w:keepNext/>
      <w:keepLines/>
      <w:pageBreakBefore w:val="0"/>
      <w:tabs>
        <w:tab w:val="left" w:pos="432"/>
        <w:tab w:val="left" w:pos="992"/>
        <w:tab w:val="left" w:pos="1980"/>
      </w:tabs>
      <w:spacing w:before="260" w:after="260" w:line="416" w:lineRule="auto"/>
      <w:contextualSpacing w:val="0"/>
      <w:jc w:val="both"/>
    </w:pPr>
    <w:rPr>
      <w:rFonts w:ascii="Arial" w:hAnsi="Arial"/>
      <w:bCs/>
      <w:spacing w:val="0"/>
      <w:kern w:val="2"/>
      <w:sz w:val="32"/>
      <w:szCs w:val="32"/>
    </w:rPr>
  </w:style>
  <w:style w:type="character" w:customStyle="1" w:styleId="760">
    <w:name w:val="MM Topic 2 Char"/>
    <w:link w:val="759"/>
    <w:qFormat/>
    <w:uiPriority w:val="0"/>
    <w:rPr>
      <w:rFonts w:ascii="Arial" w:hAnsi="Arial" w:eastAsia="黑体" w:cs="Times New Roman"/>
      <w:b/>
      <w:bCs/>
      <w:kern w:val="2"/>
      <w:sz w:val="32"/>
      <w:szCs w:val="32"/>
    </w:rPr>
  </w:style>
  <w:style w:type="paragraph" w:customStyle="1" w:styleId="761">
    <w:name w:val="MM Topic 3"/>
    <w:basedOn w:val="6"/>
    <w:link w:val="762"/>
    <w:qFormat/>
    <w:uiPriority w:val="0"/>
    <w:pPr>
      <w:keepNext/>
      <w:keepLines/>
      <w:numPr>
        <w:ilvl w:val="0"/>
        <w:numId w:val="0"/>
      </w:numPr>
      <w:tabs>
        <w:tab w:val="left" w:pos="432"/>
        <w:tab w:val="left" w:pos="576"/>
        <w:tab w:val="left" w:pos="1418"/>
        <w:tab w:val="clear" w:pos="1440"/>
        <w:tab w:val="clear" w:pos="2880"/>
      </w:tabs>
      <w:suppressAutoHyphens/>
      <w:spacing w:before="260" w:after="260" w:line="416" w:lineRule="auto"/>
      <w:contextualSpacing w:val="0"/>
      <w:jc w:val="both"/>
    </w:pPr>
    <w:rPr>
      <w:rFonts w:eastAsia="宋体"/>
      <w:b/>
      <w:bCs/>
      <w:spacing w:val="0"/>
      <w:kern w:val="2"/>
      <w:sz w:val="32"/>
      <w:szCs w:val="30"/>
    </w:rPr>
  </w:style>
  <w:style w:type="character" w:customStyle="1" w:styleId="762">
    <w:name w:val="MM Topic 3 Char"/>
    <w:link w:val="761"/>
    <w:qFormat/>
    <w:uiPriority w:val="0"/>
    <w:rPr>
      <w:rFonts w:ascii="Times New Roman" w:hAnsi="Times New Roman" w:eastAsia="宋体" w:cs="Times New Roman"/>
      <w:b/>
      <w:bCs/>
      <w:kern w:val="2"/>
      <w:sz w:val="32"/>
      <w:szCs w:val="30"/>
    </w:rPr>
  </w:style>
  <w:style w:type="paragraph" w:customStyle="1" w:styleId="763">
    <w:name w:val="Char Char Char Char"/>
    <w:basedOn w:val="1"/>
    <w:qFormat/>
    <w:uiPriority w:val="0"/>
    <w:pPr>
      <w:widowControl/>
      <w:spacing w:after="160" w:line="240" w:lineRule="exact"/>
      <w:ind w:firstLine="0"/>
      <w:contextualSpacing w:val="0"/>
      <w:jc w:val="left"/>
    </w:pPr>
    <w:rPr>
      <w:rFonts w:ascii="宋体" w:hAnsi="宋体" w:eastAsia="Cambria"/>
      <w:spacing w:val="0"/>
      <w:lang w:eastAsia="en-US"/>
    </w:rPr>
  </w:style>
  <w:style w:type="character" w:customStyle="1" w:styleId="764">
    <w:name w:val="标题7 Char"/>
    <w:qFormat/>
    <w:uiPriority w:val="0"/>
    <w:rPr>
      <w:rFonts w:eastAsia="黑体"/>
      <w:bCs/>
      <w:kern w:val="2"/>
      <w:sz w:val="24"/>
      <w:szCs w:val="24"/>
    </w:rPr>
  </w:style>
  <w:style w:type="paragraph" w:customStyle="1" w:styleId="765">
    <w:name w:val="CONS正文"/>
    <w:basedOn w:val="1"/>
    <w:qFormat/>
    <w:uiPriority w:val="0"/>
    <w:pPr>
      <w:widowControl/>
      <w:tabs>
        <w:tab w:val="left" w:pos="1020"/>
      </w:tabs>
      <w:adjustRightInd w:val="0"/>
      <w:spacing w:before="120"/>
      <w:ind w:right="-24" w:rightChars="-10" w:firstLine="0"/>
      <w:contextualSpacing w:val="0"/>
      <w:textAlignment w:val="baseline"/>
    </w:pPr>
    <w:rPr>
      <w:rFonts w:ascii="Arial" w:hAnsi="Arial"/>
      <w:color w:val="000000"/>
      <w:spacing w:val="0"/>
      <w:szCs w:val="24"/>
    </w:rPr>
  </w:style>
  <w:style w:type="paragraph" w:customStyle="1" w:styleId="766">
    <w:name w:val="标书正文:  0.74 厘米"/>
    <w:basedOn w:val="1"/>
    <w:link w:val="767"/>
    <w:qFormat/>
    <w:uiPriority w:val="0"/>
    <w:pPr>
      <w:snapToGrid w:val="0"/>
      <w:spacing w:after="0"/>
      <w:ind w:firstLine="0"/>
      <w:contextualSpacing w:val="0"/>
    </w:pPr>
    <w:rPr>
      <w:rFonts w:cs="宋体"/>
      <w:spacing w:val="0"/>
      <w:kern w:val="2"/>
    </w:rPr>
  </w:style>
  <w:style w:type="character" w:customStyle="1" w:styleId="767">
    <w:name w:val="标书正文:  0.74 厘米 Char"/>
    <w:link w:val="766"/>
    <w:qFormat/>
    <w:uiPriority w:val="0"/>
    <w:rPr>
      <w:rFonts w:ascii="Times New Roman" w:hAnsi="Times New Roman" w:eastAsia="宋体" w:cs="宋体"/>
      <w:kern w:val="2"/>
      <w:sz w:val="24"/>
    </w:rPr>
  </w:style>
  <w:style w:type="paragraph" w:customStyle="1" w:styleId="768">
    <w:name w:val="标书图注"/>
    <w:basedOn w:val="1"/>
    <w:link w:val="769"/>
    <w:qFormat/>
    <w:uiPriority w:val="0"/>
    <w:pPr>
      <w:snapToGrid w:val="0"/>
      <w:spacing w:after="0"/>
      <w:ind w:firstLine="0"/>
      <w:contextualSpacing w:val="0"/>
      <w:jc w:val="center"/>
    </w:pPr>
    <w:rPr>
      <w:rFonts w:cs="宋体"/>
      <w:spacing w:val="0"/>
      <w:kern w:val="2"/>
    </w:rPr>
  </w:style>
  <w:style w:type="character" w:customStyle="1" w:styleId="769">
    <w:name w:val="标书图注 Char"/>
    <w:link w:val="768"/>
    <w:qFormat/>
    <w:uiPriority w:val="0"/>
    <w:rPr>
      <w:rFonts w:ascii="Times New Roman" w:hAnsi="Times New Roman" w:eastAsia="宋体" w:cs="宋体"/>
      <w:kern w:val="2"/>
      <w:sz w:val="24"/>
    </w:rPr>
  </w:style>
  <w:style w:type="paragraph" w:customStyle="1" w:styleId="770">
    <w:name w:val="样式 中软正文 + 首行缩进:  2 字符"/>
    <w:basedOn w:val="1"/>
    <w:link w:val="771"/>
    <w:qFormat/>
    <w:uiPriority w:val="0"/>
    <w:pPr>
      <w:widowControl/>
      <w:overflowPunct w:val="0"/>
      <w:autoSpaceDE w:val="0"/>
      <w:autoSpaceDN w:val="0"/>
      <w:adjustRightInd w:val="0"/>
      <w:spacing w:before="120" w:after="0"/>
      <w:ind w:left="120" w:firstLine="0"/>
      <w:contextualSpacing w:val="0"/>
      <w:textAlignment w:val="baseline"/>
    </w:pPr>
    <w:rPr>
      <w:spacing w:val="0"/>
      <w:kern w:val="2"/>
      <w:szCs w:val="24"/>
    </w:rPr>
  </w:style>
  <w:style w:type="character" w:customStyle="1" w:styleId="771">
    <w:name w:val="样式 中软正文 + 首行缩进:  2 字符 Char2"/>
    <w:link w:val="770"/>
    <w:qFormat/>
    <w:uiPriority w:val="0"/>
    <w:rPr>
      <w:rFonts w:ascii="Times New Roman" w:hAnsi="Times New Roman" w:eastAsia="宋体" w:cs="Times New Roman"/>
      <w:kern w:val="2"/>
      <w:sz w:val="24"/>
      <w:szCs w:val="24"/>
    </w:rPr>
  </w:style>
  <w:style w:type="paragraph" w:customStyle="1" w:styleId="772">
    <w:name w:val="图形"/>
    <w:basedOn w:val="1"/>
    <w:qFormat/>
    <w:uiPriority w:val="0"/>
    <w:pPr>
      <w:spacing w:before="240" w:after="0" w:line="240" w:lineRule="auto"/>
      <w:ind w:firstLine="0"/>
      <w:contextualSpacing w:val="0"/>
      <w:jc w:val="center"/>
    </w:pPr>
    <w:rPr>
      <w:rFonts w:ascii="宋体"/>
      <w:spacing w:val="0"/>
    </w:rPr>
  </w:style>
  <w:style w:type="character" w:customStyle="1" w:styleId="773">
    <w:name w:val="标书正文:  0.74 厘米 Char1"/>
    <w:qFormat/>
    <w:uiPriority w:val="0"/>
    <w:rPr>
      <w:rFonts w:eastAsia="宋体" w:cs="宋体"/>
      <w:kern w:val="2"/>
      <w:sz w:val="24"/>
      <w:lang w:val="en-US" w:eastAsia="zh-CN" w:bidi="ar-SA"/>
    </w:rPr>
  </w:style>
  <w:style w:type="paragraph" w:customStyle="1" w:styleId="774">
    <w:name w:val="中软小标题"/>
    <w:basedOn w:val="770"/>
    <w:next w:val="770"/>
    <w:qFormat/>
    <w:uiPriority w:val="0"/>
    <w:pPr>
      <w:numPr>
        <w:ilvl w:val="0"/>
        <w:numId w:val="33"/>
      </w:numPr>
      <w:tabs>
        <w:tab w:val="left" w:pos="0"/>
        <w:tab w:val="left" w:pos="700"/>
        <w:tab w:val="left" w:pos="820"/>
        <w:tab w:val="left" w:pos="900"/>
        <w:tab w:val="clear" w:pos="420"/>
      </w:tabs>
      <w:spacing w:before="0"/>
      <w:ind w:left="900" w:hanging="567"/>
      <w:jc w:val="left"/>
    </w:pPr>
    <w:rPr>
      <w:rFonts w:ascii="Arial" w:hAnsi="Arial"/>
      <w:bCs/>
    </w:rPr>
  </w:style>
  <w:style w:type="paragraph" w:customStyle="1" w:styleId="775">
    <w:name w:val="Style First line:  0.74 cm"/>
    <w:basedOn w:val="1"/>
    <w:qFormat/>
    <w:uiPriority w:val="0"/>
    <w:pPr>
      <w:spacing w:after="0"/>
      <w:ind w:firstLine="0"/>
      <w:contextualSpacing w:val="0"/>
    </w:pPr>
    <w:rPr>
      <w:rFonts w:cs="宋体"/>
      <w:spacing w:val="0"/>
      <w:kern w:val="2"/>
    </w:rPr>
  </w:style>
  <w:style w:type="paragraph" w:customStyle="1" w:styleId="776">
    <w:name w:val="白皮书正文"/>
    <w:basedOn w:val="1"/>
    <w:link w:val="777"/>
    <w:qFormat/>
    <w:uiPriority w:val="0"/>
    <w:pPr>
      <w:spacing w:after="0"/>
      <w:ind w:firstLine="200" w:firstLineChars="200"/>
      <w:contextualSpacing w:val="0"/>
    </w:pPr>
    <w:rPr>
      <w:spacing w:val="0"/>
      <w:kern w:val="2"/>
      <w:szCs w:val="24"/>
    </w:rPr>
  </w:style>
  <w:style w:type="character" w:customStyle="1" w:styleId="777">
    <w:name w:val="白皮书正文 Char"/>
    <w:link w:val="776"/>
    <w:qFormat/>
    <w:uiPriority w:val="0"/>
    <w:rPr>
      <w:rFonts w:ascii="Times New Roman" w:hAnsi="Times New Roman" w:eastAsia="宋体" w:cs="Times New Roman"/>
      <w:kern w:val="2"/>
      <w:sz w:val="24"/>
      <w:szCs w:val="24"/>
    </w:rPr>
  </w:style>
  <w:style w:type="paragraph" w:customStyle="1" w:styleId="778">
    <w:name w:val="图注"/>
    <w:basedOn w:val="1"/>
    <w:link w:val="779"/>
    <w:qFormat/>
    <w:uiPriority w:val="0"/>
    <w:pPr>
      <w:spacing w:after="0" w:line="240" w:lineRule="auto"/>
      <w:ind w:firstLine="0"/>
      <w:contextualSpacing w:val="0"/>
      <w:jc w:val="center"/>
    </w:pPr>
    <w:rPr>
      <w:spacing w:val="0"/>
      <w:kern w:val="2"/>
      <w:szCs w:val="24"/>
    </w:rPr>
  </w:style>
  <w:style w:type="character" w:customStyle="1" w:styleId="779">
    <w:name w:val="图注 Char"/>
    <w:link w:val="778"/>
    <w:qFormat/>
    <w:uiPriority w:val="0"/>
    <w:rPr>
      <w:rFonts w:ascii="Times New Roman" w:hAnsi="Times New Roman" w:eastAsia="宋体" w:cs="Times New Roman"/>
      <w:kern w:val="2"/>
      <w:sz w:val="24"/>
      <w:szCs w:val="24"/>
    </w:rPr>
  </w:style>
  <w:style w:type="paragraph" w:customStyle="1" w:styleId="780">
    <w:name w:val="编号"/>
    <w:basedOn w:val="776"/>
    <w:link w:val="781"/>
    <w:qFormat/>
    <w:uiPriority w:val="0"/>
    <w:pPr>
      <w:numPr>
        <w:ilvl w:val="0"/>
        <w:numId w:val="34"/>
      </w:numPr>
      <w:tabs>
        <w:tab w:val="clear" w:pos="1140"/>
      </w:tabs>
      <w:ind w:left="0" w:firstLine="200"/>
    </w:pPr>
  </w:style>
  <w:style w:type="character" w:customStyle="1" w:styleId="781">
    <w:name w:val="编号 Char"/>
    <w:link w:val="780"/>
    <w:qFormat/>
    <w:uiPriority w:val="0"/>
    <w:rPr>
      <w:rFonts w:ascii="Times New Roman" w:hAnsi="Times New Roman" w:eastAsia="宋体" w:cs="Times New Roman"/>
      <w:kern w:val="2"/>
      <w:sz w:val="24"/>
      <w:szCs w:val="24"/>
    </w:rPr>
  </w:style>
  <w:style w:type="character" w:customStyle="1" w:styleId="782">
    <w:name w:val="标书图注 Char Char"/>
    <w:qFormat/>
    <w:uiPriority w:val="0"/>
    <w:rPr>
      <w:rFonts w:eastAsia="宋体" w:cs="宋体"/>
      <w:kern w:val="2"/>
      <w:sz w:val="21"/>
      <w:lang w:val="en-US" w:eastAsia="zh-CN" w:bidi="ar-SA"/>
    </w:rPr>
  </w:style>
  <w:style w:type="paragraph" w:customStyle="1" w:styleId="783">
    <w:name w:val="报价"/>
    <w:basedOn w:val="1"/>
    <w:qFormat/>
    <w:uiPriority w:val="0"/>
    <w:pPr>
      <w:widowControl/>
      <w:adjustRightInd w:val="0"/>
      <w:spacing w:after="0" w:line="240" w:lineRule="auto"/>
      <w:ind w:firstLine="0"/>
      <w:contextualSpacing w:val="0"/>
      <w:textAlignment w:val="baseline"/>
    </w:pPr>
    <w:rPr>
      <w:rFonts w:ascii="宋体"/>
      <w:spacing w:val="0"/>
    </w:rPr>
  </w:style>
  <w:style w:type="paragraph" w:customStyle="1" w:styleId="784">
    <w:name w:val="重点"/>
    <w:basedOn w:val="1"/>
    <w:qFormat/>
    <w:uiPriority w:val="0"/>
    <w:pPr>
      <w:spacing w:after="0" w:line="320" w:lineRule="exact"/>
      <w:ind w:left="250" w:leftChars="100" w:hanging="150" w:hangingChars="150"/>
      <w:contextualSpacing w:val="0"/>
    </w:pPr>
    <w:rPr>
      <w:spacing w:val="0"/>
      <w:kern w:val="2"/>
      <w:sz w:val="21"/>
      <w:szCs w:val="24"/>
    </w:rPr>
  </w:style>
  <w:style w:type="paragraph" w:customStyle="1" w:styleId="785">
    <w:name w:val="tytytyty"/>
    <w:basedOn w:val="1"/>
    <w:link w:val="786"/>
    <w:qFormat/>
    <w:uiPriority w:val="0"/>
    <w:pPr>
      <w:spacing w:after="0"/>
      <w:ind w:left="359" w:leftChars="171" w:firstLine="480" w:firstLineChars="200"/>
      <w:contextualSpacing w:val="0"/>
    </w:pPr>
    <w:rPr>
      <w:spacing w:val="0"/>
      <w:kern w:val="2"/>
      <w:szCs w:val="24"/>
    </w:rPr>
  </w:style>
  <w:style w:type="character" w:customStyle="1" w:styleId="786">
    <w:name w:val="tytytyty Char"/>
    <w:link w:val="785"/>
    <w:qFormat/>
    <w:uiPriority w:val="0"/>
    <w:rPr>
      <w:rFonts w:ascii="Times New Roman" w:hAnsi="Times New Roman" w:eastAsia="宋体" w:cs="Times New Roman"/>
      <w:kern w:val="2"/>
      <w:sz w:val="24"/>
      <w:szCs w:val="24"/>
    </w:rPr>
  </w:style>
  <w:style w:type="paragraph" w:customStyle="1" w:styleId="787">
    <w:name w:val="样式 首行缩进:  2 字符1"/>
    <w:basedOn w:val="1"/>
    <w:qFormat/>
    <w:uiPriority w:val="0"/>
    <w:pPr>
      <w:spacing w:after="0"/>
      <w:ind w:firstLine="480" w:firstLineChars="200"/>
      <w:contextualSpacing w:val="0"/>
    </w:pPr>
    <w:rPr>
      <w:rFonts w:cs="宋体"/>
      <w:spacing w:val="0"/>
      <w:kern w:val="2"/>
    </w:rPr>
  </w:style>
  <w:style w:type="paragraph" w:customStyle="1" w:styleId="788">
    <w:name w:val="list1"/>
    <w:basedOn w:val="1"/>
    <w:qFormat/>
    <w:uiPriority w:val="0"/>
    <w:pPr>
      <w:numPr>
        <w:ilvl w:val="0"/>
        <w:numId w:val="35"/>
      </w:numPr>
      <w:spacing w:beforeLines="50" w:after="0" w:afterLines="50" w:line="240" w:lineRule="auto"/>
      <w:ind w:firstLine="0"/>
      <w:contextualSpacing w:val="0"/>
    </w:pPr>
    <w:rPr>
      <w:spacing w:val="0"/>
      <w:kern w:val="2"/>
      <w:szCs w:val="24"/>
    </w:rPr>
  </w:style>
  <w:style w:type="paragraph" w:customStyle="1" w:styleId="789">
    <w:name w:val="_标题"/>
    <w:basedOn w:val="1"/>
    <w:next w:val="338"/>
    <w:link w:val="790"/>
    <w:qFormat/>
    <w:uiPriority w:val="0"/>
    <w:pPr>
      <w:spacing w:before="360" w:after="360" w:line="240" w:lineRule="auto"/>
      <w:ind w:firstLine="0"/>
      <w:contextualSpacing w:val="0"/>
      <w:jc w:val="center"/>
      <w:outlineLvl w:val="0"/>
    </w:pPr>
    <w:rPr>
      <w:rFonts w:ascii="Arial" w:hAnsi="Arial" w:eastAsia="黑体" w:cs="Arial"/>
      <w:bCs/>
      <w:spacing w:val="0"/>
      <w:kern w:val="2"/>
      <w:sz w:val="32"/>
      <w:szCs w:val="32"/>
    </w:rPr>
  </w:style>
  <w:style w:type="character" w:customStyle="1" w:styleId="790">
    <w:name w:val="_标题 Char"/>
    <w:link w:val="789"/>
    <w:qFormat/>
    <w:uiPriority w:val="0"/>
    <w:rPr>
      <w:rFonts w:ascii="Arial" w:hAnsi="Arial" w:eastAsia="黑体" w:cs="Arial"/>
      <w:bCs/>
      <w:kern w:val="2"/>
      <w:sz w:val="32"/>
      <w:szCs w:val="32"/>
    </w:rPr>
  </w:style>
  <w:style w:type="paragraph" w:customStyle="1" w:styleId="791">
    <w:name w:val="缩进四号"/>
    <w:basedOn w:val="1"/>
    <w:qFormat/>
    <w:uiPriority w:val="0"/>
    <w:pPr>
      <w:tabs>
        <w:tab w:val="left" w:pos="425"/>
      </w:tabs>
      <w:spacing w:after="0" w:line="520" w:lineRule="exact"/>
      <w:ind w:left="425" w:hanging="425" w:firstLineChars="200"/>
      <w:contextualSpacing w:val="0"/>
    </w:pPr>
    <w:rPr>
      <w:rFonts w:ascii="宋体"/>
      <w:spacing w:val="0"/>
      <w:kern w:val="2"/>
    </w:rPr>
  </w:style>
  <w:style w:type="paragraph" w:customStyle="1" w:styleId="792">
    <w:name w:val="属性描述"/>
    <w:basedOn w:val="1"/>
    <w:qFormat/>
    <w:uiPriority w:val="0"/>
    <w:pPr>
      <w:spacing w:after="0" w:line="320" w:lineRule="exact"/>
      <w:ind w:left="567" w:firstLine="0"/>
      <w:contextualSpacing w:val="0"/>
    </w:pPr>
    <w:rPr>
      <w:spacing w:val="0"/>
      <w:kern w:val="2"/>
      <w:sz w:val="21"/>
      <w:szCs w:val="24"/>
    </w:rPr>
  </w:style>
  <w:style w:type="character" w:customStyle="1" w:styleId="793">
    <w:name w:val="样式 小三"/>
    <w:qFormat/>
    <w:uiPriority w:val="0"/>
    <w:rPr>
      <w:sz w:val="28"/>
    </w:rPr>
  </w:style>
  <w:style w:type="paragraph" w:customStyle="1" w:styleId="794">
    <w:name w:val="标题-作者"/>
    <w:basedOn w:val="1"/>
    <w:next w:val="21"/>
    <w:qFormat/>
    <w:uiPriority w:val="0"/>
    <w:pPr>
      <w:spacing w:after="0" w:line="240" w:lineRule="auto"/>
      <w:ind w:firstLine="0"/>
      <w:contextualSpacing w:val="0"/>
      <w:jc w:val="center"/>
    </w:pPr>
    <w:rPr>
      <w:rFonts w:ascii="Arial" w:hAnsi="Arial" w:eastAsia="黑体"/>
      <w:i/>
      <w:spacing w:val="0"/>
      <w:kern w:val="2"/>
    </w:rPr>
  </w:style>
  <w:style w:type="paragraph" w:customStyle="1" w:styleId="795">
    <w:name w:val="样式 标题 3 + 仿宋_GB2312 小四"/>
    <w:basedOn w:val="6"/>
    <w:qFormat/>
    <w:uiPriority w:val="0"/>
    <w:pPr>
      <w:keepNext/>
      <w:keepLines/>
      <w:numPr>
        <w:ilvl w:val="0"/>
        <w:numId w:val="0"/>
      </w:numPr>
      <w:tabs>
        <w:tab w:val="left" w:pos="432"/>
        <w:tab w:val="left" w:pos="576"/>
        <w:tab w:val="left" w:pos="720"/>
        <w:tab w:val="left" w:pos="1740"/>
        <w:tab w:val="clear" w:pos="1440"/>
        <w:tab w:val="clear" w:pos="2880"/>
      </w:tabs>
      <w:suppressAutoHyphens/>
      <w:spacing w:before="260" w:after="260" w:line="240" w:lineRule="atLeast"/>
      <w:ind w:left="720" w:hanging="720"/>
      <w:contextualSpacing w:val="0"/>
      <w:jc w:val="both"/>
    </w:pPr>
    <w:rPr>
      <w:rFonts w:ascii="Cambria" w:hAnsi="Cambria" w:eastAsia="Cambria"/>
      <w:b/>
      <w:bCs/>
      <w:spacing w:val="0"/>
      <w:kern w:val="2"/>
      <w:sz w:val="24"/>
      <w:szCs w:val="32"/>
    </w:rPr>
  </w:style>
  <w:style w:type="paragraph" w:customStyle="1" w:styleId="796">
    <w:name w:val="样式 标题 1 + 自定义颜(RGB(2550102))"/>
    <w:basedOn w:val="4"/>
    <w:qFormat/>
    <w:uiPriority w:val="0"/>
    <w:pPr>
      <w:numPr>
        <w:ilvl w:val="0"/>
        <w:numId w:val="36"/>
      </w:numPr>
      <w:tabs>
        <w:tab w:val="left" w:pos="0"/>
        <w:tab w:val="left" w:pos="432"/>
      </w:tabs>
      <w:spacing w:line="578" w:lineRule="auto"/>
      <w:ind w:left="432" w:firstLine="0"/>
      <w:contextualSpacing w:val="0"/>
    </w:pPr>
    <w:rPr>
      <w:color w:val="FF0066"/>
      <w:spacing w:val="0"/>
    </w:rPr>
  </w:style>
  <w:style w:type="paragraph" w:customStyle="1" w:styleId="797">
    <w:name w:val="样式 标题 5 + 左侧:  0 厘米 首行缩进:  0 厘米"/>
    <w:basedOn w:val="8"/>
    <w:qFormat/>
    <w:uiPriority w:val="0"/>
    <w:pPr>
      <w:numPr>
        <w:ilvl w:val="0"/>
        <w:numId w:val="37"/>
      </w:numPr>
      <w:tabs>
        <w:tab w:val="left" w:pos="432"/>
        <w:tab w:val="left" w:pos="576"/>
        <w:tab w:val="left" w:pos="720"/>
        <w:tab w:val="left" w:pos="840"/>
        <w:tab w:val="left" w:pos="1440"/>
      </w:tabs>
      <w:suppressAutoHyphens/>
      <w:spacing w:line="376" w:lineRule="auto"/>
      <w:ind w:left="432" w:hanging="432"/>
      <w:contextualSpacing w:val="0"/>
    </w:pPr>
    <w:rPr>
      <w:rFonts w:cs="宋体"/>
      <w:spacing w:val="0"/>
      <w:kern w:val="2"/>
      <w:szCs w:val="20"/>
    </w:rPr>
  </w:style>
  <w:style w:type="character" w:customStyle="1" w:styleId="798">
    <w:name w:val="Char Char36"/>
    <w:semiHidden/>
    <w:qFormat/>
    <w:uiPriority w:val="0"/>
    <w:rPr>
      <w:rFonts w:eastAsia="宋体"/>
      <w:kern w:val="2"/>
      <w:sz w:val="24"/>
      <w:szCs w:val="24"/>
      <w:lang w:val="en-US" w:eastAsia="zh-CN" w:bidi="ar-SA"/>
    </w:rPr>
  </w:style>
  <w:style w:type="character" w:customStyle="1" w:styleId="799">
    <w:name w:val="彩色网格 - 强调文字颜色 1 Char"/>
    <w:qFormat/>
    <w:uiPriority w:val="0"/>
    <w:rPr>
      <w:i/>
      <w:iCs/>
      <w:color w:val="000000"/>
      <w:kern w:val="2"/>
      <w:sz w:val="24"/>
      <w:szCs w:val="24"/>
    </w:rPr>
  </w:style>
  <w:style w:type="character" w:customStyle="1" w:styleId="800">
    <w:name w:val="浅色底纹 - 强调文字颜色 2 Char"/>
    <w:qFormat/>
    <w:uiPriority w:val="0"/>
    <w:rPr>
      <w:b/>
      <w:bCs/>
      <w:i/>
      <w:iCs/>
      <w:color w:val="4F81BD"/>
      <w:kern w:val="2"/>
      <w:sz w:val="24"/>
      <w:szCs w:val="24"/>
    </w:rPr>
  </w:style>
  <w:style w:type="character" w:customStyle="1" w:styleId="801">
    <w:name w:val="无格式表格 35"/>
    <w:qFormat/>
    <w:uiPriority w:val="0"/>
    <w:rPr>
      <w:i/>
      <w:iCs/>
      <w:color w:val="808080"/>
    </w:rPr>
  </w:style>
  <w:style w:type="character" w:customStyle="1" w:styleId="802">
    <w:name w:val="无格式表格 45"/>
    <w:qFormat/>
    <w:uiPriority w:val="0"/>
    <w:rPr>
      <w:b/>
      <w:bCs/>
      <w:i/>
      <w:iCs/>
      <w:color w:val="4F81BD"/>
    </w:rPr>
  </w:style>
  <w:style w:type="character" w:customStyle="1" w:styleId="803">
    <w:name w:val="无格式表格 55"/>
    <w:qFormat/>
    <w:uiPriority w:val="0"/>
    <w:rPr>
      <w:smallCaps/>
      <w:color w:val="C0504D"/>
      <w:u w:val="single"/>
    </w:rPr>
  </w:style>
  <w:style w:type="character" w:customStyle="1" w:styleId="804">
    <w:name w:val="网格型浅色5"/>
    <w:qFormat/>
    <w:uiPriority w:val="0"/>
    <w:rPr>
      <w:b/>
      <w:bCs/>
      <w:smallCaps/>
      <w:color w:val="C0504D"/>
      <w:spacing w:val="5"/>
      <w:u w:val="single"/>
    </w:rPr>
  </w:style>
  <w:style w:type="character" w:customStyle="1" w:styleId="805">
    <w:name w:val="网格表 1 浅色6"/>
    <w:qFormat/>
    <w:uiPriority w:val="0"/>
    <w:rPr>
      <w:b/>
      <w:bCs/>
      <w:smallCaps/>
      <w:spacing w:val="5"/>
    </w:rPr>
  </w:style>
  <w:style w:type="paragraph" w:customStyle="1" w:styleId="806">
    <w:name w:val="样式 样式2 + 左侧:  1 字符 右侧:  1 字符"/>
    <w:basedOn w:val="1"/>
    <w:qFormat/>
    <w:uiPriority w:val="0"/>
    <w:pPr>
      <w:tabs>
        <w:tab w:val="left" w:pos="0"/>
      </w:tabs>
      <w:spacing w:after="0" w:line="240" w:lineRule="auto"/>
      <w:ind w:firstLine="0"/>
      <w:contextualSpacing w:val="0"/>
    </w:pPr>
    <w:rPr>
      <w:spacing w:val="0"/>
      <w:kern w:val="2"/>
      <w:sz w:val="21"/>
      <w:szCs w:val="24"/>
    </w:rPr>
  </w:style>
  <w:style w:type="paragraph" w:customStyle="1" w:styleId="807">
    <w:name w:val="font8"/>
    <w:basedOn w:val="1"/>
    <w:qFormat/>
    <w:uiPriority w:val="0"/>
    <w:pPr>
      <w:widowControl/>
      <w:spacing w:before="100" w:beforeAutospacing="1" w:after="100" w:afterAutospacing="1" w:line="240" w:lineRule="auto"/>
      <w:ind w:firstLine="0"/>
      <w:contextualSpacing w:val="0"/>
      <w:jc w:val="left"/>
    </w:pPr>
    <w:rPr>
      <w:rFonts w:ascii="Arial" w:hAnsi="Arial" w:cs="Arial"/>
      <w:b/>
      <w:bCs/>
      <w:color w:val="000000"/>
      <w:spacing w:val="0"/>
      <w:sz w:val="20"/>
    </w:rPr>
  </w:style>
  <w:style w:type="paragraph" w:customStyle="1" w:styleId="808">
    <w:name w:val="font9"/>
    <w:basedOn w:val="1"/>
    <w:qFormat/>
    <w:uiPriority w:val="0"/>
    <w:pPr>
      <w:widowControl/>
      <w:spacing w:before="100" w:beforeAutospacing="1" w:after="100" w:afterAutospacing="1" w:line="240" w:lineRule="auto"/>
      <w:ind w:firstLine="0"/>
      <w:contextualSpacing w:val="0"/>
      <w:jc w:val="left"/>
    </w:pPr>
    <w:rPr>
      <w:rFonts w:hint="eastAsia" w:ascii="宋体" w:hAnsi="宋体"/>
      <w:b/>
      <w:bCs/>
      <w:color w:val="000000"/>
      <w:spacing w:val="0"/>
      <w:sz w:val="20"/>
    </w:rPr>
  </w:style>
  <w:style w:type="paragraph" w:customStyle="1" w:styleId="809">
    <w:name w:val="font10"/>
    <w:basedOn w:val="1"/>
    <w:qFormat/>
    <w:uiPriority w:val="0"/>
    <w:pPr>
      <w:widowControl/>
      <w:spacing w:before="100" w:beforeAutospacing="1" w:after="100" w:afterAutospacing="1" w:line="240" w:lineRule="auto"/>
      <w:ind w:firstLine="0"/>
      <w:contextualSpacing w:val="0"/>
      <w:jc w:val="left"/>
    </w:pPr>
    <w:rPr>
      <w:rFonts w:ascii="Arial" w:hAnsi="Arial" w:cs="Arial"/>
      <w:b/>
      <w:bCs/>
      <w:color w:val="FF0000"/>
      <w:spacing w:val="0"/>
      <w:sz w:val="20"/>
    </w:rPr>
  </w:style>
  <w:style w:type="paragraph" w:customStyle="1" w:styleId="810">
    <w:name w:val="font12"/>
    <w:basedOn w:val="1"/>
    <w:qFormat/>
    <w:uiPriority w:val="0"/>
    <w:pPr>
      <w:widowControl/>
      <w:spacing w:before="100" w:beforeAutospacing="1" w:after="100" w:afterAutospacing="1" w:line="240" w:lineRule="auto"/>
      <w:ind w:firstLine="0"/>
      <w:contextualSpacing w:val="0"/>
      <w:jc w:val="left"/>
    </w:pPr>
    <w:rPr>
      <w:rFonts w:hint="eastAsia" w:ascii="宋体" w:hAnsi="宋体"/>
      <w:color w:val="FF0000"/>
      <w:spacing w:val="0"/>
      <w:sz w:val="22"/>
      <w:szCs w:val="22"/>
    </w:rPr>
  </w:style>
  <w:style w:type="paragraph" w:customStyle="1" w:styleId="811">
    <w:name w:val="font13"/>
    <w:basedOn w:val="1"/>
    <w:qFormat/>
    <w:uiPriority w:val="0"/>
    <w:pPr>
      <w:widowControl/>
      <w:spacing w:before="100" w:beforeAutospacing="1" w:after="100" w:afterAutospacing="1" w:line="240" w:lineRule="auto"/>
      <w:ind w:firstLine="0"/>
      <w:contextualSpacing w:val="0"/>
      <w:jc w:val="left"/>
    </w:pPr>
    <w:rPr>
      <w:rFonts w:hint="eastAsia" w:ascii="Cambria" w:hAnsi="宋体" w:eastAsia="Cambria"/>
      <w:spacing w:val="0"/>
      <w:sz w:val="21"/>
      <w:szCs w:val="21"/>
    </w:rPr>
  </w:style>
  <w:style w:type="paragraph" w:customStyle="1" w:styleId="8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left"/>
    </w:pPr>
    <w:rPr>
      <w:rFonts w:hint="eastAsia" w:ascii="宋体" w:hAnsi="宋体"/>
      <w:spacing w:val="0"/>
      <w:sz w:val="22"/>
      <w:szCs w:val="22"/>
    </w:rPr>
  </w:style>
  <w:style w:type="paragraph" w:customStyle="1" w:styleId="8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left"/>
    </w:pPr>
    <w:rPr>
      <w:rFonts w:hint="eastAsia" w:ascii="宋体" w:hAnsi="宋体"/>
      <w:color w:val="FF0000"/>
      <w:spacing w:val="0"/>
      <w:sz w:val="22"/>
      <w:szCs w:val="22"/>
    </w:rPr>
  </w:style>
  <w:style w:type="paragraph" w:customStyle="1" w:styleId="8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textAlignment w:val="center"/>
    </w:pPr>
    <w:rPr>
      <w:rFonts w:hint="eastAsia" w:ascii="宋体" w:hAnsi="宋体"/>
      <w:spacing w:val="0"/>
      <w:szCs w:val="24"/>
    </w:rPr>
  </w:style>
  <w:style w:type="paragraph" w:customStyle="1" w:styleId="8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hint="eastAsia" w:ascii="宋体" w:hAnsi="宋体"/>
      <w:spacing w:val="0"/>
      <w:szCs w:val="24"/>
    </w:rPr>
  </w:style>
  <w:style w:type="paragraph" w:customStyle="1" w:styleId="8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left"/>
    </w:pPr>
    <w:rPr>
      <w:rFonts w:ascii="宋体" w:hAnsi="宋体"/>
      <w:spacing w:val="0"/>
      <w:szCs w:val="24"/>
    </w:rPr>
  </w:style>
  <w:style w:type="paragraph" w:customStyle="1" w:styleId="8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b/>
      <w:bCs/>
      <w:spacing w:val="0"/>
      <w:szCs w:val="24"/>
    </w:rPr>
  </w:style>
  <w:style w:type="paragraph" w:customStyle="1" w:styleId="8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hint="eastAsia" w:ascii="宋体" w:hAnsi="宋体"/>
      <w:b/>
      <w:bCs/>
      <w:spacing w:val="0"/>
      <w:sz w:val="22"/>
      <w:szCs w:val="22"/>
    </w:rPr>
  </w:style>
  <w:style w:type="paragraph" w:customStyle="1" w:styleId="81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b/>
      <w:bCs/>
      <w:spacing w:val="0"/>
      <w:sz w:val="22"/>
      <w:szCs w:val="22"/>
    </w:rPr>
  </w:style>
  <w:style w:type="paragraph" w:customStyle="1" w:styleId="82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b/>
      <w:bCs/>
      <w:color w:val="FF0000"/>
      <w:spacing w:val="0"/>
      <w:szCs w:val="24"/>
    </w:rPr>
  </w:style>
  <w:style w:type="paragraph" w:customStyle="1" w:styleId="82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b/>
      <w:bCs/>
      <w:color w:val="FF0000"/>
      <w:spacing w:val="0"/>
      <w:szCs w:val="24"/>
    </w:rPr>
  </w:style>
  <w:style w:type="paragraph" w:customStyle="1" w:styleId="82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b/>
      <w:bCs/>
      <w:spacing w:val="0"/>
      <w:szCs w:val="24"/>
    </w:rPr>
  </w:style>
  <w:style w:type="paragraph" w:customStyle="1" w:styleId="8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left"/>
    </w:pPr>
    <w:rPr>
      <w:b/>
      <w:bCs/>
      <w:spacing w:val="0"/>
      <w:sz w:val="22"/>
      <w:szCs w:val="22"/>
    </w:rPr>
  </w:style>
  <w:style w:type="paragraph" w:customStyle="1" w:styleId="824">
    <w:name w:val="xl3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ind w:firstLine="0"/>
      <w:contextualSpacing w:val="0"/>
      <w:jc w:val="center"/>
      <w:textAlignment w:val="center"/>
    </w:pPr>
    <w:rPr>
      <w:rFonts w:hint="eastAsia" w:ascii="宋体" w:hAnsi="宋体"/>
      <w:spacing w:val="0"/>
      <w:szCs w:val="24"/>
    </w:rPr>
  </w:style>
  <w:style w:type="paragraph" w:customStyle="1" w:styleId="825">
    <w:name w:val="xl3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textAlignment w:val="center"/>
    </w:pPr>
    <w:rPr>
      <w:rFonts w:hint="eastAsia" w:ascii="宋体" w:hAnsi="宋体"/>
      <w:spacing w:val="0"/>
      <w:szCs w:val="24"/>
    </w:rPr>
  </w:style>
  <w:style w:type="paragraph" w:customStyle="1" w:styleId="826">
    <w:name w:val="xl4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textAlignment w:val="center"/>
    </w:pPr>
    <w:rPr>
      <w:rFonts w:hint="eastAsia" w:ascii="宋体" w:hAnsi="宋体"/>
      <w:spacing w:val="0"/>
      <w:szCs w:val="24"/>
    </w:rPr>
  </w:style>
  <w:style w:type="paragraph" w:customStyle="1" w:styleId="827">
    <w:name w:val="xl4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ind w:firstLine="0"/>
      <w:contextualSpacing w:val="0"/>
      <w:jc w:val="center"/>
      <w:textAlignment w:val="center"/>
    </w:pPr>
    <w:rPr>
      <w:rFonts w:hint="eastAsia" w:ascii="宋体" w:hAnsi="宋体"/>
      <w:spacing w:val="0"/>
      <w:szCs w:val="24"/>
    </w:rPr>
  </w:style>
  <w:style w:type="paragraph" w:customStyle="1" w:styleId="828">
    <w:name w:val="xl4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contextualSpacing w:val="0"/>
      <w:jc w:val="center"/>
      <w:textAlignment w:val="center"/>
    </w:pPr>
    <w:rPr>
      <w:rFonts w:hint="eastAsia" w:ascii="宋体" w:hAnsi="宋体"/>
      <w:spacing w:val="0"/>
      <w:szCs w:val="24"/>
    </w:rPr>
  </w:style>
  <w:style w:type="paragraph" w:customStyle="1" w:styleId="829">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contextualSpacing w:val="0"/>
      <w:jc w:val="center"/>
      <w:textAlignment w:val="center"/>
    </w:pPr>
    <w:rPr>
      <w:rFonts w:hint="eastAsia" w:ascii="宋体" w:hAnsi="宋体"/>
      <w:spacing w:val="0"/>
      <w:szCs w:val="24"/>
    </w:rPr>
  </w:style>
  <w:style w:type="paragraph" w:customStyle="1" w:styleId="830">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spacing w:val="0"/>
      <w:szCs w:val="24"/>
    </w:rPr>
  </w:style>
  <w:style w:type="paragraph" w:customStyle="1" w:styleId="831">
    <w:name w:val="xl4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contextualSpacing w:val="0"/>
      <w:jc w:val="left"/>
    </w:pPr>
    <w:rPr>
      <w:spacing w:val="0"/>
      <w:sz w:val="21"/>
      <w:szCs w:val="21"/>
    </w:rPr>
  </w:style>
  <w:style w:type="paragraph" w:customStyle="1" w:styleId="832">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ind w:firstLine="0"/>
      <w:contextualSpacing w:val="0"/>
      <w:jc w:val="left"/>
    </w:pPr>
    <w:rPr>
      <w:rFonts w:ascii="宋体" w:hAnsi="宋体"/>
      <w:spacing w:val="0"/>
      <w:szCs w:val="24"/>
    </w:rPr>
  </w:style>
  <w:style w:type="paragraph" w:customStyle="1" w:styleId="833">
    <w:name w:val="xl4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40" w:lineRule="auto"/>
      <w:ind w:firstLine="0"/>
      <w:contextualSpacing w:val="0"/>
      <w:jc w:val="center"/>
    </w:pPr>
    <w:rPr>
      <w:rFonts w:ascii="宋体" w:hAnsi="宋体"/>
      <w:spacing w:val="0"/>
      <w:szCs w:val="24"/>
    </w:rPr>
  </w:style>
  <w:style w:type="paragraph" w:customStyle="1" w:styleId="834">
    <w:name w:val="xl4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contextualSpacing w:val="0"/>
      <w:jc w:val="left"/>
    </w:pPr>
    <w:rPr>
      <w:rFonts w:hint="eastAsia" w:ascii="宋体" w:hAnsi="宋体"/>
      <w:spacing w:val="0"/>
      <w:sz w:val="22"/>
      <w:szCs w:val="22"/>
    </w:rPr>
  </w:style>
  <w:style w:type="paragraph" w:customStyle="1" w:styleId="835">
    <w:name w:val="xl4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contextualSpacing w:val="0"/>
      <w:jc w:val="center"/>
    </w:pPr>
    <w:rPr>
      <w:rFonts w:hint="eastAsia" w:ascii="宋体" w:hAnsi="宋体"/>
      <w:b/>
      <w:bCs/>
      <w:spacing w:val="0"/>
      <w:sz w:val="22"/>
      <w:szCs w:val="22"/>
    </w:rPr>
  </w:style>
  <w:style w:type="paragraph" w:customStyle="1" w:styleId="836">
    <w:name w:val="xl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contextualSpacing w:val="0"/>
      <w:jc w:val="center"/>
    </w:pPr>
    <w:rPr>
      <w:rFonts w:ascii="宋体" w:hAnsi="宋体"/>
      <w:b/>
      <w:bCs/>
      <w:spacing w:val="0"/>
      <w:szCs w:val="24"/>
    </w:rPr>
  </w:style>
  <w:style w:type="paragraph" w:customStyle="1" w:styleId="837">
    <w:name w:val="xl5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ind w:firstLine="0"/>
      <w:contextualSpacing w:val="0"/>
      <w:jc w:val="left"/>
    </w:pPr>
    <w:rPr>
      <w:spacing w:val="0"/>
      <w:sz w:val="21"/>
      <w:szCs w:val="21"/>
    </w:rPr>
  </w:style>
  <w:style w:type="paragraph" w:customStyle="1" w:styleId="838">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ind w:firstLine="0"/>
      <w:contextualSpacing w:val="0"/>
      <w:jc w:val="left"/>
    </w:pPr>
    <w:rPr>
      <w:rFonts w:hint="eastAsia" w:ascii="宋体" w:hAnsi="宋体"/>
      <w:spacing w:val="0"/>
      <w:szCs w:val="24"/>
    </w:rPr>
  </w:style>
  <w:style w:type="paragraph" w:customStyle="1" w:styleId="839">
    <w:name w:val="xl5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contextualSpacing w:val="0"/>
      <w:jc w:val="left"/>
    </w:pPr>
    <w:rPr>
      <w:b/>
      <w:bCs/>
      <w:spacing w:val="0"/>
      <w:szCs w:val="24"/>
    </w:rPr>
  </w:style>
  <w:style w:type="paragraph" w:customStyle="1" w:styleId="840">
    <w:name w:val="xl54"/>
    <w:basedOn w:val="1"/>
    <w:qFormat/>
    <w:uiPriority w:val="0"/>
    <w:pPr>
      <w:widowControl/>
      <w:pBdr>
        <w:top w:val="single" w:color="auto" w:sz="4" w:space="0"/>
        <w:bottom w:val="single" w:color="auto" w:sz="4" w:space="0"/>
      </w:pBdr>
      <w:spacing w:before="100" w:beforeAutospacing="1" w:after="100" w:afterAutospacing="1" w:line="240" w:lineRule="auto"/>
      <w:ind w:firstLine="0"/>
      <w:contextualSpacing w:val="0"/>
      <w:jc w:val="left"/>
    </w:pPr>
    <w:rPr>
      <w:b/>
      <w:bCs/>
      <w:spacing w:val="0"/>
      <w:szCs w:val="24"/>
    </w:rPr>
  </w:style>
  <w:style w:type="paragraph" w:customStyle="1" w:styleId="841">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contextualSpacing w:val="0"/>
      <w:jc w:val="left"/>
    </w:pPr>
    <w:rPr>
      <w:b/>
      <w:bCs/>
      <w:spacing w:val="0"/>
      <w:szCs w:val="24"/>
    </w:rPr>
  </w:style>
  <w:style w:type="paragraph" w:customStyle="1" w:styleId="842">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contextualSpacing w:val="0"/>
      <w:jc w:val="center"/>
    </w:pPr>
    <w:rPr>
      <w:rFonts w:ascii="宋体" w:hAnsi="宋体"/>
      <w:b/>
      <w:bCs/>
      <w:spacing w:val="0"/>
      <w:szCs w:val="24"/>
    </w:rPr>
  </w:style>
  <w:style w:type="paragraph" w:customStyle="1" w:styleId="843">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b/>
      <w:bCs/>
      <w:spacing w:val="0"/>
      <w:szCs w:val="24"/>
    </w:rPr>
  </w:style>
  <w:style w:type="paragraph" w:customStyle="1" w:styleId="844">
    <w:name w:val="样式 标题 2 + 仿宋_GB2312 小四 行距: 1.5 倍行距"/>
    <w:basedOn w:val="5"/>
    <w:qFormat/>
    <w:uiPriority w:val="0"/>
    <w:pPr>
      <w:keepNext/>
      <w:keepLines/>
      <w:pageBreakBefore w:val="0"/>
      <w:tabs>
        <w:tab w:val="left" w:pos="432"/>
        <w:tab w:val="left" w:pos="549"/>
      </w:tabs>
      <w:spacing w:before="260" w:after="260" w:line="360" w:lineRule="auto"/>
      <w:ind w:left="549" w:hanging="431" w:firstLineChars="49"/>
      <w:contextualSpacing w:val="0"/>
      <w:jc w:val="both"/>
    </w:pPr>
    <w:rPr>
      <w:rFonts w:ascii="Cambria" w:hAnsi="Arial" w:eastAsia="Cambria" w:cs="宋体"/>
      <w:bCs/>
      <w:spacing w:val="0"/>
      <w:kern w:val="2"/>
      <w:sz w:val="24"/>
    </w:rPr>
  </w:style>
  <w:style w:type="character" w:customStyle="1" w:styleId="845">
    <w:name w:val="Char Char24"/>
    <w:semiHidden/>
    <w:qFormat/>
    <w:uiPriority w:val="0"/>
    <w:rPr>
      <w:rFonts w:ascii="Times New Roman" w:hAnsi="Times New Roman"/>
      <w:kern w:val="2"/>
      <w:sz w:val="21"/>
      <w:szCs w:val="24"/>
      <w:shd w:val="clear" w:color="auto" w:fill="000080"/>
    </w:rPr>
  </w:style>
  <w:style w:type="paragraph" w:customStyle="1" w:styleId="84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left"/>
      <w:textAlignment w:val="top"/>
    </w:pPr>
    <w:rPr>
      <w:rFonts w:ascii="宋体" w:hAnsi="宋体" w:cs="宋体"/>
      <w:spacing w:val="0"/>
      <w:szCs w:val="24"/>
    </w:rPr>
  </w:style>
  <w:style w:type="paragraph" w:customStyle="1" w:styleId="847">
    <w:name w:val="文档正文"/>
    <w:basedOn w:val="1"/>
    <w:qFormat/>
    <w:uiPriority w:val="0"/>
    <w:pPr>
      <w:numPr>
        <w:ilvl w:val="0"/>
        <w:numId w:val="38"/>
      </w:numPr>
      <w:adjustRightInd w:val="0"/>
      <w:spacing w:after="0"/>
      <w:ind w:firstLine="0"/>
      <w:contextualSpacing w:val="0"/>
      <w:textAlignment w:val="baseline"/>
    </w:pPr>
    <w:rPr>
      <w:rFonts w:ascii="宋体" w:hAnsi="宋体"/>
      <w:spacing w:val="0"/>
      <w:kern w:val="2"/>
      <w:szCs w:val="24"/>
    </w:rPr>
  </w:style>
  <w:style w:type="paragraph" w:customStyle="1" w:styleId="848">
    <w:name w:val="项目符号缩进"/>
    <w:basedOn w:val="1"/>
    <w:qFormat/>
    <w:uiPriority w:val="0"/>
    <w:pPr>
      <w:widowControl/>
      <w:overflowPunct w:val="0"/>
      <w:autoSpaceDE w:val="0"/>
      <w:autoSpaceDN w:val="0"/>
      <w:adjustRightInd w:val="0"/>
      <w:spacing w:after="0"/>
      <w:ind w:firstLine="0"/>
      <w:contextualSpacing w:val="0"/>
      <w:jc w:val="left"/>
    </w:pPr>
    <w:rPr>
      <w:rFonts w:ascii="Arial"/>
      <w:spacing w:val="0"/>
    </w:rPr>
  </w:style>
  <w:style w:type="paragraph" w:customStyle="1" w:styleId="849">
    <w:name w:val="样式 仿宋_GB2312 行距: 1.5 倍行距"/>
    <w:basedOn w:val="1"/>
    <w:qFormat/>
    <w:uiPriority w:val="0"/>
    <w:pPr>
      <w:adjustRightInd w:val="0"/>
      <w:snapToGrid w:val="0"/>
      <w:spacing w:after="0" w:line="520" w:lineRule="exact"/>
      <w:ind w:firstLine="560" w:firstLineChars="200"/>
      <w:contextualSpacing w:val="0"/>
    </w:pPr>
    <w:rPr>
      <w:rFonts w:eastAsia="Cambria"/>
      <w:spacing w:val="0"/>
      <w:kern w:val="2"/>
      <w:sz w:val="28"/>
    </w:rPr>
  </w:style>
  <w:style w:type="paragraph" w:customStyle="1" w:styleId="850">
    <w:name w:val="四号正文"/>
    <w:basedOn w:val="1"/>
    <w:qFormat/>
    <w:uiPriority w:val="0"/>
    <w:pPr>
      <w:spacing w:after="0"/>
      <w:ind w:firstLine="560" w:firstLineChars="200"/>
      <w:contextualSpacing w:val="0"/>
    </w:pPr>
    <w:rPr>
      <w:spacing w:val="0"/>
      <w:kern w:val="2"/>
      <w:sz w:val="28"/>
      <w:szCs w:val="28"/>
    </w:rPr>
  </w:style>
  <w:style w:type="paragraph" w:customStyle="1" w:styleId="851">
    <w:name w:val="图"/>
    <w:next w:val="1"/>
    <w:qFormat/>
    <w:uiPriority w:val="0"/>
    <w:pPr>
      <w:numPr>
        <w:ilvl w:val="0"/>
        <w:numId w:val="39"/>
      </w:numPr>
      <w:tabs>
        <w:tab w:val="left" w:pos="360"/>
        <w:tab w:val="clear" w:pos="0"/>
      </w:tabs>
      <w:ind w:firstLine="0"/>
      <w:jc w:val="center"/>
    </w:pPr>
    <w:rPr>
      <w:rFonts w:ascii="黑体" w:hAnsi="宋体" w:eastAsia="黑体" w:cs="Times New Roman"/>
      <w:b/>
      <w:snapToGrid w:val="0"/>
      <w:color w:val="000000"/>
      <w:sz w:val="21"/>
      <w:szCs w:val="21"/>
      <w:lang w:val="en-US" w:eastAsia="zh-CN" w:bidi="ar-SA"/>
    </w:rPr>
  </w:style>
  <w:style w:type="character" w:customStyle="1" w:styleId="852">
    <w:name w:val="正文（首行缩进两字） Char1"/>
    <w:qFormat/>
    <w:uiPriority w:val="0"/>
    <w:rPr>
      <w:sz w:val="24"/>
    </w:rPr>
  </w:style>
  <w:style w:type="paragraph" w:customStyle="1" w:styleId="853">
    <w:name w:val="样式 标题 5H5PIM 5dashdsdddash1ds1dd1dash2ds2dd2dash3ds...1"/>
    <w:basedOn w:val="8"/>
    <w:next w:val="787"/>
    <w:qFormat/>
    <w:uiPriority w:val="0"/>
    <w:pPr>
      <w:widowControl/>
      <w:tabs>
        <w:tab w:val="left" w:pos="360"/>
        <w:tab w:val="left" w:pos="432"/>
        <w:tab w:val="left" w:pos="576"/>
        <w:tab w:val="left" w:pos="840"/>
        <w:tab w:val="left" w:pos="1008"/>
        <w:tab w:val="left" w:pos="1440"/>
      </w:tabs>
      <w:suppressAutoHyphens/>
      <w:snapToGrid w:val="0"/>
      <w:spacing w:before="120" w:after="120" w:line="360" w:lineRule="auto"/>
      <w:ind w:left="360" w:hanging="360"/>
      <w:jc w:val="left"/>
    </w:pPr>
    <w:rPr>
      <w:rFonts w:eastAsia="黑体" w:cs="宋体"/>
      <w:snapToGrid w:val="0"/>
      <w:spacing w:val="0"/>
      <w:szCs w:val="24"/>
    </w:rPr>
  </w:style>
  <w:style w:type="paragraph" w:customStyle="1" w:styleId="854">
    <w:name w:val="总体设计正文样式"/>
    <w:basedOn w:val="1"/>
    <w:qFormat/>
    <w:uiPriority w:val="99"/>
    <w:pPr>
      <w:spacing w:after="0"/>
      <w:ind w:firstLine="200" w:firstLineChars="200"/>
      <w:contextualSpacing w:val="0"/>
    </w:pPr>
    <w:rPr>
      <w:rFonts w:eastAsia="Cambria" w:cs="宋体"/>
      <w:spacing w:val="0"/>
      <w:kern w:val="2"/>
    </w:rPr>
  </w:style>
  <w:style w:type="paragraph" w:customStyle="1" w:styleId="855">
    <w:name w:val="MM-列出段落"/>
    <w:basedOn w:val="1"/>
    <w:link w:val="856"/>
    <w:qFormat/>
    <w:uiPriority w:val="0"/>
    <w:pPr>
      <w:spacing w:after="0"/>
      <w:ind w:firstLine="200" w:firstLineChars="200"/>
      <w:contextualSpacing w:val="0"/>
    </w:pPr>
    <w:rPr>
      <w:rFonts w:ascii="宋体" w:hAnsi="Calibri"/>
      <w:spacing w:val="0"/>
      <w:kern w:val="2"/>
      <w:szCs w:val="22"/>
    </w:rPr>
  </w:style>
  <w:style w:type="character" w:customStyle="1" w:styleId="856">
    <w:name w:val="列出段落-MM Char"/>
    <w:link w:val="855"/>
    <w:qFormat/>
    <w:uiPriority w:val="0"/>
    <w:rPr>
      <w:rFonts w:ascii="宋体" w:hAnsi="Calibri" w:eastAsia="宋体" w:cs="Times New Roman"/>
      <w:kern w:val="2"/>
      <w:sz w:val="24"/>
      <w:szCs w:val="22"/>
    </w:rPr>
  </w:style>
  <w:style w:type="paragraph" w:customStyle="1" w:styleId="857">
    <w:name w:val="特点标题"/>
    <w:basedOn w:val="1"/>
    <w:next w:val="47"/>
    <w:qFormat/>
    <w:uiPriority w:val="0"/>
    <w:pPr>
      <w:spacing w:after="0"/>
      <w:ind w:firstLine="482"/>
      <w:contextualSpacing w:val="0"/>
    </w:pPr>
    <w:rPr>
      <w:rFonts w:ascii="Arial" w:hAnsi="Arial"/>
      <w:spacing w:val="0"/>
      <w:kern w:val="2"/>
    </w:rPr>
  </w:style>
  <w:style w:type="character" w:customStyle="1" w:styleId="858">
    <w:name w:val="正文文字缩进 2 Char Char"/>
    <w:qFormat/>
    <w:uiPriority w:val="0"/>
    <w:rPr>
      <w:rFonts w:ascii="Arial" w:hAnsi="Arial"/>
      <w:kern w:val="2"/>
      <w:sz w:val="24"/>
      <w:szCs w:val="24"/>
    </w:rPr>
  </w:style>
  <w:style w:type="paragraph" w:customStyle="1" w:styleId="859">
    <w:name w:val="Bullet with text 2"/>
    <w:basedOn w:val="1"/>
    <w:qFormat/>
    <w:uiPriority w:val="0"/>
    <w:pPr>
      <w:widowControl/>
      <w:numPr>
        <w:ilvl w:val="0"/>
        <w:numId w:val="40"/>
      </w:numPr>
      <w:tabs>
        <w:tab w:val="left" w:pos="0"/>
        <w:tab w:val="left" w:pos="567"/>
      </w:tabs>
      <w:adjustRightInd w:val="0"/>
      <w:spacing w:after="0"/>
      <w:ind w:firstLine="0"/>
      <w:contextualSpacing w:val="0"/>
    </w:pPr>
    <w:rPr>
      <w:rFonts w:ascii="Cambria" w:hAnsi="Cambria"/>
      <w:spacing w:val="0"/>
      <w:lang w:val="en-GB"/>
    </w:rPr>
  </w:style>
  <w:style w:type="paragraph" w:customStyle="1" w:styleId="860">
    <w:name w:val="Bullet with text 5"/>
    <w:basedOn w:val="1"/>
    <w:qFormat/>
    <w:uiPriority w:val="0"/>
    <w:pPr>
      <w:widowControl/>
      <w:numPr>
        <w:ilvl w:val="0"/>
        <w:numId w:val="41"/>
      </w:numPr>
      <w:spacing w:after="0" w:line="240" w:lineRule="auto"/>
      <w:ind w:firstLine="0"/>
      <w:contextualSpacing w:val="0"/>
      <w:jc w:val="left"/>
    </w:pPr>
    <w:rPr>
      <w:rFonts w:ascii="Cambria" w:hAnsi="Cambria" w:eastAsia="Times New Roman"/>
      <w:spacing w:val="0"/>
      <w:sz w:val="20"/>
      <w:lang w:val="en-GB" w:eastAsia="en-US"/>
    </w:rPr>
  </w:style>
  <w:style w:type="paragraph" w:customStyle="1" w:styleId="861">
    <w:name w:val="Char Char Char Char Char Char Char Char Char Char Char Char Char Char Char1 Char Char Char Char"/>
    <w:basedOn w:val="1"/>
    <w:next w:val="2"/>
    <w:qFormat/>
    <w:uiPriority w:val="0"/>
    <w:pPr>
      <w:adjustRightInd w:val="0"/>
      <w:snapToGrid w:val="0"/>
      <w:spacing w:after="0"/>
      <w:ind w:firstLine="200" w:firstLineChars="200"/>
      <w:contextualSpacing w:val="0"/>
    </w:pPr>
    <w:rPr>
      <w:rFonts w:ascii="黑体" w:hAnsi="黑体"/>
      <w:spacing w:val="0"/>
      <w:kern w:val="2"/>
    </w:rPr>
  </w:style>
  <w:style w:type="paragraph" w:customStyle="1" w:styleId="862">
    <w:name w:val="样式 正文首行缩进 + 首行缩进:  2 字符"/>
    <w:basedOn w:val="74"/>
    <w:qFormat/>
    <w:uiPriority w:val="0"/>
    <w:pPr>
      <w:adjustRightInd w:val="0"/>
      <w:spacing w:after="0" w:line="360" w:lineRule="auto"/>
      <w:ind w:firstLine="480" w:firstLineChars="200"/>
      <w:contextualSpacing w:val="0"/>
      <w:textAlignment w:val="baseline"/>
    </w:pPr>
    <w:rPr>
      <w:rFonts w:cs="宋体"/>
      <w:kern w:val="0"/>
      <w:szCs w:val="20"/>
    </w:rPr>
  </w:style>
  <w:style w:type="paragraph" w:customStyle="1" w:styleId="863">
    <w:name w:val="正文文字1"/>
    <w:basedOn w:val="2"/>
    <w:qFormat/>
    <w:uiPriority w:val="0"/>
    <w:pPr>
      <w:spacing w:after="0" w:line="360" w:lineRule="auto"/>
      <w:ind w:firstLine="480" w:firstLineChars="200"/>
      <w:contextualSpacing w:val="0"/>
      <w:jc w:val="left"/>
    </w:pPr>
    <w:rPr>
      <w:spacing w:val="0"/>
      <w:kern w:val="2"/>
    </w:rPr>
  </w:style>
  <w:style w:type="paragraph" w:customStyle="1" w:styleId="864">
    <w:name w:val="缺省文本"/>
    <w:basedOn w:val="1"/>
    <w:qFormat/>
    <w:uiPriority w:val="0"/>
    <w:pPr>
      <w:autoSpaceDE w:val="0"/>
      <w:autoSpaceDN w:val="0"/>
      <w:adjustRightInd w:val="0"/>
      <w:spacing w:after="0" w:line="320" w:lineRule="atLeast"/>
      <w:ind w:firstLine="200" w:firstLineChars="200"/>
      <w:contextualSpacing w:val="0"/>
      <w:jc w:val="left"/>
    </w:pPr>
    <w:rPr>
      <w:spacing w:val="0"/>
      <w:szCs w:val="21"/>
    </w:rPr>
  </w:style>
  <w:style w:type="character" w:customStyle="1" w:styleId="865">
    <w:name w:val="目录4"/>
    <w:qFormat/>
    <w:uiPriority w:val="0"/>
    <w:rPr>
      <w:rFonts w:eastAsia="宋体"/>
      <w:sz w:val="24"/>
    </w:rPr>
  </w:style>
  <w:style w:type="paragraph" w:customStyle="1" w:styleId="866">
    <w:name w:val="样式 首行缩进:  2 字符"/>
    <w:basedOn w:val="1"/>
    <w:qFormat/>
    <w:uiPriority w:val="0"/>
    <w:pPr>
      <w:adjustRightInd w:val="0"/>
      <w:spacing w:after="0" w:line="300" w:lineRule="auto"/>
      <w:ind w:firstLine="200" w:firstLineChars="200"/>
      <w:contextualSpacing w:val="0"/>
    </w:pPr>
    <w:rPr>
      <w:rFonts w:cs="宋体"/>
      <w:spacing w:val="0"/>
    </w:rPr>
  </w:style>
  <w:style w:type="paragraph" w:customStyle="1" w:styleId="867">
    <w:name w:val="纯文本2"/>
    <w:basedOn w:val="1"/>
    <w:qFormat/>
    <w:uiPriority w:val="0"/>
    <w:pPr>
      <w:adjustRightInd w:val="0"/>
      <w:spacing w:after="0"/>
      <w:ind w:firstLine="0"/>
      <w:contextualSpacing w:val="0"/>
    </w:pPr>
    <w:rPr>
      <w:rFonts w:hint="eastAsia" w:ascii="宋体" w:hAnsi="Arial"/>
      <w:spacing w:val="0"/>
      <w:kern w:val="2"/>
      <w:sz w:val="21"/>
    </w:rPr>
  </w:style>
  <w:style w:type="paragraph" w:customStyle="1" w:styleId="868">
    <w:name w:val="基准标题"/>
    <w:basedOn w:val="1"/>
    <w:next w:val="1"/>
    <w:qFormat/>
    <w:uiPriority w:val="0"/>
    <w:pPr>
      <w:keepNext/>
      <w:keepLines/>
      <w:widowControl/>
      <w:spacing w:before="140" w:after="0" w:line="220" w:lineRule="atLeast"/>
      <w:ind w:left="1080" w:firstLine="0"/>
      <w:contextualSpacing w:val="0"/>
      <w:jc w:val="left"/>
    </w:pPr>
    <w:rPr>
      <w:rFonts w:ascii="Arial" w:hAnsi="Arial"/>
      <w:spacing w:val="-4"/>
      <w:kern w:val="28"/>
      <w:sz w:val="22"/>
    </w:rPr>
  </w:style>
  <w:style w:type="paragraph" w:customStyle="1" w:styleId="869">
    <w:name w:val="标题-文章主标题"/>
    <w:basedOn w:val="1"/>
    <w:next w:val="794"/>
    <w:qFormat/>
    <w:uiPriority w:val="0"/>
    <w:pPr>
      <w:spacing w:before="360" w:after="0" w:line="240" w:lineRule="auto"/>
      <w:ind w:left="1077" w:firstLine="0"/>
      <w:contextualSpacing w:val="0"/>
      <w:jc w:val="center"/>
      <w:outlineLvl w:val="0"/>
    </w:pPr>
    <w:rPr>
      <w:rFonts w:ascii="Calibri" w:hAnsi="Calibri" w:eastAsia="Axure Handwriting" w:cs="Arial"/>
      <w:b/>
      <w:bCs/>
      <w:spacing w:val="0"/>
      <w:kern w:val="2"/>
      <w:sz w:val="44"/>
      <w:szCs w:val="32"/>
    </w:rPr>
  </w:style>
  <w:style w:type="paragraph" w:customStyle="1" w:styleId="870">
    <w:name w:val="标题-文章副标题"/>
    <w:basedOn w:val="869"/>
    <w:qFormat/>
    <w:uiPriority w:val="0"/>
    <w:pPr>
      <w:spacing w:before="100" w:beforeAutospacing="1"/>
      <w:ind w:left="420" w:right="880"/>
    </w:pPr>
    <w:rPr>
      <w:rFonts w:ascii="Arial" w:hAnsi="Arial"/>
      <w:b w:val="0"/>
      <w:color w:val="000000"/>
      <w:sz w:val="36"/>
    </w:rPr>
  </w:style>
  <w:style w:type="paragraph" w:customStyle="1" w:styleId="871">
    <w:name w:val="正文 + 行距: 1.5 倍行距"/>
    <w:basedOn w:val="1"/>
    <w:qFormat/>
    <w:uiPriority w:val="0"/>
    <w:pPr>
      <w:spacing w:after="0"/>
      <w:ind w:firstLine="420" w:firstLineChars="200"/>
      <w:contextualSpacing w:val="0"/>
    </w:pPr>
    <w:rPr>
      <w:rFonts w:ascii="宋体" w:hAnsi="宋体"/>
      <w:spacing w:val="0"/>
      <w:kern w:val="2"/>
      <w:sz w:val="21"/>
    </w:rPr>
  </w:style>
  <w:style w:type="paragraph" w:customStyle="1" w:styleId="872">
    <w:name w:val="方案正文样式"/>
    <w:basedOn w:val="21"/>
    <w:qFormat/>
    <w:uiPriority w:val="0"/>
    <w:pPr>
      <w:adjustRightInd w:val="0"/>
      <w:spacing w:before="120" w:after="120"/>
      <w:ind w:left="600" w:firstLine="200" w:firstLineChars="0"/>
      <w:textAlignment w:val="baseline"/>
    </w:pPr>
    <w:rPr>
      <w:rFonts w:ascii="宋体" w:hAnsi="宋体" w:eastAsia="宋体"/>
      <w:color w:val="000000"/>
      <w:spacing w:val="4"/>
      <w:kern w:val="0"/>
      <w:sz w:val="21"/>
      <w:szCs w:val="20"/>
    </w:rPr>
  </w:style>
  <w:style w:type="character" w:customStyle="1" w:styleId="873">
    <w:name w:val="标题-文章主标题 Char"/>
    <w:qFormat/>
    <w:uiPriority w:val="0"/>
    <w:rPr>
      <w:rFonts w:ascii="Calibri" w:hAnsi="Calibri" w:eastAsia="Axure Handwriting" w:cs="Arial"/>
      <w:b/>
      <w:bCs/>
      <w:kern w:val="2"/>
      <w:sz w:val="44"/>
      <w:szCs w:val="32"/>
      <w:lang w:val="en-US" w:eastAsia="zh-CN" w:bidi="ar-SA"/>
    </w:rPr>
  </w:style>
  <w:style w:type="paragraph" w:customStyle="1" w:styleId="874">
    <w:name w:val="样式 首行缩进:  2 字符 行距: 1.5 倍行距 Char"/>
    <w:basedOn w:val="1"/>
    <w:link w:val="875"/>
    <w:qFormat/>
    <w:uiPriority w:val="0"/>
    <w:pPr>
      <w:adjustRightInd w:val="0"/>
      <w:spacing w:after="0"/>
      <w:ind w:firstLine="480" w:firstLineChars="200"/>
      <w:contextualSpacing w:val="0"/>
    </w:pPr>
    <w:rPr>
      <w:rFonts w:cs="宋体"/>
      <w:spacing w:val="0"/>
    </w:rPr>
  </w:style>
  <w:style w:type="character" w:customStyle="1" w:styleId="875">
    <w:name w:val="样式 首行缩进:  2 字符 行距: 1.5 倍行距 Char Char"/>
    <w:link w:val="874"/>
    <w:qFormat/>
    <w:uiPriority w:val="0"/>
    <w:rPr>
      <w:rFonts w:ascii="Times New Roman" w:hAnsi="Times New Roman" w:eastAsia="宋体" w:cs="宋体"/>
      <w:sz w:val="24"/>
    </w:rPr>
  </w:style>
  <w:style w:type="paragraph" w:customStyle="1" w:styleId="876">
    <w:name w:val="样式 标题 4 + (中文) 宋体 非加粗"/>
    <w:basedOn w:val="7"/>
    <w:qFormat/>
    <w:uiPriority w:val="0"/>
    <w:pPr>
      <w:keepNext w:val="0"/>
      <w:keepLines w:val="0"/>
      <w:widowControl/>
      <w:numPr>
        <w:ilvl w:val="0"/>
        <w:numId w:val="42"/>
      </w:numPr>
      <w:tabs>
        <w:tab w:val="left" w:pos="432"/>
        <w:tab w:val="left" w:pos="576"/>
        <w:tab w:val="left" w:pos="710"/>
        <w:tab w:val="left" w:pos="851"/>
        <w:tab w:val="left" w:pos="1440"/>
        <w:tab w:val="left" w:pos="1644"/>
      </w:tabs>
      <w:suppressAutoHyphens/>
      <w:overflowPunct w:val="0"/>
      <w:autoSpaceDE w:val="0"/>
      <w:autoSpaceDN w:val="0"/>
      <w:spacing w:before="200" w:after="0" w:line="300" w:lineRule="auto"/>
      <w:ind w:left="851" w:hanging="851"/>
      <w:contextualSpacing w:val="0"/>
    </w:pPr>
    <w:rPr>
      <w:rFonts w:ascii="Times New Roman" w:hAnsi="Times New Roman" w:eastAsia="宋体" w:cs="Times New Roman"/>
      <w:b/>
      <w:spacing w:val="0"/>
      <w:sz w:val="24"/>
      <w:szCs w:val="24"/>
    </w:rPr>
  </w:style>
  <w:style w:type="paragraph" w:customStyle="1" w:styleId="877">
    <w:name w:val="Normal (Justified)"/>
    <w:basedOn w:val="1"/>
    <w:qFormat/>
    <w:uiPriority w:val="0"/>
    <w:pPr>
      <w:widowControl/>
      <w:spacing w:after="0" w:line="240" w:lineRule="auto"/>
      <w:ind w:firstLine="0"/>
      <w:contextualSpacing w:val="0"/>
    </w:pPr>
    <w:rPr>
      <w:snapToGrid w:val="0"/>
      <w:spacing w:val="0"/>
      <w:kern w:val="28"/>
    </w:rPr>
  </w:style>
  <w:style w:type="character" w:customStyle="1" w:styleId="878">
    <w:name w:val="atitle2"/>
    <w:qFormat/>
    <w:uiPriority w:val="0"/>
  </w:style>
  <w:style w:type="paragraph" w:customStyle="1" w:styleId="879">
    <w:name w:val="Paragraph1"/>
    <w:basedOn w:val="1"/>
    <w:qFormat/>
    <w:uiPriority w:val="0"/>
    <w:pPr>
      <w:spacing w:before="80" w:after="0"/>
      <w:ind w:firstLine="0"/>
      <w:contextualSpacing w:val="0"/>
    </w:pPr>
    <w:rPr>
      <w:spacing w:val="0"/>
      <w:sz w:val="20"/>
      <w:lang w:eastAsia="en-US"/>
    </w:rPr>
  </w:style>
  <w:style w:type="paragraph" w:customStyle="1" w:styleId="880">
    <w:name w:val="样式 首行缩进:  2 字符 行距: 1.5 倍行距"/>
    <w:basedOn w:val="1"/>
    <w:qFormat/>
    <w:uiPriority w:val="0"/>
    <w:pPr>
      <w:adjustRightInd w:val="0"/>
      <w:spacing w:after="0"/>
      <w:ind w:firstLine="480" w:firstLineChars="200"/>
      <w:contextualSpacing w:val="0"/>
    </w:pPr>
    <w:rPr>
      <w:rFonts w:cs="宋体"/>
      <w:spacing w:val="0"/>
    </w:rPr>
  </w:style>
  <w:style w:type="paragraph" w:customStyle="1" w:styleId="881">
    <w:name w:val="样式 首行缩进:  2 字符 段前: 7.8 磅 段后: 7.8 磅 行距: 1.5 倍行距"/>
    <w:basedOn w:val="1"/>
    <w:qFormat/>
    <w:uiPriority w:val="0"/>
    <w:pPr>
      <w:adjustRightInd w:val="0"/>
      <w:spacing w:before="156" w:after="156"/>
      <w:ind w:firstLine="480" w:firstLineChars="200"/>
      <w:contextualSpacing w:val="0"/>
    </w:pPr>
    <w:rPr>
      <w:rFonts w:cs="宋体"/>
      <w:spacing w:val="0"/>
    </w:rPr>
  </w:style>
  <w:style w:type="paragraph" w:customStyle="1" w:styleId="882">
    <w:name w:val="样式3"/>
    <w:basedOn w:val="41"/>
    <w:qFormat/>
    <w:uiPriority w:val="0"/>
    <w:pPr>
      <w:spacing w:line="0" w:lineRule="atLeast"/>
      <w:outlineLvl w:val="0"/>
    </w:pPr>
    <w:rPr>
      <w:rFonts w:hAnsi="Arial"/>
      <w:sz w:val="28"/>
      <w:szCs w:val="20"/>
    </w:rPr>
  </w:style>
  <w:style w:type="paragraph" w:customStyle="1" w:styleId="883">
    <w:name w:val="标3"/>
    <w:basedOn w:val="1"/>
    <w:qFormat/>
    <w:uiPriority w:val="0"/>
    <w:pPr>
      <w:tabs>
        <w:tab w:val="left" w:pos="1224"/>
      </w:tabs>
      <w:adjustRightInd w:val="0"/>
      <w:snapToGrid w:val="0"/>
      <w:spacing w:before="50" w:after="0" w:line="240" w:lineRule="auto"/>
      <w:ind w:left="1224" w:hanging="1224"/>
      <w:contextualSpacing w:val="0"/>
      <w:outlineLvl w:val="2"/>
    </w:pPr>
    <w:rPr>
      <w:rFonts w:ascii="Calibri" w:hAnsi="Calibri" w:eastAsia="Cambria"/>
      <w:spacing w:val="0"/>
      <w:kern w:val="2"/>
      <w:sz w:val="28"/>
    </w:rPr>
  </w:style>
  <w:style w:type="paragraph" w:customStyle="1" w:styleId="884">
    <w:name w:val="样式 样式3 + 右侧:  0.78 厘米"/>
    <w:basedOn w:val="1"/>
    <w:qFormat/>
    <w:uiPriority w:val="0"/>
    <w:pPr>
      <w:tabs>
        <w:tab w:val="left" w:pos="8280"/>
      </w:tabs>
      <w:spacing w:after="0"/>
      <w:ind w:right="32" w:firstLine="480" w:firstLineChars="200"/>
      <w:contextualSpacing w:val="0"/>
    </w:pPr>
    <w:rPr>
      <w:bCs/>
      <w:spacing w:val="0"/>
      <w:kern w:val="2"/>
      <w:lang w:val="zh-CN"/>
    </w:rPr>
  </w:style>
  <w:style w:type="paragraph" w:customStyle="1" w:styleId="885">
    <w:name w:val="Default Text"/>
    <w:basedOn w:val="1"/>
    <w:qFormat/>
    <w:uiPriority w:val="0"/>
    <w:pPr>
      <w:widowControl/>
      <w:overflowPunct w:val="0"/>
      <w:autoSpaceDE w:val="0"/>
      <w:autoSpaceDN w:val="0"/>
      <w:adjustRightInd w:val="0"/>
      <w:spacing w:after="0" w:line="240" w:lineRule="auto"/>
      <w:ind w:firstLine="0"/>
      <w:contextualSpacing w:val="0"/>
      <w:jc w:val="left"/>
      <w:textAlignment w:val="baseline"/>
    </w:pPr>
    <w:rPr>
      <w:spacing w:val="0"/>
      <w:lang w:eastAsia="zh-TW"/>
    </w:rPr>
  </w:style>
  <w:style w:type="paragraph" w:customStyle="1" w:styleId="886">
    <w:name w:val="正文缩进小五"/>
    <w:basedOn w:val="1"/>
    <w:qFormat/>
    <w:uiPriority w:val="0"/>
    <w:pPr>
      <w:widowControl/>
      <w:spacing w:before="120" w:line="240" w:lineRule="auto"/>
      <w:ind w:firstLine="360" w:firstLineChars="200"/>
      <w:contextualSpacing w:val="0"/>
    </w:pPr>
    <w:rPr>
      <w:rFonts w:ascii="Arial" w:hAnsi="Arial"/>
      <w:spacing w:val="0"/>
      <w:sz w:val="18"/>
      <w:szCs w:val="18"/>
    </w:rPr>
  </w:style>
  <w:style w:type="paragraph" w:customStyle="1" w:styleId="887">
    <w:name w:val="正文0"/>
    <w:basedOn w:val="1"/>
    <w:qFormat/>
    <w:uiPriority w:val="0"/>
    <w:pPr>
      <w:autoSpaceDE w:val="0"/>
      <w:autoSpaceDN w:val="0"/>
      <w:adjustRightInd w:val="0"/>
      <w:spacing w:before="240" w:after="60" w:line="360" w:lineRule="atLeast"/>
      <w:ind w:firstLine="0"/>
      <w:contextualSpacing w:val="0"/>
    </w:pPr>
    <w:rPr>
      <w:b/>
      <w:spacing w:val="0"/>
    </w:rPr>
  </w:style>
  <w:style w:type="character" w:customStyle="1" w:styleId="888">
    <w:name w:val="style40"/>
    <w:qFormat/>
    <w:uiPriority w:val="0"/>
  </w:style>
  <w:style w:type="paragraph" w:customStyle="1" w:styleId="889">
    <w:name w:val="p4"/>
    <w:basedOn w:val="1"/>
    <w:qFormat/>
    <w:uiPriority w:val="0"/>
    <w:pPr>
      <w:widowControl/>
      <w:spacing w:before="100" w:beforeAutospacing="1" w:after="100" w:afterAutospacing="1"/>
      <w:ind w:firstLine="360"/>
      <w:contextualSpacing w:val="0"/>
      <w:jc w:val="left"/>
    </w:pPr>
    <w:rPr>
      <w:rFonts w:ascii="宋体" w:hAnsi="宋体"/>
      <w:spacing w:val="0"/>
      <w:szCs w:val="24"/>
    </w:rPr>
  </w:style>
  <w:style w:type="paragraph" w:customStyle="1" w:styleId="890">
    <w:name w:val="Cap_正文"/>
    <w:link w:val="891"/>
    <w:qFormat/>
    <w:uiPriority w:val="0"/>
    <w:pPr>
      <w:spacing w:after="160"/>
      <w:ind w:firstLine="200" w:firstLineChars="200"/>
    </w:pPr>
    <w:rPr>
      <w:rFonts w:ascii="Times New Roman" w:hAnsi="Times New Roman" w:eastAsia="宋体" w:cs="Times New Roman"/>
      <w:sz w:val="22"/>
      <w:szCs w:val="24"/>
      <w:lang w:val="en-US" w:eastAsia="en-CA" w:bidi="ar-SA"/>
    </w:rPr>
  </w:style>
  <w:style w:type="character" w:customStyle="1" w:styleId="891">
    <w:name w:val="Cap_正文 Char Char"/>
    <w:link w:val="890"/>
    <w:qFormat/>
    <w:uiPriority w:val="0"/>
    <w:rPr>
      <w:rFonts w:ascii="Times New Roman" w:hAnsi="Times New Roman" w:eastAsia="宋体" w:cs="Times New Roman"/>
      <w:sz w:val="22"/>
      <w:szCs w:val="24"/>
      <w:lang w:eastAsia="en-CA"/>
    </w:rPr>
  </w:style>
  <w:style w:type="paragraph" w:customStyle="1" w:styleId="892">
    <w:name w:val="Body"/>
    <w:basedOn w:val="1"/>
    <w:link w:val="893"/>
    <w:qFormat/>
    <w:uiPriority w:val="0"/>
    <w:pPr>
      <w:widowControl/>
      <w:spacing w:before="200" w:line="240" w:lineRule="auto"/>
      <w:ind w:left="1134" w:firstLine="0"/>
      <w:contextualSpacing w:val="0"/>
    </w:pPr>
    <w:rPr>
      <w:color w:val="000000"/>
      <w:spacing w:val="0"/>
      <w:sz w:val="22"/>
      <w:szCs w:val="24"/>
      <w:lang w:eastAsia="en-US"/>
    </w:rPr>
  </w:style>
  <w:style w:type="character" w:customStyle="1" w:styleId="893">
    <w:name w:val="Body Char"/>
    <w:link w:val="892"/>
    <w:qFormat/>
    <w:uiPriority w:val="0"/>
    <w:rPr>
      <w:rFonts w:ascii="Times New Roman" w:hAnsi="Times New Roman" w:eastAsia="宋体" w:cs="Times New Roman"/>
      <w:color w:val="000000"/>
      <w:sz w:val="22"/>
      <w:szCs w:val="24"/>
      <w:lang w:eastAsia="en-US"/>
    </w:rPr>
  </w:style>
  <w:style w:type="paragraph" w:customStyle="1" w:styleId="894">
    <w:name w:val="Char Char Char Char Char Char Char Char Char Char Char Char Char Char Char Char Char Char Char Char Char Char Char Char1 Char"/>
    <w:basedOn w:val="1"/>
    <w:qFormat/>
    <w:uiPriority w:val="0"/>
    <w:pPr>
      <w:widowControl/>
      <w:spacing w:after="160" w:line="240" w:lineRule="exact"/>
      <w:ind w:firstLine="0"/>
      <w:contextualSpacing w:val="0"/>
      <w:jc w:val="center"/>
    </w:pPr>
    <w:rPr>
      <w:rFonts w:ascii="宋体" w:hAnsi="宋体"/>
      <w:spacing w:val="0"/>
      <w:sz w:val="20"/>
      <w:szCs w:val="24"/>
      <w:lang w:eastAsia="en-US"/>
    </w:rPr>
  </w:style>
  <w:style w:type="paragraph" w:customStyle="1" w:styleId="895">
    <w:name w:val="infoblue"/>
    <w:basedOn w:val="1"/>
    <w:qFormat/>
    <w:uiPriority w:val="0"/>
    <w:pPr>
      <w:widowControl/>
      <w:spacing w:line="240" w:lineRule="atLeast"/>
      <w:ind w:left="765" w:firstLine="0"/>
      <w:contextualSpacing w:val="0"/>
      <w:jc w:val="left"/>
    </w:pPr>
    <w:rPr>
      <w:i/>
      <w:iCs/>
      <w:color w:val="0000FF"/>
      <w:spacing w:val="0"/>
      <w:sz w:val="20"/>
    </w:rPr>
  </w:style>
  <w:style w:type="paragraph" w:customStyle="1" w:styleId="896">
    <w:name w:val="样式 首行缩进:  0.74 厘米"/>
    <w:basedOn w:val="1"/>
    <w:qFormat/>
    <w:uiPriority w:val="0"/>
    <w:pPr>
      <w:spacing w:after="0"/>
      <w:ind w:firstLine="363"/>
      <w:contextualSpacing w:val="0"/>
    </w:pPr>
    <w:rPr>
      <w:rFonts w:cs="宋体"/>
      <w:spacing w:val="0"/>
      <w:kern w:val="2"/>
    </w:rPr>
  </w:style>
  <w:style w:type="paragraph" w:customStyle="1" w:styleId="897">
    <w:name w:val="正文加一级编号"/>
    <w:basedOn w:val="1"/>
    <w:next w:val="32"/>
    <w:qFormat/>
    <w:uiPriority w:val="0"/>
    <w:pPr>
      <w:overflowPunct w:val="0"/>
      <w:spacing w:before="50" w:beforeLines="50" w:after="0" w:line="240" w:lineRule="auto"/>
      <w:ind w:left="400" w:leftChars="200" w:hanging="200" w:hangingChars="200"/>
      <w:contextualSpacing w:val="0"/>
    </w:pPr>
    <w:rPr>
      <w:spacing w:val="0"/>
      <w:szCs w:val="24"/>
    </w:rPr>
  </w:style>
  <w:style w:type="paragraph" w:customStyle="1" w:styleId="898">
    <w:name w:val="正文加二级编号"/>
    <w:basedOn w:val="1"/>
    <w:next w:val="32"/>
    <w:qFormat/>
    <w:uiPriority w:val="0"/>
    <w:pPr>
      <w:numPr>
        <w:ilvl w:val="0"/>
        <w:numId w:val="43"/>
      </w:numPr>
      <w:overflowPunct w:val="0"/>
      <w:spacing w:before="50" w:beforeLines="50" w:after="0" w:line="240" w:lineRule="auto"/>
      <w:ind w:firstLine="0"/>
      <w:contextualSpacing w:val="0"/>
    </w:pPr>
    <w:rPr>
      <w:spacing w:val="0"/>
      <w:szCs w:val="24"/>
    </w:rPr>
  </w:style>
  <w:style w:type="paragraph" w:customStyle="1" w:styleId="899">
    <w:name w:val="Normal (Web)12"/>
    <w:basedOn w:val="1"/>
    <w:qFormat/>
    <w:uiPriority w:val="0"/>
    <w:pPr>
      <w:widowControl/>
      <w:spacing w:after="0" w:line="240" w:lineRule="auto"/>
      <w:ind w:firstLine="0"/>
      <w:contextualSpacing w:val="0"/>
      <w:jc w:val="left"/>
    </w:pPr>
    <w:rPr>
      <w:rFonts w:ascii="宋体" w:hAnsi="宋体" w:cs="宋体"/>
      <w:spacing w:val="0"/>
      <w:szCs w:val="24"/>
    </w:rPr>
  </w:style>
  <w:style w:type="paragraph" w:customStyle="1" w:styleId="900">
    <w:name w:val="文本正文"/>
    <w:basedOn w:val="1"/>
    <w:qFormat/>
    <w:uiPriority w:val="0"/>
    <w:pPr>
      <w:numPr>
        <w:ilvl w:val="0"/>
        <w:numId w:val="44"/>
      </w:numPr>
      <w:tabs>
        <w:tab w:val="clear" w:pos="645"/>
      </w:tabs>
      <w:spacing w:after="0"/>
      <w:ind w:left="0" w:firstLine="200" w:firstLineChars="200"/>
      <w:contextualSpacing w:val="0"/>
    </w:pPr>
    <w:rPr>
      <w:rFonts w:ascii="Arial" w:hAnsi="Arial" w:cs="Arial"/>
      <w:spacing w:val="0"/>
      <w:kern w:val="2"/>
    </w:rPr>
  </w:style>
  <w:style w:type="paragraph" w:customStyle="1" w:styleId="901">
    <w:name w:val="表格表头"/>
    <w:basedOn w:val="1"/>
    <w:qFormat/>
    <w:uiPriority w:val="0"/>
    <w:pPr>
      <w:spacing w:after="0"/>
      <w:ind w:firstLine="0"/>
      <w:contextualSpacing w:val="0"/>
      <w:jc w:val="center"/>
    </w:pPr>
    <w:rPr>
      <w:rFonts w:ascii="宋体" w:hAnsi="宋体" w:cs="宋体"/>
      <w:b/>
      <w:bCs/>
      <w:spacing w:val="0"/>
      <w:sz w:val="21"/>
    </w:rPr>
  </w:style>
  <w:style w:type="paragraph" w:customStyle="1" w:styleId="902">
    <w:name w:val="样式 标题 5Block LabelDO NOT USE_h5dashdsddRoman list5H5第四层..."/>
    <w:basedOn w:val="8"/>
    <w:qFormat/>
    <w:uiPriority w:val="0"/>
    <w:pPr>
      <w:tabs>
        <w:tab w:val="left" w:pos="360"/>
        <w:tab w:val="left" w:pos="432"/>
        <w:tab w:val="left" w:pos="576"/>
        <w:tab w:val="left" w:pos="840"/>
        <w:tab w:val="left" w:pos="992"/>
        <w:tab w:val="left" w:pos="1440"/>
      </w:tabs>
      <w:suppressAutoHyphens/>
      <w:spacing w:before="240" w:after="60" w:line="240" w:lineRule="auto"/>
      <w:ind w:left="992" w:hanging="992" w:hangingChars="200"/>
      <w:contextualSpacing w:val="0"/>
    </w:pPr>
    <w:rPr>
      <w:rFonts w:ascii="黑体" w:hAnsi="黑体" w:eastAsia="黑体" w:cs="宋体"/>
      <w:spacing w:val="0"/>
      <w:kern w:val="2"/>
      <w:szCs w:val="20"/>
    </w:rPr>
  </w:style>
  <w:style w:type="paragraph" w:customStyle="1" w:styleId="903">
    <w:name w:val="封面样式 _正文 + 小一 加粗 居中"/>
    <w:basedOn w:val="1"/>
    <w:qFormat/>
    <w:uiPriority w:val="0"/>
    <w:pPr>
      <w:adjustRightInd w:val="0"/>
      <w:snapToGrid w:val="0"/>
      <w:spacing w:after="0"/>
      <w:ind w:firstLine="0"/>
      <w:contextualSpacing w:val="0"/>
      <w:jc w:val="center"/>
    </w:pPr>
    <w:rPr>
      <w:rFonts w:cs="宋体"/>
      <w:b/>
      <w:bCs/>
      <w:spacing w:val="0"/>
      <w:sz w:val="48"/>
    </w:rPr>
  </w:style>
  <w:style w:type="paragraph" w:customStyle="1" w:styleId="904">
    <w:name w:val="封面样式 _正文 + 小三 加粗 居中"/>
    <w:basedOn w:val="1"/>
    <w:qFormat/>
    <w:uiPriority w:val="0"/>
    <w:pPr>
      <w:adjustRightInd w:val="0"/>
      <w:snapToGrid w:val="0"/>
      <w:spacing w:after="0"/>
      <w:ind w:firstLine="0"/>
      <w:contextualSpacing w:val="0"/>
      <w:jc w:val="center"/>
    </w:pPr>
    <w:rPr>
      <w:rFonts w:cs="宋体"/>
      <w:b/>
      <w:bCs/>
      <w:spacing w:val="0"/>
      <w:sz w:val="30"/>
    </w:rPr>
  </w:style>
  <w:style w:type="paragraph" w:customStyle="1" w:styleId="905">
    <w:name w:val="列表2"/>
    <w:basedOn w:val="1"/>
    <w:qFormat/>
    <w:uiPriority w:val="0"/>
    <w:pPr>
      <w:tabs>
        <w:tab w:val="left" w:pos="902"/>
      </w:tabs>
      <w:spacing w:after="0" w:line="240" w:lineRule="auto"/>
      <w:ind w:left="902" w:hanging="420"/>
      <w:contextualSpacing w:val="0"/>
    </w:pPr>
    <w:rPr>
      <w:spacing w:val="0"/>
      <w:kern w:val="2"/>
      <w:sz w:val="21"/>
      <w:szCs w:val="24"/>
    </w:rPr>
  </w:style>
  <w:style w:type="table" w:customStyle="1" w:styleId="906">
    <w:name w:val="表格样式"/>
    <w:basedOn w:val="76"/>
    <w:qFormat/>
    <w:uiPriority w:val="0"/>
    <w:pPr>
      <w:adjustRightInd w:val="0"/>
      <w:snapToGrid w:val="0"/>
      <w:jc w:val="both"/>
    </w:pPr>
    <w:rPr>
      <w:rFonts w:ascii="Times New Roman" w:hAnsi="Times New Roman" w:eastAsia="宋体" w:cs="Times New Roman"/>
      <w:snapToGrid w:val="0"/>
      <w:sz w:val="21"/>
      <w:szCs w:val="21"/>
    </w:rPr>
    <w:tblPr>
      <w:jc w:val="center"/>
      <w:tblCellMar>
        <w:top w:w="11" w:type="dxa"/>
        <w:left w:w="11" w:type="dxa"/>
        <w:bottom w:w="11" w:type="dxa"/>
        <w:right w:w="11" w:type="dxa"/>
      </w:tblCellMar>
    </w:tblPr>
    <w:trPr>
      <w:cantSplit/>
      <w:jc w:val="center"/>
    </w:trPr>
    <w:tcPr>
      <w:vAlign w:val="center"/>
    </w:tcPr>
    <w:tblStylePr w:type="firstRow">
      <w:pPr>
        <w:keepNext w:val="0"/>
        <w:keepLines/>
        <w:pageBreakBefore w:val="0"/>
        <w:widowControl/>
        <w:suppressLineNumbers w:val="0"/>
        <w:suppressAutoHyphens w:val="0"/>
        <w:wordWrap/>
        <w:adjustRightInd w:val="0"/>
        <w:snapToGrid w:val="0"/>
        <w:spacing w:before="0" w:beforeLines="0" w:beforeAutospacing="0" w:after="0" w:afterLines="0" w:afterAutospacing="0" w:line="240" w:lineRule="auto"/>
        <w:ind w:left="0" w:leftChars="0" w:right="0" w:rightChars="0" w:firstLine="0" w:firstLineChars="0"/>
        <w:jc w:val="left"/>
        <w:outlineLvl w:val="9"/>
      </w:pPr>
      <w:rPr>
        <w:rFonts w:ascii="Times New Roman" w:hAnsi="Times New Roman" w:eastAsia="Tms Rmn"/>
        <w:b/>
        <w:caps w:val="0"/>
        <w:smallCaps w:val="0"/>
        <w:strike w:val="0"/>
        <w:dstrike w:val="0"/>
        <w:snapToGrid w:val="0"/>
        <w:vanish w:val="0"/>
        <w:color w:val="000000"/>
        <w:spacing w:val="0"/>
        <w:w w:val="100"/>
        <w:kern w:val="0"/>
        <w:position w:val="0"/>
        <w:sz w:val="21"/>
        <w:szCs w:val="21"/>
        <w:u w:val="none"/>
        <w:vertAlign w:val="baseline"/>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shd w:val="clear" w:color="auto" w:fill="E6E6E6"/>
      </w:tcPr>
    </w:tblStylePr>
    <w:tblStylePr w:type="lastRow">
      <w:rPr>
        <w:rFonts w:ascii="Times New Roman" w:hAnsi="Times New Roman" w:eastAsia="Tms Rm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firstCol">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lastCol">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1Vert">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2Vert">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1Horz">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2Horz">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neCell">
      <w:tcPr>
        <w:tcBorders>
          <w:top w:val="single" w:color="000000" w:sz="8" w:space="0"/>
          <w:left w:val="single" w:color="000000" w:sz="8" w:space="0"/>
          <w:bottom w:val="single" w:color="000000" w:sz="8" w:space="0"/>
          <w:right w:val="single" w:color="000000" w:sz="8" w:space="0"/>
          <w:insideH w:val="single" w:sz="8" w:space="0"/>
          <w:insideV w:val="single" w:sz="8" w:space="0"/>
          <w:tl2br w:val="nil"/>
          <w:tr2bl w:val="nil"/>
        </w:tcBorders>
      </w:tcPr>
    </w:tblStylePr>
    <w:tblStylePr w:type="nwCell">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seCell">
      <w:tcPr>
        <w:tcBorders>
          <w:top w:val="single" w:color="000000" w:sz="8" w:space="0"/>
          <w:left w:val="single" w:color="000000" w:sz="8" w:space="0"/>
          <w:bottom w:val="single" w:color="000000" w:sz="8" w:space="0"/>
          <w:right w:val="single" w:color="000000" w:sz="8" w:space="0"/>
          <w:insideH w:val="single" w:sz="8" w:space="0"/>
          <w:insideV w:val="single" w:sz="8" w:space="0"/>
          <w:tl2br w:val="nil"/>
          <w:tr2bl w:val="nil"/>
        </w:tcBorders>
      </w:tcPr>
    </w:tblStylePr>
    <w:tblStylePr w:type="swCell">
      <w:tcPr>
        <w:tcBorders>
          <w:top w:val="single" w:color="000000" w:sz="8" w:space="0"/>
          <w:left w:val="single" w:color="000000" w:sz="8" w:space="0"/>
          <w:bottom w:val="single" w:color="000000" w:sz="8" w:space="0"/>
          <w:right w:val="single" w:color="000000" w:sz="8" w:space="0"/>
          <w:insideH w:val="single" w:sz="8" w:space="0"/>
          <w:insideV w:val="single" w:sz="8" w:space="0"/>
          <w:tl2br w:val="nil"/>
          <w:tr2bl w:val="nil"/>
        </w:tcBorders>
      </w:tcPr>
    </w:tblStylePr>
  </w:style>
  <w:style w:type="paragraph" w:customStyle="1" w:styleId="907">
    <w:name w:val="样式 标题 4 + 段前: 0.5 行"/>
    <w:basedOn w:val="7"/>
    <w:qFormat/>
    <w:uiPriority w:val="0"/>
    <w:pPr>
      <w:widowControl/>
      <w:numPr>
        <w:ilvl w:val="0"/>
        <w:numId w:val="0"/>
      </w:numPr>
      <w:tabs>
        <w:tab w:val="left" w:pos="432"/>
        <w:tab w:val="left" w:pos="576"/>
        <w:tab w:val="left" w:pos="864"/>
        <w:tab w:val="left" w:pos="1440"/>
      </w:tabs>
      <w:suppressAutoHyphens/>
      <w:autoSpaceDE w:val="0"/>
      <w:autoSpaceDN w:val="0"/>
      <w:snapToGrid w:val="0"/>
      <w:spacing w:before="120" w:beforeLines="50" w:after="0" w:line="360" w:lineRule="auto"/>
      <w:ind w:left="864" w:hanging="864"/>
      <w:contextualSpacing w:val="0"/>
      <w:jc w:val="left"/>
    </w:pPr>
    <w:rPr>
      <w:rFonts w:ascii="Times New Roman" w:hAnsi="Times New Roman" w:eastAsia="宋体" w:cs="宋体"/>
      <w:b/>
      <w:snapToGrid w:val="0"/>
      <w:color w:val="000000"/>
      <w:spacing w:val="0"/>
      <w:szCs w:val="20"/>
    </w:rPr>
  </w:style>
  <w:style w:type="paragraph" w:customStyle="1" w:styleId="908">
    <w:name w:val="样式 表格文字 + 段前: 6 磅 段后: 6 磅"/>
    <w:basedOn w:val="548"/>
    <w:qFormat/>
    <w:uiPriority w:val="0"/>
    <w:pPr>
      <w:autoSpaceDE w:val="0"/>
      <w:adjustRightInd w:val="0"/>
      <w:snapToGrid w:val="0"/>
      <w:spacing w:before="120" w:beforeLines="50" w:after="120" w:afterLines="50" w:line="0" w:lineRule="atLeast"/>
      <w:ind w:left="32" w:firstLine="2" w:firstLineChars="1"/>
      <w:textAlignment w:val="center"/>
    </w:pPr>
    <w:rPr>
      <w:rFonts w:ascii="宋体" w:hAnsi="宋体" w:cs="宋体"/>
      <w:snapToGrid w:val="0"/>
      <w:color w:val="000000"/>
      <w:spacing w:val="0"/>
      <w:kern w:val="0"/>
      <w:sz w:val="18"/>
      <w:szCs w:val="18"/>
    </w:rPr>
  </w:style>
  <w:style w:type="paragraph" w:customStyle="1" w:styleId="909">
    <w:name w:val="style9"/>
    <w:basedOn w:val="1"/>
    <w:qFormat/>
    <w:uiPriority w:val="0"/>
    <w:pPr>
      <w:widowControl/>
      <w:spacing w:before="100" w:beforeAutospacing="1" w:after="100" w:afterAutospacing="1" w:line="240" w:lineRule="auto"/>
      <w:ind w:firstLine="0"/>
      <w:contextualSpacing w:val="0"/>
      <w:jc w:val="left"/>
    </w:pPr>
    <w:rPr>
      <w:rFonts w:ascii="宋体" w:hAnsi="宋体" w:cs="宋体"/>
      <w:spacing w:val="0"/>
      <w:sz w:val="21"/>
      <w:szCs w:val="21"/>
    </w:rPr>
  </w:style>
  <w:style w:type="paragraph" w:customStyle="1" w:styleId="910">
    <w:name w:val="样式 标题 1 + 段前: 1 行 段后: 1 行"/>
    <w:basedOn w:val="4"/>
    <w:qFormat/>
    <w:uiPriority w:val="0"/>
    <w:pPr>
      <w:pageBreakBefore/>
      <w:widowControl/>
      <w:tabs>
        <w:tab w:val="left" w:pos="432"/>
      </w:tabs>
      <w:autoSpaceDE w:val="0"/>
      <w:autoSpaceDN w:val="0"/>
      <w:adjustRightInd w:val="0"/>
      <w:snapToGrid w:val="0"/>
      <w:spacing w:before="0" w:beforeLines="100" w:after="0" w:afterLines="100" w:line="360" w:lineRule="auto"/>
      <w:ind w:firstLine="0"/>
      <w:contextualSpacing w:val="0"/>
      <w:jc w:val="left"/>
    </w:pPr>
    <w:rPr>
      <w:rFonts w:eastAsia="黑体" w:cs="宋体"/>
      <w:color w:val="000000"/>
      <w:spacing w:val="0"/>
      <w:kern w:val="0"/>
      <w:sz w:val="36"/>
      <w:szCs w:val="20"/>
    </w:rPr>
  </w:style>
  <w:style w:type="paragraph" w:customStyle="1" w:styleId="911">
    <w:name w:val="样式6"/>
    <w:basedOn w:val="690"/>
    <w:next w:val="1"/>
    <w:qFormat/>
    <w:uiPriority w:val="0"/>
    <w:pPr>
      <w:spacing w:after="120"/>
      <w:ind w:left="0" w:firstLine="0"/>
    </w:pPr>
    <w:rPr>
      <w:sz w:val="28"/>
    </w:rPr>
  </w:style>
  <w:style w:type="paragraph" w:customStyle="1" w:styleId="912">
    <w:name w:val="样式4"/>
    <w:basedOn w:val="882"/>
    <w:next w:val="67"/>
    <w:qFormat/>
    <w:uiPriority w:val="0"/>
    <w:pPr>
      <w:keepNext/>
      <w:keepLines/>
      <w:tabs>
        <w:tab w:val="left" w:pos="1740"/>
      </w:tabs>
      <w:spacing w:before="260" w:after="260" w:line="416" w:lineRule="auto"/>
      <w:ind w:left="1740" w:hanging="420"/>
      <w:outlineLvl w:val="2"/>
    </w:pPr>
    <w:rPr>
      <w:rFonts w:hAnsi="宋体"/>
      <w:b/>
      <w:bCs/>
      <w:sz w:val="32"/>
      <w:szCs w:val="32"/>
    </w:rPr>
  </w:style>
  <w:style w:type="paragraph" w:customStyle="1" w:styleId="913">
    <w:name w:val="条目2"/>
    <w:basedOn w:val="1"/>
    <w:qFormat/>
    <w:uiPriority w:val="0"/>
    <w:pPr>
      <w:tabs>
        <w:tab w:val="left" w:pos="720"/>
        <w:tab w:val="left" w:pos="1368"/>
      </w:tabs>
      <w:spacing w:after="0"/>
      <w:ind w:left="717" w:hanging="358"/>
      <w:contextualSpacing w:val="0"/>
    </w:pPr>
    <w:rPr>
      <w:spacing w:val="0"/>
    </w:rPr>
  </w:style>
  <w:style w:type="paragraph" w:customStyle="1" w:styleId="914">
    <w:name w:val="Char Char Char Char Char Char Char Char Char Char1"/>
    <w:basedOn w:val="5"/>
    <w:qFormat/>
    <w:uiPriority w:val="0"/>
    <w:pPr>
      <w:keepNext/>
      <w:keepLines/>
      <w:pageBreakBefore w:val="0"/>
      <w:widowControl/>
      <w:tabs>
        <w:tab w:val="left" w:pos="432"/>
      </w:tabs>
      <w:autoSpaceDE w:val="0"/>
      <w:autoSpaceDN w:val="0"/>
      <w:adjustRightInd w:val="0"/>
      <w:snapToGrid w:val="0"/>
      <w:spacing w:before="156" w:beforeLines="50" w:after="156" w:afterLines="50" w:line="360" w:lineRule="auto"/>
      <w:contextualSpacing w:val="0"/>
      <w:jc w:val="left"/>
    </w:pPr>
    <w:rPr>
      <w:rFonts w:ascii="黑体" w:hAnsi="黑体"/>
      <w:bCs/>
      <w:color w:val="000000"/>
      <w:spacing w:val="0"/>
      <w:kern w:val="2"/>
      <w:sz w:val="32"/>
    </w:rPr>
  </w:style>
  <w:style w:type="paragraph" w:customStyle="1" w:styleId="915">
    <w:name w:val="MSO_Para"/>
    <w:qFormat/>
    <w:uiPriority w:val="0"/>
    <w:pPr>
      <w:spacing w:before="99" w:line="250" w:lineRule="atLeast"/>
    </w:pPr>
    <w:rPr>
      <w:rFonts w:ascii="Arial" w:hAnsi="Arial" w:eastAsia="宋体" w:cs="Times New Roman"/>
      <w:snapToGrid w:val="0"/>
      <w:sz w:val="21"/>
      <w:szCs w:val="21"/>
      <w:lang w:val="en-US" w:eastAsia="zh-CN" w:bidi="ar-SA"/>
    </w:rPr>
  </w:style>
  <w:style w:type="paragraph" w:customStyle="1" w:styleId="916">
    <w:name w:val="MSO_Head2"/>
    <w:next w:val="1"/>
    <w:qFormat/>
    <w:uiPriority w:val="0"/>
    <w:pPr>
      <w:keepNext/>
      <w:numPr>
        <w:ilvl w:val="0"/>
        <w:numId w:val="45"/>
      </w:numPr>
      <w:tabs>
        <w:tab w:val="clear" w:pos="720"/>
      </w:tabs>
      <w:spacing w:before="380" w:after="60"/>
      <w:ind w:left="0" w:firstLine="0"/>
    </w:pPr>
    <w:rPr>
      <w:rFonts w:ascii="黑体" w:hAnsi="黑体" w:eastAsia="宋体" w:cs="Times New Roman"/>
      <w:b/>
      <w:bCs/>
      <w:snapToGrid w:val="0"/>
      <w:sz w:val="31"/>
      <w:szCs w:val="31"/>
      <w:lang w:val="en-US" w:eastAsia="zh-CN" w:bidi="ar-SA"/>
    </w:rPr>
  </w:style>
  <w:style w:type="paragraph" w:customStyle="1" w:styleId="917">
    <w:name w:val="MSO_ListBullet1"/>
    <w:basedOn w:val="915"/>
    <w:qFormat/>
    <w:uiPriority w:val="0"/>
    <w:pPr>
      <w:tabs>
        <w:tab w:val="left" w:pos="720"/>
        <w:tab w:val="left" w:pos="1080"/>
      </w:tabs>
      <w:autoSpaceDE w:val="0"/>
      <w:autoSpaceDN w:val="0"/>
      <w:adjustRightInd w:val="0"/>
      <w:spacing w:before="60"/>
      <w:ind w:left="720" w:hanging="360"/>
    </w:pPr>
  </w:style>
  <w:style w:type="paragraph" w:customStyle="1" w:styleId="918">
    <w:name w:val="表格题注"/>
    <w:next w:val="1"/>
    <w:qFormat/>
    <w:uiPriority w:val="0"/>
    <w:pPr>
      <w:keepLines/>
      <w:numPr>
        <w:ilvl w:val="8"/>
        <w:numId w:val="46"/>
      </w:numPr>
      <w:tabs>
        <w:tab w:val="left" w:pos="3780"/>
      </w:tabs>
      <w:spacing w:before="240" w:beforeLines="100"/>
      <w:ind w:left="1089" w:hanging="369"/>
      <w:jc w:val="center"/>
    </w:pPr>
    <w:rPr>
      <w:rFonts w:ascii="Arial" w:hAnsi="Arial" w:eastAsia="宋体" w:cs="Times New Roman"/>
      <w:sz w:val="18"/>
      <w:szCs w:val="18"/>
      <w:lang w:val="en-US" w:eastAsia="zh-CN" w:bidi="ar-SA"/>
    </w:rPr>
  </w:style>
  <w:style w:type="paragraph" w:customStyle="1" w:styleId="919">
    <w:name w:val="插图题注"/>
    <w:next w:val="1"/>
    <w:qFormat/>
    <w:uiPriority w:val="0"/>
    <w:pPr>
      <w:numPr>
        <w:ilvl w:val="7"/>
        <w:numId w:val="46"/>
      </w:numPr>
      <w:tabs>
        <w:tab w:val="left" w:pos="3360"/>
      </w:tabs>
      <w:spacing w:after="240" w:afterLines="100"/>
      <w:ind w:left="3360" w:hanging="420"/>
      <w:jc w:val="center"/>
    </w:pPr>
    <w:rPr>
      <w:rFonts w:ascii="Arial" w:hAnsi="Arial" w:eastAsia="宋体" w:cs="Times New Roman"/>
      <w:sz w:val="18"/>
      <w:szCs w:val="18"/>
      <w:lang w:val="en-US" w:eastAsia="zh-CN" w:bidi="ar-SA"/>
    </w:rPr>
  </w:style>
  <w:style w:type="paragraph" w:customStyle="1" w:styleId="920">
    <w:name w:val="图样式"/>
    <w:basedOn w:val="1"/>
    <w:qFormat/>
    <w:uiPriority w:val="0"/>
    <w:pPr>
      <w:keepNext/>
      <w:widowControl/>
      <w:autoSpaceDE w:val="0"/>
      <w:autoSpaceDN w:val="0"/>
      <w:adjustRightInd w:val="0"/>
      <w:spacing w:before="80" w:after="80"/>
      <w:ind w:firstLine="0"/>
      <w:contextualSpacing w:val="0"/>
      <w:jc w:val="center"/>
    </w:pPr>
    <w:rPr>
      <w:spacing w:val="0"/>
      <w:sz w:val="21"/>
    </w:rPr>
  </w:style>
  <w:style w:type="paragraph" w:customStyle="1" w:styleId="92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922">
    <w:name w:val="表头文本"/>
    <w:qFormat/>
    <w:uiPriority w:val="0"/>
    <w:pPr>
      <w:jc w:val="center"/>
    </w:pPr>
    <w:rPr>
      <w:rFonts w:ascii="Arial" w:hAnsi="Arial" w:eastAsia="宋体" w:cs="Times New Roman"/>
      <w:b/>
      <w:sz w:val="21"/>
      <w:szCs w:val="21"/>
      <w:lang w:val="en-US" w:eastAsia="zh-CN" w:bidi="ar-SA"/>
    </w:rPr>
  </w:style>
  <w:style w:type="paragraph" w:customStyle="1" w:styleId="923">
    <w:name w:val="YS-表格_头部_宋体"/>
    <w:basedOn w:val="1"/>
    <w:qFormat/>
    <w:uiPriority w:val="0"/>
    <w:pPr>
      <w:spacing w:after="0" w:line="240" w:lineRule="auto"/>
      <w:ind w:firstLine="0"/>
      <w:contextualSpacing w:val="0"/>
      <w:jc w:val="center"/>
    </w:pPr>
    <w:rPr>
      <w:rFonts w:ascii="宋体" w:hAnsi="宋体"/>
      <w:b/>
      <w:spacing w:val="0"/>
      <w:kern w:val="2"/>
      <w:sz w:val="21"/>
      <w:szCs w:val="21"/>
    </w:rPr>
  </w:style>
  <w:style w:type="paragraph" w:customStyle="1" w:styleId="924">
    <w:name w:val="正文段"/>
    <w:basedOn w:val="1"/>
    <w:qFormat/>
    <w:uiPriority w:val="0"/>
    <w:pPr>
      <w:spacing w:after="0" w:line="312" w:lineRule="auto"/>
      <w:ind w:firstLine="560"/>
      <w:contextualSpacing w:val="0"/>
    </w:pPr>
    <w:rPr>
      <w:spacing w:val="0"/>
      <w:kern w:val="2"/>
      <w:sz w:val="28"/>
      <w:szCs w:val="28"/>
    </w:rPr>
  </w:style>
  <w:style w:type="paragraph" w:customStyle="1" w:styleId="925">
    <w:name w:val="默认段落字体 Para Char Char Char Char Char Char Char Char Char Char Char Char Char Char Char Char"/>
    <w:basedOn w:val="1"/>
    <w:qFormat/>
    <w:uiPriority w:val="0"/>
    <w:pPr>
      <w:spacing w:after="0" w:line="240" w:lineRule="auto"/>
      <w:ind w:firstLine="0"/>
      <w:contextualSpacing w:val="0"/>
    </w:pPr>
    <w:rPr>
      <w:rFonts w:ascii="黑体" w:hAnsi="黑体"/>
      <w:spacing w:val="0"/>
      <w:kern w:val="2"/>
    </w:rPr>
  </w:style>
  <w:style w:type="paragraph" w:customStyle="1" w:styleId="926">
    <w:name w:val="带符号样式1"/>
    <w:basedOn w:val="1"/>
    <w:qFormat/>
    <w:uiPriority w:val="0"/>
    <w:pPr>
      <w:tabs>
        <w:tab w:val="left" w:pos="360"/>
      </w:tabs>
      <w:spacing w:before="50" w:beforeLines="50" w:after="50" w:afterLines="50" w:line="240" w:lineRule="auto"/>
      <w:ind w:left="360" w:hanging="360"/>
      <w:contextualSpacing w:val="0"/>
    </w:pPr>
    <w:rPr>
      <w:spacing w:val="0"/>
      <w:kern w:val="2"/>
      <w:sz w:val="21"/>
      <w:szCs w:val="24"/>
    </w:rPr>
  </w:style>
  <w:style w:type="paragraph" w:customStyle="1" w:styleId="927">
    <w:name w:val="样式 样式 标题 2 +1 +"/>
    <w:basedOn w:val="1"/>
    <w:qFormat/>
    <w:uiPriority w:val="0"/>
    <w:pPr>
      <w:keepNext/>
      <w:keepLines/>
      <w:tabs>
        <w:tab w:val="left" w:pos="57"/>
      </w:tabs>
      <w:adjustRightInd w:val="0"/>
      <w:snapToGrid w:val="0"/>
      <w:spacing w:before="260" w:beforeLines="50" w:after="60" w:afterLines="50" w:line="415" w:lineRule="auto"/>
      <w:ind w:firstLine="0"/>
      <w:contextualSpacing w:val="0"/>
      <w:outlineLvl w:val="1"/>
    </w:pPr>
    <w:rPr>
      <w:rFonts w:ascii="Arial" w:hAnsi="Arial" w:eastAsia="黑体"/>
      <w:b/>
      <w:bCs/>
      <w:spacing w:val="0"/>
      <w:kern w:val="2"/>
      <w:sz w:val="32"/>
      <w:szCs w:val="32"/>
    </w:rPr>
  </w:style>
  <w:style w:type="paragraph" w:customStyle="1" w:styleId="928">
    <w:name w:val="样式 样式 标题 1 + 段前: 0.5 行 段后: 0.5 行 + 段前: 2.5 行 段后: 0.5 行"/>
    <w:basedOn w:val="1"/>
    <w:next w:val="1"/>
    <w:qFormat/>
    <w:uiPriority w:val="0"/>
    <w:pPr>
      <w:keepNext/>
      <w:keepLines/>
      <w:tabs>
        <w:tab w:val="left" w:pos="0"/>
        <w:tab w:val="left" w:pos="420"/>
      </w:tabs>
      <w:adjustRightInd w:val="0"/>
      <w:snapToGrid w:val="0"/>
      <w:spacing w:before="250" w:beforeLines="250" w:after="50" w:afterLines="50"/>
      <w:ind w:left="567" w:hanging="567"/>
      <w:contextualSpacing w:val="0"/>
      <w:jc w:val="center"/>
      <w:outlineLvl w:val="0"/>
    </w:pPr>
    <w:rPr>
      <w:rFonts w:cs="宋体"/>
      <w:b/>
      <w:bCs/>
      <w:spacing w:val="0"/>
      <w:kern w:val="44"/>
      <w:sz w:val="44"/>
    </w:rPr>
  </w:style>
  <w:style w:type="paragraph" w:customStyle="1" w:styleId="929">
    <w:name w:val="样式标题 4"/>
    <w:basedOn w:val="1"/>
    <w:next w:val="1"/>
    <w:qFormat/>
    <w:uiPriority w:val="0"/>
    <w:pPr>
      <w:keepNext/>
      <w:keepLines/>
      <w:tabs>
        <w:tab w:val="left" w:pos="57"/>
      </w:tabs>
      <w:adjustRightInd w:val="0"/>
      <w:snapToGrid w:val="0"/>
      <w:spacing w:before="312" w:beforeLines="100" w:after="156" w:afterLines="50"/>
      <w:ind w:firstLine="0"/>
      <w:contextualSpacing w:val="0"/>
      <w:outlineLvl w:val="3"/>
    </w:pPr>
    <w:rPr>
      <w:rFonts w:ascii="Arial" w:hAnsi="Arial" w:cs="宋体"/>
      <w:b/>
      <w:bCs/>
      <w:spacing w:val="0"/>
      <w:kern w:val="2"/>
      <w:sz w:val="21"/>
    </w:rPr>
  </w:style>
  <w:style w:type="paragraph" w:customStyle="1" w:styleId="930">
    <w:name w:val="Figure"/>
    <w:basedOn w:val="1"/>
    <w:qFormat/>
    <w:uiPriority w:val="0"/>
    <w:pPr>
      <w:tabs>
        <w:tab w:val="left" w:pos="3402"/>
      </w:tabs>
      <w:spacing w:before="120" w:line="240" w:lineRule="atLeast"/>
      <w:ind w:left="3402" w:hanging="567"/>
      <w:contextualSpacing w:val="0"/>
      <w:jc w:val="center"/>
    </w:pPr>
    <w:rPr>
      <w:b/>
      <w:color w:val="0000FF"/>
      <w:spacing w:val="0"/>
      <w:sz w:val="20"/>
      <w:lang w:eastAsia="en-US"/>
    </w:rPr>
  </w:style>
  <w:style w:type="paragraph" w:customStyle="1" w:styleId="931">
    <w:name w:val="context1 Char"/>
    <w:basedOn w:val="1"/>
    <w:qFormat/>
    <w:uiPriority w:val="0"/>
    <w:pPr>
      <w:spacing w:beforeLines="50" w:after="0" w:afterLines="50"/>
      <w:ind w:firstLine="540" w:firstLineChars="225"/>
      <w:contextualSpacing w:val="0"/>
    </w:pPr>
    <w:rPr>
      <w:rFonts w:ascii="宋体" w:hAnsi="宋体"/>
      <w:spacing w:val="0"/>
      <w:kern w:val="2"/>
      <w:szCs w:val="24"/>
    </w:rPr>
  </w:style>
  <w:style w:type="character" w:customStyle="1" w:styleId="932">
    <w:name w:val="f14"/>
    <w:qFormat/>
    <w:uiPriority w:val="0"/>
  </w:style>
  <w:style w:type="table" w:customStyle="1" w:styleId="933">
    <w:name w:val="表格 行窄 首行不居中"/>
    <w:basedOn w:val="76"/>
    <w:qFormat/>
    <w:uiPriority w:val="0"/>
    <w:pPr>
      <w:widowControl w:val="0"/>
      <w:adjustRightInd w:val="0"/>
      <w:snapToGrid w:val="0"/>
      <w:spacing w:before="15" w:beforeLines="15" w:after="15" w:afterLines="15"/>
      <w:jc w:val="both"/>
    </w:pPr>
    <w:rPr>
      <w:rFonts w:ascii="Calibri" w:hAnsi="Calibri"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pPr>
        <w:wordWrap/>
        <w:spacing w:line="240" w:lineRule="auto"/>
      </w:pPr>
      <w:rPr>
        <w:rFonts w:eastAsia="Tms Rmn"/>
        <w:b/>
        <w:bCs/>
        <w:color w:val="auto"/>
        <w:sz w:val="21"/>
      </w:rPr>
      <w:tcPr>
        <w:tcBorders>
          <w:top w:val="nil"/>
          <w:left w:val="nil"/>
          <w:bottom w:val="nil"/>
          <w:right w:val="nil"/>
          <w:insideH w:val="nil"/>
          <w:insideV w:val="nil"/>
          <w:tl2br w:val="nil"/>
          <w:tr2bl w:val="nil"/>
        </w:tcBorders>
        <w:shd w:val="clear" w:color="auto" w:fill="BFBFBF"/>
      </w:tcPr>
    </w:tblStylePr>
    <w:tblStylePr w:type="firstCol">
      <w:pPr>
        <w:jc w:val="center"/>
      </w:pPr>
      <w:rPr>
        <w:rFonts w:eastAsia="Tms Rmn"/>
        <w:b/>
        <w:sz w:val="21"/>
      </w:rPr>
      <w:tcPr>
        <w:vAlign w:val="center"/>
      </w:tcPr>
    </w:tblStylePr>
  </w:style>
  <w:style w:type="character" w:customStyle="1" w:styleId="934">
    <w:name w:val="正文文本缩进 2 Char1"/>
    <w:semiHidden/>
    <w:qFormat/>
    <w:uiPriority w:val="0"/>
    <w:rPr>
      <w:kern w:val="2"/>
      <w:sz w:val="21"/>
      <w:szCs w:val="24"/>
    </w:rPr>
  </w:style>
  <w:style w:type="paragraph" w:customStyle="1" w:styleId="935">
    <w:name w:val="Char Char Char Char Char Char Char Char Char Char Char Char Char"/>
    <w:basedOn w:val="1"/>
    <w:qFormat/>
    <w:uiPriority w:val="0"/>
    <w:pPr>
      <w:widowControl/>
      <w:autoSpaceDN w:val="0"/>
      <w:spacing w:after="160" w:line="240" w:lineRule="exact"/>
      <w:ind w:firstLine="0"/>
      <w:contextualSpacing w:val="0"/>
      <w:jc w:val="left"/>
    </w:pPr>
    <w:rPr>
      <w:rFonts w:ascii="宋体" w:hAnsi="宋体"/>
      <w:spacing w:val="0"/>
      <w:sz w:val="20"/>
      <w:lang w:eastAsia="en-US"/>
    </w:rPr>
  </w:style>
  <w:style w:type="paragraph" w:customStyle="1" w:styleId="936">
    <w:name w:val="Char1 Char Char Char"/>
    <w:basedOn w:val="1"/>
    <w:qFormat/>
    <w:uiPriority w:val="0"/>
    <w:pPr>
      <w:autoSpaceDN w:val="0"/>
      <w:spacing w:after="0" w:line="240" w:lineRule="auto"/>
      <w:ind w:firstLine="0"/>
      <w:contextualSpacing w:val="0"/>
    </w:pPr>
    <w:rPr>
      <w:rFonts w:ascii="黑体" w:hAnsi="黑体"/>
      <w:spacing w:val="0"/>
      <w:kern w:val="2"/>
    </w:rPr>
  </w:style>
  <w:style w:type="paragraph" w:customStyle="1" w:styleId="937">
    <w:name w:val="Char Char Char Char Char Char Char Char1"/>
    <w:basedOn w:val="1"/>
    <w:qFormat/>
    <w:uiPriority w:val="0"/>
    <w:pPr>
      <w:tabs>
        <w:tab w:val="left" w:pos="360"/>
      </w:tabs>
      <w:autoSpaceDN w:val="0"/>
      <w:spacing w:after="0" w:line="240" w:lineRule="auto"/>
      <w:ind w:firstLine="0"/>
      <w:contextualSpacing w:val="0"/>
    </w:pPr>
    <w:rPr>
      <w:rFonts w:eastAsia="Arial"/>
      <w:spacing w:val="0"/>
      <w:kern w:val="2"/>
      <w:szCs w:val="24"/>
    </w:rPr>
  </w:style>
  <w:style w:type="paragraph" w:customStyle="1" w:styleId="938">
    <w:name w:val="Char Char Char Char Char Char Char Char Char"/>
    <w:basedOn w:val="1"/>
    <w:qFormat/>
    <w:uiPriority w:val="0"/>
    <w:pPr>
      <w:autoSpaceDN w:val="0"/>
      <w:spacing w:after="0" w:line="240" w:lineRule="auto"/>
      <w:ind w:firstLine="0"/>
      <w:contextualSpacing w:val="0"/>
    </w:pPr>
    <w:rPr>
      <w:rFonts w:ascii="黑体" w:hAnsi="黑体"/>
      <w:spacing w:val="0"/>
      <w:kern w:val="2"/>
    </w:rPr>
  </w:style>
  <w:style w:type="paragraph" w:customStyle="1" w:styleId="939">
    <w:name w:val="Char Char Char Char Char Char Char Char Char Char Char Char Char Char Char Char Char Char1 Char Char Char Char"/>
    <w:basedOn w:val="1"/>
    <w:qFormat/>
    <w:uiPriority w:val="0"/>
    <w:pPr>
      <w:autoSpaceDN w:val="0"/>
      <w:spacing w:after="0" w:line="240" w:lineRule="auto"/>
      <w:ind w:firstLine="0"/>
      <w:contextualSpacing w:val="0"/>
    </w:pPr>
    <w:rPr>
      <w:rFonts w:ascii="Arial" w:hAnsi="Arial"/>
      <w:spacing w:val="0"/>
      <w:szCs w:val="24"/>
    </w:rPr>
  </w:style>
  <w:style w:type="paragraph" w:customStyle="1" w:styleId="940">
    <w:name w:val="Char Char Char Char Char Char Char Char Char Char Char Char Char Char Char Char1 Char Char Char"/>
    <w:basedOn w:val="1"/>
    <w:qFormat/>
    <w:uiPriority w:val="0"/>
    <w:pPr>
      <w:autoSpaceDN w:val="0"/>
      <w:spacing w:after="0" w:line="240" w:lineRule="auto"/>
      <w:ind w:firstLine="0"/>
      <w:contextualSpacing w:val="0"/>
    </w:pPr>
    <w:rPr>
      <w:rFonts w:ascii="黑体" w:hAnsi="黑体"/>
      <w:spacing w:val="0"/>
      <w:kern w:val="2"/>
      <w:szCs w:val="24"/>
    </w:rPr>
  </w:style>
  <w:style w:type="character" w:customStyle="1" w:styleId="941">
    <w:name w:val="正文首行缩进 Char1"/>
    <w:qFormat/>
    <w:uiPriority w:val="0"/>
    <w:rPr>
      <w:rFonts w:ascii="宋体" w:hAnsi="宋体"/>
      <w:snapToGrid w:val="0"/>
      <w:kern w:val="2"/>
      <w:sz w:val="21"/>
      <w:szCs w:val="24"/>
    </w:rPr>
  </w:style>
  <w:style w:type="paragraph" w:customStyle="1" w:styleId="942">
    <w:name w:val="Char Char Char Char Char Char1 Char"/>
    <w:basedOn w:val="1"/>
    <w:qFormat/>
    <w:uiPriority w:val="0"/>
    <w:pPr>
      <w:widowControl/>
      <w:autoSpaceDN w:val="0"/>
      <w:spacing w:after="160" w:line="240" w:lineRule="exact"/>
      <w:ind w:firstLine="0"/>
      <w:contextualSpacing w:val="0"/>
      <w:jc w:val="left"/>
    </w:pPr>
    <w:rPr>
      <w:rFonts w:ascii="宋体" w:hAnsi="宋体"/>
      <w:spacing w:val="0"/>
      <w:sz w:val="20"/>
      <w:lang w:eastAsia="en-US"/>
    </w:rPr>
  </w:style>
  <w:style w:type="paragraph" w:customStyle="1" w:styleId="943">
    <w:name w:val="Char Char Char Char Char Char"/>
    <w:basedOn w:val="1"/>
    <w:qFormat/>
    <w:uiPriority w:val="0"/>
    <w:pPr>
      <w:autoSpaceDN w:val="0"/>
      <w:spacing w:after="0" w:line="240" w:lineRule="auto"/>
      <w:ind w:firstLine="0"/>
      <w:contextualSpacing w:val="0"/>
    </w:pPr>
    <w:rPr>
      <w:rFonts w:ascii="黑体" w:hAnsi="黑体"/>
      <w:spacing w:val="0"/>
      <w:kern w:val="2"/>
    </w:rPr>
  </w:style>
  <w:style w:type="paragraph" w:customStyle="1" w:styleId="944">
    <w:name w:val="Char Char1 Char Char Char Char Char Char Char Char Char Char Char Char Char Char"/>
    <w:basedOn w:val="1"/>
    <w:qFormat/>
    <w:uiPriority w:val="0"/>
    <w:pPr>
      <w:widowControl/>
      <w:autoSpaceDN w:val="0"/>
      <w:spacing w:after="160" w:line="240" w:lineRule="exact"/>
      <w:ind w:firstLine="0"/>
      <w:contextualSpacing w:val="0"/>
      <w:jc w:val="left"/>
    </w:pPr>
    <w:rPr>
      <w:rFonts w:ascii="宋体" w:hAnsi="宋体"/>
      <w:spacing w:val="0"/>
      <w:sz w:val="20"/>
      <w:lang w:eastAsia="en-US"/>
    </w:rPr>
  </w:style>
  <w:style w:type="paragraph" w:customStyle="1" w:styleId="945">
    <w:name w:val="Char Char Char2 Char Char Char Char Char Char Char"/>
    <w:basedOn w:val="1"/>
    <w:qFormat/>
    <w:uiPriority w:val="0"/>
    <w:pPr>
      <w:autoSpaceDN w:val="0"/>
      <w:spacing w:after="0"/>
      <w:ind w:firstLine="480" w:firstLineChars="200"/>
      <w:contextualSpacing w:val="0"/>
    </w:pPr>
    <w:rPr>
      <w:rFonts w:ascii="Arial" w:hAnsi="Arial"/>
      <w:spacing w:val="0"/>
      <w:szCs w:val="24"/>
    </w:rPr>
  </w:style>
  <w:style w:type="paragraph" w:customStyle="1" w:styleId="946">
    <w:name w:val="Char4 Char Char1 Char Char Char"/>
    <w:basedOn w:val="1"/>
    <w:qFormat/>
    <w:uiPriority w:val="0"/>
    <w:pPr>
      <w:autoSpaceDN w:val="0"/>
      <w:spacing w:after="0" w:line="240" w:lineRule="auto"/>
      <w:ind w:firstLine="0"/>
      <w:contextualSpacing w:val="0"/>
    </w:pPr>
    <w:rPr>
      <w:rFonts w:ascii="黑体" w:hAnsi="黑体"/>
      <w:spacing w:val="0"/>
      <w:kern w:val="2"/>
      <w:szCs w:val="24"/>
    </w:rPr>
  </w:style>
  <w:style w:type="character" w:customStyle="1" w:styleId="947">
    <w:name w:val="正文文本 2 Char1"/>
    <w:semiHidden/>
    <w:qFormat/>
    <w:uiPriority w:val="0"/>
    <w:rPr>
      <w:kern w:val="2"/>
      <w:sz w:val="21"/>
      <w:szCs w:val="24"/>
    </w:rPr>
  </w:style>
  <w:style w:type="character" w:customStyle="1" w:styleId="948">
    <w:name w:val="Char Char11"/>
    <w:qFormat/>
    <w:uiPriority w:val="0"/>
    <w:rPr>
      <w:rFonts w:hint="default" w:ascii="Arial" w:hAnsi="Arial" w:eastAsia="宋体" w:cs="Arial"/>
      <w:b/>
      <w:bCs/>
      <w:kern w:val="2"/>
      <w:sz w:val="32"/>
      <w:szCs w:val="32"/>
      <w:lang w:val="en-US" w:eastAsia="zh-CN" w:bidi="ar-SA"/>
    </w:rPr>
  </w:style>
  <w:style w:type="character" w:customStyle="1" w:styleId="949">
    <w:name w:val="Char Char8"/>
    <w:qFormat/>
    <w:uiPriority w:val="0"/>
    <w:rPr>
      <w:rFonts w:hint="eastAsia" w:ascii="黑体" w:hAnsi="Arial" w:eastAsia="黑体" w:cs="Arial"/>
    </w:rPr>
  </w:style>
  <w:style w:type="character" w:customStyle="1" w:styleId="950">
    <w:name w:val="正文文本缩进 3 Char1"/>
    <w:semiHidden/>
    <w:qFormat/>
    <w:uiPriority w:val="0"/>
    <w:rPr>
      <w:kern w:val="2"/>
      <w:sz w:val="16"/>
      <w:szCs w:val="16"/>
    </w:rPr>
  </w:style>
  <w:style w:type="character" w:customStyle="1" w:styleId="951">
    <w:name w:val="称呼 Char1"/>
    <w:qFormat/>
    <w:uiPriority w:val="0"/>
    <w:rPr>
      <w:kern w:val="2"/>
      <w:sz w:val="21"/>
      <w:szCs w:val="24"/>
    </w:rPr>
  </w:style>
  <w:style w:type="character" w:customStyle="1" w:styleId="952">
    <w:name w:val="注释标题 Char1"/>
    <w:qFormat/>
    <w:uiPriority w:val="0"/>
    <w:rPr>
      <w:kern w:val="2"/>
      <w:sz w:val="21"/>
      <w:szCs w:val="24"/>
    </w:rPr>
  </w:style>
  <w:style w:type="character" w:customStyle="1" w:styleId="953">
    <w:name w:val="正文首行缩进 2 Char1"/>
    <w:qFormat/>
    <w:uiPriority w:val="0"/>
    <w:rPr>
      <w:color w:val="FF00FF"/>
      <w:kern w:val="2"/>
      <w:sz w:val="21"/>
      <w:szCs w:val="24"/>
    </w:rPr>
  </w:style>
  <w:style w:type="character" w:customStyle="1" w:styleId="954">
    <w:name w:val="彩色网格 - 着色 1 Char"/>
    <w:qFormat/>
    <w:uiPriority w:val="0"/>
    <w:rPr>
      <w:i/>
      <w:iCs/>
      <w:color w:val="000000"/>
      <w:kern w:val="2"/>
      <w:sz w:val="24"/>
      <w:szCs w:val="24"/>
    </w:rPr>
  </w:style>
  <w:style w:type="character" w:customStyle="1" w:styleId="955">
    <w:name w:val="Char Char16"/>
    <w:qFormat/>
    <w:uiPriority w:val="0"/>
    <w:rPr>
      <w:rFonts w:hint="eastAsia" w:ascii="黑体" w:hAnsi="黑体" w:eastAsia="黑体"/>
      <w:kern w:val="2"/>
      <w:sz w:val="18"/>
      <w:szCs w:val="18"/>
    </w:rPr>
  </w:style>
  <w:style w:type="character" w:customStyle="1" w:styleId="956">
    <w:name w:val="Char Char15"/>
    <w:qFormat/>
    <w:uiPriority w:val="0"/>
    <w:rPr>
      <w:rFonts w:hint="eastAsia" w:ascii="黑体" w:hAnsi="黑体" w:eastAsia="黑体"/>
      <w:kern w:val="2"/>
      <w:sz w:val="18"/>
      <w:szCs w:val="18"/>
    </w:rPr>
  </w:style>
  <w:style w:type="character" w:customStyle="1" w:styleId="957">
    <w:name w:val="浅色底纹 - 着色 2 Char"/>
    <w:qFormat/>
    <w:uiPriority w:val="0"/>
    <w:rPr>
      <w:b/>
      <w:bCs/>
      <w:i/>
      <w:iCs/>
      <w:color w:val="4F81BD"/>
      <w:kern w:val="2"/>
      <w:sz w:val="24"/>
      <w:szCs w:val="24"/>
    </w:rPr>
  </w:style>
  <w:style w:type="character" w:customStyle="1" w:styleId="958">
    <w:name w:val="Char Char39"/>
    <w:qFormat/>
    <w:uiPriority w:val="0"/>
    <w:rPr>
      <w:b/>
      <w:bCs/>
      <w:kern w:val="2"/>
      <w:sz w:val="24"/>
      <w:szCs w:val="24"/>
    </w:rPr>
  </w:style>
  <w:style w:type="character" w:customStyle="1" w:styleId="959">
    <w:name w:val="Char Char38"/>
    <w:qFormat/>
    <w:uiPriority w:val="0"/>
    <w:rPr>
      <w:rFonts w:hint="default" w:ascii="Cambria" w:hAnsi="Cambria" w:eastAsia="宋体"/>
      <w:kern w:val="2"/>
      <w:sz w:val="24"/>
      <w:szCs w:val="24"/>
      <w:lang w:val="en-US" w:eastAsia="zh-CN" w:bidi="ar-SA"/>
    </w:rPr>
  </w:style>
  <w:style w:type="character" w:customStyle="1" w:styleId="960">
    <w:name w:val="Char Char37"/>
    <w:qFormat/>
    <w:uiPriority w:val="0"/>
    <w:rPr>
      <w:rFonts w:hint="default" w:ascii="Cambria" w:hAnsi="Cambria" w:eastAsia="宋体"/>
      <w:kern w:val="2"/>
      <w:sz w:val="21"/>
      <w:szCs w:val="21"/>
      <w:lang w:val="en-US" w:eastAsia="zh-CN" w:bidi="ar-SA"/>
    </w:rPr>
  </w:style>
  <w:style w:type="character" w:customStyle="1" w:styleId="961">
    <w:name w:val="Char Char44"/>
    <w:qFormat/>
    <w:uiPriority w:val="0"/>
    <w:rPr>
      <w:rFonts w:hint="default" w:ascii="黑体" w:hAnsi="黑体" w:eastAsia="黑体" w:cs="黑体"/>
      <w:bCs/>
      <w:kern w:val="2"/>
      <w:sz w:val="32"/>
      <w:szCs w:val="32"/>
    </w:rPr>
  </w:style>
  <w:style w:type="character" w:customStyle="1" w:styleId="962">
    <w:name w:val="Char Char40"/>
    <w:qFormat/>
    <w:uiPriority w:val="0"/>
    <w:rPr>
      <w:rFonts w:hint="default" w:ascii="黑体" w:hAnsi="黑体" w:eastAsia="黑体" w:cs="黑体"/>
      <w:bCs/>
      <w:kern w:val="2"/>
      <w:sz w:val="24"/>
      <w:szCs w:val="24"/>
    </w:rPr>
  </w:style>
  <w:style w:type="character" w:customStyle="1" w:styleId="963">
    <w:name w:val="正文文本 3 Char1"/>
    <w:qFormat/>
    <w:uiPriority w:val="0"/>
    <w:rPr>
      <w:kern w:val="2"/>
      <w:sz w:val="16"/>
      <w:szCs w:val="16"/>
    </w:rPr>
  </w:style>
  <w:style w:type="character" w:customStyle="1" w:styleId="964">
    <w:name w:val="Char Char43"/>
    <w:qFormat/>
    <w:uiPriority w:val="0"/>
    <w:rPr>
      <w:rFonts w:hint="default" w:ascii="黑体" w:hAnsi="黑体" w:eastAsia="黑体" w:cs="黑体"/>
      <w:bCs/>
      <w:kern w:val="44"/>
      <w:sz w:val="44"/>
      <w:szCs w:val="44"/>
    </w:rPr>
  </w:style>
  <w:style w:type="character" w:customStyle="1" w:styleId="965">
    <w:name w:val="Char Char Char1"/>
    <w:qFormat/>
    <w:uiPriority w:val="0"/>
    <w:rPr>
      <w:rFonts w:hint="eastAsia" w:ascii="宋体" w:hAnsi="宋体" w:eastAsia="宋体"/>
      <w:b/>
      <w:bCs/>
      <w:kern w:val="2"/>
      <w:sz w:val="32"/>
      <w:szCs w:val="32"/>
      <w:lang w:val="en-US" w:eastAsia="zh-CN" w:bidi="ar-SA"/>
    </w:rPr>
  </w:style>
  <w:style w:type="character" w:customStyle="1" w:styleId="966">
    <w:name w:val="Char Char42"/>
    <w:qFormat/>
    <w:uiPriority w:val="0"/>
    <w:rPr>
      <w:rFonts w:hint="default" w:ascii="黑体" w:hAnsi="黑体" w:eastAsia="黑体" w:cs="黑体"/>
      <w:bCs/>
      <w:kern w:val="2"/>
      <w:sz w:val="28"/>
      <w:szCs w:val="28"/>
    </w:rPr>
  </w:style>
  <w:style w:type="character" w:customStyle="1" w:styleId="967">
    <w:name w:val="Char Char41"/>
    <w:qFormat/>
    <w:uiPriority w:val="0"/>
    <w:rPr>
      <w:rFonts w:hint="default" w:ascii="黑体" w:hAnsi="黑体" w:eastAsia="黑体" w:cs="黑体"/>
      <w:bCs/>
      <w:kern w:val="2"/>
      <w:sz w:val="24"/>
      <w:szCs w:val="28"/>
    </w:rPr>
  </w:style>
  <w:style w:type="character" w:customStyle="1" w:styleId="968">
    <w:name w:val="无格式表格 34"/>
    <w:qFormat/>
    <w:uiPriority w:val="0"/>
    <w:rPr>
      <w:i/>
      <w:iCs/>
      <w:color w:val="808080"/>
    </w:rPr>
  </w:style>
  <w:style w:type="character" w:customStyle="1" w:styleId="969">
    <w:name w:val="副标题 Char1"/>
    <w:qFormat/>
    <w:uiPriority w:val="0"/>
    <w:rPr>
      <w:rFonts w:ascii="Cambria" w:hAnsi="Cambria" w:cs="Times New Roman"/>
      <w:b/>
      <w:bCs/>
      <w:kern w:val="28"/>
      <w:sz w:val="32"/>
      <w:szCs w:val="32"/>
    </w:rPr>
  </w:style>
  <w:style w:type="character" w:customStyle="1" w:styleId="970">
    <w:name w:val="引用 Char1"/>
    <w:qFormat/>
    <w:uiPriority w:val="0"/>
    <w:rPr>
      <w:i/>
      <w:iCs/>
      <w:color w:val="000000"/>
      <w:kern w:val="2"/>
      <w:sz w:val="21"/>
      <w:szCs w:val="24"/>
    </w:rPr>
  </w:style>
  <w:style w:type="character" w:customStyle="1" w:styleId="971">
    <w:name w:val="明显引用 Char1"/>
    <w:qFormat/>
    <w:uiPriority w:val="0"/>
    <w:rPr>
      <w:b/>
      <w:bCs/>
      <w:i/>
      <w:iCs/>
      <w:color w:val="4F81BD"/>
      <w:kern w:val="2"/>
      <w:sz w:val="21"/>
      <w:szCs w:val="24"/>
    </w:rPr>
  </w:style>
  <w:style w:type="character" w:customStyle="1" w:styleId="972">
    <w:name w:val="Char Char19"/>
    <w:qFormat/>
    <w:uiPriority w:val="0"/>
    <w:rPr>
      <w:rFonts w:hint="eastAsia" w:ascii="宋体" w:hAnsi="宋体" w:eastAsia="宋体"/>
      <w:b/>
      <w:bCs/>
      <w:kern w:val="44"/>
      <w:sz w:val="44"/>
      <w:szCs w:val="44"/>
      <w:lang w:val="en-US" w:eastAsia="zh-CN" w:bidi="ar-SA"/>
    </w:rPr>
  </w:style>
  <w:style w:type="character" w:customStyle="1" w:styleId="973">
    <w:name w:val="Char Char21"/>
    <w:qFormat/>
    <w:uiPriority w:val="0"/>
    <w:rPr>
      <w:rFonts w:hint="default" w:ascii="Arial" w:hAnsi="Arial" w:eastAsia="黑体" w:cs="Arial"/>
      <w:b/>
      <w:bCs/>
      <w:kern w:val="2"/>
      <w:sz w:val="28"/>
      <w:szCs w:val="28"/>
      <w:lang w:val="en-US" w:eastAsia="zh-CN" w:bidi="ar-SA"/>
    </w:rPr>
  </w:style>
  <w:style w:type="character" w:customStyle="1" w:styleId="974">
    <w:name w:val="Char Char20"/>
    <w:qFormat/>
    <w:uiPriority w:val="0"/>
    <w:rPr>
      <w:rFonts w:hint="eastAsia" w:ascii="宋体" w:hAnsi="宋体" w:eastAsia="宋体"/>
      <w:b/>
      <w:bCs/>
      <w:kern w:val="2"/>
      <w:sz w:val="28"/>
      <w:szCs w:val="28"/>
      <w:lang w:val="en-US" w:eastAsia="zh-CN" w:bidi="ar-SA"/>
    </w:rPr>
  </w:style>
  <w:style w:type="character" w:customStyle="1" w:styleId="975">
    <w:name w:val="无格式表格 44"/>
    <w:qFormat/>
    <w:uiPriority w:val="0"/>
    <w:rPr>
      <w:b/>
      <w:bCs/>
      <w:i/>
      <w:iCs/>
      <w:color w:val="4F81BD"/>
    </w:rPr>
  </w:style>
  <w:style w:type="character" w:customStyle="1" w:styleId="976">
    <w:name w:val="无格式表格 54"/>
    <w:qFormat/>
    <w:uiPriority w:val="0"/>
    <w:rPr>
      <w:smallCaps/>
      <w:color w:val="C0504D"/>
      <w:u w:val="single"/>
    </w:rPr>
  </w:style>
  <w:style w:type="character" w:customStyle="1" w:styleId="977">
    <w:name w:val="网格型浅色4"/>
    <w:qFormat/>
    <w:uiPriority w:val="0"/>
    <w:rPr>
      <w:b/>
      <w:bCs/>
      <w:smallCaps/>
      <w:color w:val="C0504D"/>
      <w:spacing w:val="5"/>
      <w:u w:val="single"/>
    </w:rPr>
  </w:style>
  <w:style w:type="character" w:customStyle="1" w:styleId="978">
    <w:name w:val="网格表 1 浅色5"/>
    <w:qFormat/>
    <w:uiPriority w:val="0"/>
    <w:rPr>
      <w:b/>
      <w:bCs/>
      <w:smallCaps/>
      <w:spacing w:val="5"/>
    </w:rPr>
  </w:style>
  <w:style w:type="character" w:customStyle="1" w:styleId="979">
    <w:name w:val="Char Char30"/>
    <w:qFormat/>
    <w:uiPriority w:val="0"/>
    <w:rPr>
      <w:rFonts w:hint="default" w:ascii="Arial" w:hAnsi="Arial" w:eastAsia="黑体" w:cs="Arial"/>
      <w:b/>
      <w:bCs/>
      <w:kern w:val="2"/>
      <w:sz w:val="24"/>
      <w:szCs w:val="24"/>
    </w:rPr>
  </w:style>
  <w:style w:type="character" w:customStyle="1" w:styleId="980">
    <w:name w:val="atitle3"/>
    <w:qFormat/>
    <w:uiPriority w:val="0"/>
  </w:style>
  <w:style w:type="character" w:customStyle="1" w:styleId="981">
    <w:name w:val="Char Char28"/>
    <w:qFormat/>
    <w:uiPriority w:val="0"/>
    <w:rPr>
      <w:rFonts w:hint="default" w:ascii="Arial" w:hAnsi="Arial" w:eastAsia="黑体" w:cs="Arial"/>
      <w:kern w:val="2"/>
      <w:sz w:val="24"/>
      <w:szCs w:val="24"/>
    </w:rPr>
  </w:style>
  <w:style w:type="character" w:customStyle="1" w:styleId="982">
    <w:name w:val="Char Char27"/>
    <w:qFormat/>
    <w:uiPriority w:val="0"/>
    <w:rPr>
      <w:rFonts w:hint="default" w:ascii="Arial" w:hAnsi="Arial" w:eastAsia="黑体" w:cs="Arial"/>
      <w:kern w:val="2"/>
      <w:sz w:val="21"/>
      <w:szCs w:val="21"/>
    </w:rPr>
  </w:style>
  <w:style w:type="paragraph" w:customStyle="1" w:styleId="983">
    <w:name w:val="_列表1"/>
    <w:basedOn w:val="1"/>
    <w:qFormat/>
    <w:uiPriority w:val="0"/>
    <w:pPr>
      <w:adjustRightInd w:val="0"/>
      <w:spacing w:before="46" w:beforeLines="15" w:after="46" w:afterLines="15"/>
      <w:ind w:left="482" w:firstLine="0"/>
      <w:contextualSpacing w:val="0"/>
    </w:pPr>
    <w:rPr>
      <w:rFonts w:ascii="宋体" w:hAnsi="宋体"/>
      <w:spacing w:val="0"/>
      <w:kern w:val="2"/>
      <w:szCs w:val="24"/>
    </w:rPr>
  </w:style>
  <w:style w:type="character" w:customStyle="1" w:styleId="984">
    <w:name w:val="Char Char25"/>
    <w:qFormat/>
    <w:uiPriority w:val="0"/>
    <w:rPr>
      <w:rFonts w:hint="default" w:ascii="Times New Roman" w:hAnsi="Times New Roman" w:cs="Times New Roman"/>
      <w:kern w:val="2"/>
      <w:sz w:val="18"/>
      <w:szCs w:val="18"/>
    </w:rPr>
  </w:style>
  <w:style w:type="character" w:customStyle="1" w:styleId="985">
    <w:name w:val="Char Char22"/>
    <w:qFormat/>
    <w:uiPriority w:val="0"/>
    <w:rPr>
      <w:rFonts w:hint="default" w:ascii="Times New Roman" w:hAnsi="Times New Roman" w:cs="Times New Roman"/>
      <w:kern w:val="2"/>
      <w:sz w:val="21"/>
      <w:szCs w:val="24"/>
    </w:rPr>
  </w:style>
  <w:style w:type="paragraph" w:customStyle="1" w:styleId="986">
    <w:name w:val="Char Char"/>
    <w:basedOn w:val="1"/>
    <w:next w:val="1"/>
    <w:qFormat/>
    <w:uiPriority w:val="0"/>
    <w:pPr>
      <w:spacing w:after="0" w:line="240" w:lineRule="atLeast"/>
      <w:ind w:left="420" w:firstLine="0"/>
      <w:contextualSpacing w:val="0"/>
      <w:jc w:val="left"/>
    </w:pPr>
    <w:rPr>
      <w:rFonts w:ascii="黑体" w:hAnsi="黑体"/>
      <w:spacing w:val="0"/>
      <w:kern w:val="2"/>
    </w:rPr>
  </w:style>
  <w:style w:type="paragraph" w:customStyle="1" w:styleId="987">
    <w:name w:val="_列表2"/>
    <w:basedOn w:val="983"/>
    <w:qFormat/>
    <w:uiPriority w:val="0"/>
    <w:pPr>
      <w:ind w:left="843" w:leftChars="230" w:hanging="360" w:hangingChars="150"/>
    </w:pPr>
  </w:style>
  <w:style w:type="character" w:customStyle="1" w:styleId="988">
    <w:name w:val="Char Char14"/>
    <w:qFormat/>
    <w:uiPriority w:val="0"/>
    <w:rPr>
      <w:rFonts w:hint="default" w:ascii="Arial" w:hAnsi="Arial" w:eastAsia="宋体" w:cs="Arial"/>
      <w:b/>
      <w:bCs/>
      <w:kern w:val="2"/>
      <w:sz w:val="32"/>
      <w:szCs w:val="32"/>
      <w:lang w:val="en-US" w:eastAsia="zh-CN" w:bidi="ar-SA"/>
    </w:rPr>
  </w:style>
  <w:style w:type="paragraph" w:customStyle="1" w:styleId="989">
    <w:name w:val="xl112"/>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Calibri" w:hAnsi="Calibri" w:cs="Calibri"/>
      <w:color w:val="000000"/>
      <w:spacing w:val="0"/>
      <w:sz w:val="21"/>
      <w:szCs w:val="21"/>
    </w:rPr>
  </w:style>
  <w:style w:type="paragraph" w:customStyle="1" w:styleId="990">
    <w:name w:val="xl113"/>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contextualSpacing w:val="0"/>
      <w:jc w:val="left"/>
      <w:textAlignment w:val="center"/>
    </w:pPr>
    <w:rPr>
      <w:rFonts w:ascii="Calibri" w:hAnsi="Calibri" w:cs="Calibri"/>
      <w:color w:val="000000"/>
      <w:spacing w:val="0"/>
      <w:sz w:val="21"/>
      <w:szCs w:val="21"/>
    </w:rPr>
  </w:style>
  <w:style w:type="character" w:customStyle="1" w:styleId="991">
    <w:name w:val="Char Char23"/>
    <w:qFormat/>
    <w:uiPriority w:val="0"/>
    <w:rPr>
      <w:rFonts w:hint="default" w:ascii="Arial" w:hAnsi="Arial" w:eastAsia="宋体" w:cs="Arial"/>
      <w:b/>
      <w:bCs/>
      <w:kern w:val="2"/>
      <w:sz w:val="32"/>
      <w:szCs w:val="32"/>
      <w:lang w:val="en-US" w:eastAsia="zh-CN" w:bidi="ar-SA"/>
    </w:rPr>
  </w:style>
  <w:style w:type="character" w:customStyle="1" w:styleId="992">
    <w:name w:val="Char Char33"/>
    <w:qFormat/>
    <w:uiPriority w:val="0"/>
    <w:rPr>
      <w:rFonts w:hint="eastAsia" w:ascii="黑体" w:hAnsi="黑体" w:eastAsia="黑体"/>
      <w:kern w:val="2"/>
      <w:sz w:val="18"/>
      <w:szCs w:val="18"/>
      <w:lang w:val="en-US" w:eastAsia="zh-CN" w:bidi="ar-SA"/>
    </w:rPr>
  </w:style>
  <w:style w:type="paragraph" w:customStyle="1" w:styleId="993">
    <w:name w:val="xl116"/>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994">
    <w:name w:val="xl117"/>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995">
    <w:name w:val="xl118"/>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996">
    <w:name w:val="xl11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99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Cs w:val="24"/>
    </w:rPr>
  </w:style>
  <w:style w:type="paragraph" w:customStyle="1" w:styleId="99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center"/>
    </w:pPr>
    <w:rPr>
      <w:rFonts w:ascii="宋体" w:hAnsi="宋体" w:cs="宋体"/>
      <w:spacing w:val="0"/>
      <w:szCs w:val="24"/>
    </w:rPr>
  </w:style>
  <w:style w:type="character" w:customStyle="1" w:styleId="999">
    <w:name w:val="Char Char35"/>
    <w:qFormat/>
    <w:uiPriority w:val="0"/>
    <w:rPr>
      <w:rFonts w:hint="default" w:ascii="Times New Roman" w:hAnsi="Times New Roman" w:cs="Times New Roman"/>
      <w:b/>
      <w:bCs/>
      <w:kern w:val="44"/>
      <w:sz w:val="44"/>
      <w:szCs w:val="44"/>
    </w:rPr>
  </w:style>
  <w:style w:type="paragraph" w:customStyle="1" w:styleId="1000">
    <w:name w:val="xl123"/>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character" w:customStyle="1" w:styleId="1001">
    <w:name w:val="Char Char34"/>
    <w:qFormat/>
    <w:uiPriority w:val="0"/>
    <w:rPr>
      <w:rFonts w:hint="default" w:ascii="Cambria" w:hAnsi="Cambria"/>
      <w:b/>
      <w:bCs/>
      <w:kern w:val="2"/>
      <w:sz w:val="32"/>
      <w:szCs w:val="32"/>
    </w:rPr>
  </w:style>
  <w:style w:type="paragraph" w:customStyle="1" w:styleId="1002">
    <w:name w:val="xl125"/>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03">
    <w:name w:val="xl126"/>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 w:val="20"/>
    </w:rPr>
  </w:style>
  <w:style w:type="paragraph" w:customStyle="1" w:styleId="1004">
    <w:name w:val="xl127"/>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 w:val="20"/>
    </w:rPr>
  </w:style>
  <w:style w:type="paragraph" w:customStyle="1" w:styleId="1005">
    <w:name w:val="xl128"/>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006">
    <w:name w:val="xl129"/>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007">
    <w:name w:val="xl130"/>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008">
    <w:name w:val="xl131"/>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09">
    <w:name w:val="xl13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spacing w:val="0"/>
      <w:sz w:val="21"/>
      <w:szCs w:val="21"/>
    </w:rPr>
  </w:style>
  <w:style w:type="paragraph" w:customStyle="1" w:styleId="1010">
    <w:name w:val="xl13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spacing w:val="0"/>
      <w:sz w:val="21"/>
      <w:szCs w:val="21"/>
    </w:rPr>
  </w:style>
  <w:style w:type="paragraph" w:customStyle="1" w:styleId="101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character" w:customStyle="1" w:styleId="1012">
    <w:name w:val="浅色网格 - 着色 3 Char"/>
    <w:qFormat/>
    <w:uiPriority w:val="34"/>
    <w:rPr>
      <w:rFonts w:ascii="Calibri" w:hAnsi="Calibri"/>
      <w:kern w:val="2"/>
      <w:sz w:val="21"/>
      <w:szCs w:val="22"/>
    </w:rPr>
  </w:style>
  <w:style w:type="paragraph" w:customStyle="1" w:styleId="1013">
    <w:name w:val="网格表 32"/>
    <w:basedOn w:val="4"/>
    <w:next w:val="1"/>
    <w:qFormat/>
    <w:uiPriority w:val="39"/>
    <w:pPr>
      <w:keepNext w:val="0"/>
      <w:keepLines w:val="0"/>
      <w:pageBreakBefore/>
      <w:widowControl/>
      <w:tabs>
        <w:tab w:val="left" w:pos="432"/>
      </w:tabs>
      <w:spacing w:before="480" w:beforeLines="150" w:after="360" w:afterLines="150" w:line="276" w:lineRule="auto"/>
      <w:ind w:firstLine="0"/>
      <w:contextualSpacing w:val="0"/>
      <w:jc w:val="center"/>
      <w:outlineLvl w:val="9"/>
    </w:pPr>
    <w:rPr>
      <w:rFonts w:ascii="Cambria" w:hAnsi="Cambria"/>
      <w:color w:val="365F91"/>
      <w:spacing w:val="0"/>
      <w:kern w:val="0"/>
      <w:sz w:val="32"/>
      <w:szCs w:val="32"/>
    </w:rPr>
  </w:style>
  <w:style w:type="character" w:customStyle="1" w:styleId="1014">
    <w:name w:val="中等深浅网格 1 - 着色 2 Char"/>
    <w:qFormat/>
    <w:uiPriority w:val="34"/>
    <w:rPr>
      <w:rFonts w:ascii="Calibri" w:hAnsi="Calibri"/>
      <w:kern w:val="2"/>
      <w:sz w:val="24"/>
      <w:szCs w:val="22"/>
    </w:rPr>
  </w:style>
  <w:style w:type="character" w:customStyle="1" w:styleId="1015">
    <w:name w:val="Char Char32"/>
    <w:qFormat/>
    <w:uiPriority w:val="0"/>
    <w:rPr>
      <w:rFonts w:hint="default" w:ascii="Arial" w:hAnsi="Arial" w:eastAsia="黑体" w:cs="Arial"/>
      <w:b/>
      <w:bCs/>
      <w:kern w:val="2"/>
      <w:sz w:val="28"/>
      <w:szCs w:val="28"/>
    </w:rPr>
  </w:style>
  <w:style w:type="character" w:customStyle="1" w:styleId="1016">
    <w:name w:val="Char Char31"/>
    <w:qFormat/>
    <w:uiPriority w:val="0"/>
    <w:rPr>
      <w:rFonts w:hint="default" w:ascii="Times New Roman" w:hAnsi="Times New Roman" w:cs="Times New Roman"/>
      <w:b/>
      <w:bCs/>
      <w:kern w:val="2"/>
      <w:sz w:val="28"/>
      <w:szCs w:val="28"/>
    </w:rPr>
  </w:style>
  <w:style w:type="character" w:customStyle="1" w:styleId="1017">
    <w:name w:val="Char Char29"/>
    <w:qFormat/>
    <w:uiPriority w:val="0"/>
    <w:rPr>
      <w:rFonts w:hint="default" w:ascii="Times New Roman" w:hAnsi="Times New Roman" w:cs="Times New Roman"/>
      <w:b/>
      <w:bCs/>
      <w:kern w:val="2"/>
      <w:sz w:val="24"/>
      <w:szCs w:val="24"/>
    </w:rPr>
  </w:style>
  <w:style w:type="character" w:customStyle="1" w:styleId="1018">
    <w:name w:val="Char Char26"/>
    <w:qFormat/>
    <w:uiPriority w:val="0"/>
    <w:rPr>
      <w:rFonts w:hint="default" w:ascii="Times New Roman" w:hAnsi="Times New Roman" w:cs="Times New Roman"/>
      <w:kern w:val="2"/>
      <w:sz w:val="18"/>
      <w:szCs w:val="18"/>
    </w:rPr>
  </w:style>
  <w:style w:type="character" w:customStyle="1" w:styleId="1019">
    <w:name w:val="_标题3 Char Char"/>
    <w:qFormat/>
    <w:uiPriority w:val="0"/>
    <w:rPr>
      <w:rFonts w:ascii="黑体" w:hAnsi="黑体" w:eastAsia="黑体"/>
      <w:bCs/>
      <w:kern w:val="2"/>
      <w:sz w:val="30"/>
      <w:szCs w:val="30"/>
    </w:rPr>
  </w:style>
  <w:style w:type="paragraph" w:customStyle="1" w:styleId="1020">
    <w:name w:val="xl114"/>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contextualSpacing w:val="0"/>
      <w:jc w:val="left"/>
      <w:textAlignment w:val="center"/>
    </w:pPr>
    <w:rPr>
      <w:rFonts w:ascii="Calibri" w:hAnsi="Calibri" w:cs="Calibri"/>
      <w:color w:val="000000"/>
      <w:spacing w:val="0"/>
      <w:sz w:val="21"/>
      <w:szCs w:val="21"/>
    </w:rPr>
  </w:style>
  <w:style w:type="paragraph" w:customStyle="1" w:styleId="1021">
    <w:name w:val="xl11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022">
    <w:name w:val="xl122"/>
    <w:basedOn w:val="1"/>
    <w:qFormat/>
    <w:uiPriority w:val="0"/>
    <w:pPr>
      <w:widowControl/>
      <w:pBdr>
        <w:top w:val="single" w:color="auto" w:sz="8" w:space="0"/>
        <w:left w:val="single" w:color="auto" w:sz="8" w:space="0"/>
        <w:bottom w:val="single" w:color="auto" w:sz="8" w:space="0"/>
      </w:pBdr>
      <w:shd w:val="clear" w:color="000000" w:fill="BFBFBF"/>
      <w:spacing w:before="100" w:beforeAutospacing="1" w:after="100" w:afterAutospacing="1" w:line="240" w:lineRule="auto"/>
      <w:ind w:firstLine="0"/>
      <w:contextualSpacing w:val="0"/>
      <w:jc w:val="center"/>
      <w:textAlignment w:val="center"/>
    </w:pPr>
    <w:rPr>
      <w:rFonts w:ascii="宋体" w:hAnsi="宋体" w:cs="宋体"/>
      <w:b/>
      <w:bCs/>
      <w:color w:val="000000"/>
      <w:spacing w:val="0"/>
      <w:sz w:val="21"/>
      <w:szCs w:val="21"/>
    </w:rPr>
  </w:style>
  <w:style w:type="paragraph" w:customStyle="1" w:styleId="1023">
    <w:name w:val="xl124"/>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24">
    <w:name w:val="xl135"/>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 w:val="20"/>
    </w:rPr>
  </w:style>
  <w:style w:type="paragraph" w:customStyle="1" w:styleId="1025">
    <w:name w:val="xl13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Arial" w:hAnsi="Arial" w:cs="Arial"/>
      <w:spacing w:val="0"/>
      <w:sz w:val="21"/>
      <w:szCs w:val="21"/>
    </w:rPr>
  </w:style>
  <w:style w:type="paragraph" w:customStyle="1" w:styleId="1026">
    <w:name w:val="xl13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Arial" w:hAnsi="Arial" w:cs="Arial"/>
      <w:spacing w:val="0"/>
      <w:sz w:val="21"/>
      <w:szCs w:val="21"/>
    </w:rPr>
  </w:style>
  <w:style w:type="paragraph" w:customStyle="1" w:styleId="1027">
    <w:name w:val="xl138"/>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Arial" w:hAnsi="Arial" w:cs="Arial"/>
      <w:spacing w:val="0"/>
      <w:sz w:val="21"/>
      <w:szCs w:val="21"/>
    </w:rPr>
  </w:style>
  <w:style w:type="paragraph" w:customStyle="1" w:styleId="1028">
    <w:name w:val="xl139"/>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spacing w:val="0"/>
      <w:sz w:val="21"/>
      <w:szCs w:val="21"/>
    </w:rPr>
  </w:style>
  <w:style w:type="paragraph" w:customStyle="1" w:styleId="1029">
    <w:name w:val="xl140"/>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spacing w:val="0"/>
      <w:sz w:val="21"/>
      <w:szCs w:val="21"/>
    </w:rPr>
  </w:style>
  <w:style w:type="paragraph" w:customStyle="1" w:styleId="1030">
    <w:name w:val="xl141"/>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spacing w:val="0"/>
      <w:sz w:val="21"/>
      <w:szCs w:val="21"/>
    </w:rPr>
  </w:style>
  <w:style w:type="paragraph" w:customStyle="1" w:styleId="1031">
    <w:name w:val="xl14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contextualSpacing w:val="0"/>
      <w:textAlignment w:val="center"/>
    </w:pPr>
    <w:rPr>
      <w:rFonts w:ascii="Arial" w:hAnsi="Arial" w:cs="Arial"/>
      <w:spacing w:val="0"/>
      <w:sz w:val="21"/>
      <w:szCs w:val="21"/>
    </w:rPr>
  </w:style>
  <w:style w:type="paragraph" w:customStyle="1" w:styleId="1032">
    <w:name w:val="xl143"/>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textAlignment w:val="center"/>
    </w:pPr>
    <w:rPr>
      <w:rFonts w:ascii="Arial" w:hAnsi="Arial" w:cs="Arial"/>
      <w:spacing w:val="0"/>
      <w:sz w:val="21"/>
      <w:szCs w:val="21"/>
    </w:rPr>
  </w:style>
  <w:style w:type="paragraph" w:customStyle="1" w:styleId="1033">
    <w:name w:val="xl144"/>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contextualSpacing w:val="0"/>
      <w:textAlignment w:val="center"/>
    </w:pPr>
    <w:rPr>
      <w:rFonts w:ascii="Arial" w:hAnsi="Arial" w:cs="Arial"/>
      <w:spacing w:val="0"/>
      <w:sz w:val="21"/>
      <w:szCs w:val="21"/>
    </w:rPr>
  </w:style>
  <w:style w:type="paragraph" w:customStyle="1" w:styleId="1034">
    <w:name w:val="xl145"/>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35">
    <w:name w:val="xl146"/>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36">
    <w:name w:val="xl147"/>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37">
    <w:name w:val="xl148"/>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038">
    <w:name w:val="xl149"/>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039">
    <w:name w:val="xl150"/>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040">
    <w:name w:val="xl151"/>
    <w:basedOn w:val="1"/>
    <w:qFormat/>
    <w:uiPriority w:val="0"/>
    <w:pPr>
      <w:widowControl/>
      <w:pBdr>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041">
    <w:name w:val="xl15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042">
    <w:name w:val="xl153"/>
    <w:basedOn w:val="1"/>
    <w:qFormat/>
    <w:uiPriority w:val="0"/>
    <w:pPr>
      <w:widowControl/>
      <w:pBdr>
        <w:top w:val="single" w:color="auto" w:sz="8" w:space="0"/>
        <w:left w:val="single" w:color="auto" w:sz="8" w:space="0"/>
      </w:pBdr>
      <w:spacing w:before="100" w:beforeAutospacing="1" w:after="100" w:afterAutospacing="1" w:line="240" w:lineRule="auto"/>
      <w:ind w:firstLine="0"/>
      <w:contextualSpacing w:val="0"/>
      <w:jc w:val="left"/>
    </w:pPr>
    <w:rPr>
      <w:spacing w:val="0"/>
      <w:sz w:val="20"/>
    </w:rPr>
  </w:style>
  <w:style w:type="paragraph" w:customStyle="1" w:styleId="1043">
    <w:name w:val="xl154"/>
    <w:basedOn w:val="1"/>
    <w:qFormat/>
    <w:uiPriority w:val="0"/>
    <w:pPr>
      <w:widowControl/>
      <w:pBdr>
        <w:left w:val="single" w:color="auto" w:sz="8" w:space="0"/>
      </w:pBdr>
      <w:spacing w:before="100" w:beforeAutospacing="1" w:after="100" w:afterAutospacing="1" w:line="240" w:lineRule="auto"/>
      <w:ind w:firstLine="0"/>
      <w:contextualSpacing w:val="0"/>
      <w:jc w:val="left"/>
    </w:pPr>
    <w:rPr>
      <w:spacing w:val="0"/>
      <w:sz w:val="20"/>
    </w:rPr>
  </w:style>
  <w:style w:type="paragraph" w:customStyle="1" w:styleId="1044">
    <w:name w:val="xl155"/>
    <w:basedOn w:val="1"/>
    <w:qFormat/>
    <w:uiPriority w:val="0"/>
    <w:pPr>
      <w:widowControl/>
      <w:pBdr>
        <w:left w:val="single" w:color="auto" w:sz="8" w:space="0"/>
        <w:bottom w:val="single" w:color="auto" w:sz="8" w:space="0"/>
      </w:pBdr>
      <w:spacing w:before="100" w:beforeAutospacing="1" w:after="100" w:afterAutospacing="1" w:line="240" w:lineRule="auto"/>
      <w:ind w:firstLine="0"/>
      <w:contextualSpacing w:val="0"/>
      <w:jc w:val="left"/>
    </w:pPr>
    <w:rPr>
      <w:spacing w:val="0"/>
      <w:sz w:val="20"/>
    </w:rPr>
  </w:style>
  <w:style w:type="paragraph" w:customStyle="1" w:styleId="1045">
    <w:name w:val="xl156"/>
    <w:basedOn w:val="1"/>
    <w:qFormat/>
    <w:uiPriority w:val="0"/>
    <w:pPr>
      <w:widowControl/>
      <w:pBdr>
        <w:righ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46">
    <w:name w:val="xl157"/>
    <w:basedOn w:val="1"/>
    <w:qFormat/>
    <w:uiPriority w:val="0"/>
    <w:pPr>
      <w:widowControl/>
      <w:pBdr>
        <w:top w:val="single" w:color="auto" w:sz="8" w:space="0"/>
        <w:lef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47">
    <w:name w:val="xl158"/>
    <w:basedOn w:val="1"/>
    <w:qFormat/>
    <w:uiPriority w:val="0"/>
    <w:pPr>
      <w:widowControl/>
      <w:pBdr>
        <w:top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48">
    <w:name w:val="xl159"/>
    <w:basedOn w:val="1"/>
    <w:qFormat/>
    <w:uiPriority w:val="0"/>
    <w:pPr>
      <w:widowControl/>
      <w:pBdr>
        <w:lef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49">
    <w:name w:val="xl160"/>
    <w:basedOn w:val="1"/>
    <w:qFormat/>
    <w:uiPriority w:val="0"/>
    <w:pPr>
      <w:widowControl/>
      <w:pBdr>
        <w:left w:val="single" w:color="auto" w:sz="8" w:space="0"/>
        <w:bottom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50">
    <w:name w:val="xl161"/>
    <w:basedOn w:val="1"/>
    <w:qFormat/>
    <w:uiPriority w:val="0"/>
    <w:pPr>
      <w:widowControl/>
      <w:pBdr>
        <w:bottom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51">
    <w:name w:val="xl162"/>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052">
    <w:name w:val="xl1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053">
    <w:name w:val="xl164"/>
    <w:basedOn w:val="1"/>
    <w:qFormat/>
    <w:uiPriority w:val="0"/>
    <w:pPr>
      <w:widowControl/>
      <w:pBdr>
        <w:top w:val="single" w:color="auto" w:sz="8" w:space="0"/>
        <w:lef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054">
    <w:name w:val="xl165"/>
    <w:basedOn w:val="1"/>
    <w:qFormat/>
    <w:uiPriority w:val="0"/>
    <w:pPr>
      <w:widowControl/>
      <w:pBdr>
        <w:top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055">
    <w:name w:val="xl166"/>
    <w:basedOn w:val="1"/>
    <w:qFormat/>
    <w:uiPriority w:val="0"/>
    <w:pPr>
      <w:widowControl/>
      <w:pBdr>
        <w:lef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056">
    <w:name w:val="xl167"/>
    <w:basedOn w:val="1"/>
    <w:qFormat/>
    <w:uiPriority w:val="0"/>
    <w:pPr>
      <w:widowControl/>
      <w:pBdr>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character" w:customStyle="1" w:styleId="1057">
    <w:name w:val="彩色网格 - 强调文字颜色 1 Char1"/>
    <w:qFormat/>
    <w:uiPriority w:val="0"/>
    <w:rPr>
      <w:i/>
      <w:iCs/>
      <w:color w:val="000000"/>
      <w:kern w:val="2"/>
      <w:sz w:val="24"/>
      <w:szCs w:val="24"/>
    </w:rPr>
  </w:style>
  <w:style w:type="character" w:customStyle="1" w:styleId="1058">
    <w:name w:val="浅色底纹 - 强调文字颜色 2 Char1"/>
    <w:qFormat/>
    <w:uiPriority w:val="0"/>
    <w:rPr>
      <w:b/>
      <w:bCs/>
      <w:i/>
      <w:iCs/>
      <w:color w:val="4F81BD"/>
      <w:kern w:val="2"/>
      <w:sz w:val="24"/>
      <w:szCs w:val="24"/>
    </w:rPr>
  </w:style>
  <w:style w:type="paragraph" w:customStyle="1" w:styleId="1059">
    <w:name w:val="网格表 33"/>
    <w:basedOn w:val="4"/>
    <w:next w:val="1"/>
    <w:qFormat/>
    <w:uiPriority w:val="39"/>
    <w:pPr>
      <w:keepNext w:val="0"/>
      <w:keepLines w:val="0"/>
      <w:pageBreakBefore/>
      <w:widowControl/>
      <w:tabs>
        <w:tab w:val="left" w:pos="432"/>
      </w:tabs>
      <w:spacing w:before="480" w:beforeLines="150" w:after="360" w:afterLines="150" w:line="276" w:lineRule="auto"/>
      <w:ind w:firstLine="0"/>
      <w:contextualSpacing w:val="0"/>
      <w:jc w:val="center"/>
      <w:outlineLvl w:val="9"/>
    </w:pPr>
    <w:rPr>
      <w:rFonts w:ascii="Cambria" w:hAnsi="Cambria"/>
      <w:color w:val="365F91"/>
      <w:spacing w:val="0"/>
      <w:kern w:val="0"/>
      <w:sz w:val="32"/>
      <w:szCs w:val="32"/>
    </w:rPr>
  </w:style>
  <w:style w:type="character" w:customStyle="1" w:styleId="1060">
    <w:name w:val="无格式表格 31"/>
    <w:qFormat/>
    <w:uiPriority w:val="0"/>
    <w:rPr>
      <w:i/>
      <w:iCs/>
      <w:color w:val="808080"/>
    </w:rPr>
  </w:style>
  <w:style w:type="character" w:customStyle="1" w:styleId="1061">
    <w:name w:val="无格式表格 41"/>
    <w:qFormat/>
    <w:uiPriority w:val="0"/>
    <w:rPr>
      <w:b/>
      <w:bCs/>
      <w:i/>
      <w:iCs/>
      <w:color w:val="4F81BD"/>
    </w:rPr>
  </w:style>
  <w:style w:type="character" w:customStyle="1" w:styleId="1062">
    <w:name w:val="无格式表格 51"/>
    <w:qFormat/>
    <w:uiPriority w:val="0"/>
    <w:rPr>
      <w:smallCaps/>
      <w:color w:val="C0504D"/>
      <w:u w:val="single"/>
    </w:rPr>
  </w:style>
  <w:style w:type="character" w:customStyle="1" w:styleId="1063">
    <w:name w:val="网格型浅色1"/>
    <w:qFormat/>
    <w:uiPriority w:val="0"/>
    <w:rPr>
      <w:b/>
      <w:bCs/>
      <w:smallCaps/>
      <w:color w:val="C0504D"/>
      <w:spacing w:val="5"/>
      <w:u w:val="single"/>
    </w:rPr>
  </w:style>
  <w:style w:type="character" w:customStyle="1" w:styleId="1064">
    <w:name w:val="网格表 1 浅色2"/>
    <w:qFormat/>
    <w:uiPriority w:val="0"/>
    <w:rPr>
      <w:b/>
      <w:bCs/>
      <w:smallCaps/>
      <w:spacing w:val="5"/>
    </w:rPr>
  </w:style>
  <w:style w:type="paragraph" w:customStyle="1" w:styleId="1065">
    <w:name w:val="xl1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 w:val="20"/>
    </w:rPr>
  </w:style>
  <w:style w:type="paragraph" w:customStyle="1" w:styleId="1066">
    <w:name w:val="xl16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Arial" w:hAnsi="Arial" w:cs="Arial"/>
      <w:color w:val="000000"/>
      <w:spacing w:val="0"/>
      <w:sz w:val="21"/>
      <w:szCs w:val="21"/>
    </w:rPr>
  </w:style>
  <w:style w:type="paragraph" w:customStyle="1" w:styleId="1067">
    <w:name w:val="xl17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Arial" w:hAnsi="Arial" w:cs="Arial"/>
      <w:color w:val="000000"/>
      <w:spacing w:val="0"/>
      <w:sz w:val="21"/>
      <w:szCs w:val="21"/>
    </w:rPr>
  </w:style>
  <w:style w:type="paragraph" w:customStyle="1" w:styleId="1068">
    <w:name w:val="xl171"/>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Arial" w:hAnsi="Arial" w:cs="Arial"/>
      <w:color w:val="000000"/>
      <w:spacing w:val="0"/>
      <w:sz w:val="21"/>
      <w:szCs w:val="21"/>
    </w:rPr>
  </w:style>
  <w:style w:type="paragraph" w:customStyle="1" w:styleId="1069">
    <w:name w:val="xl172"/>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contextualSpacing w:val="0"/>
      <w:textAlignment w:val="center"/>
    </w:pPr>
    <w:rPr>
      <w:rFonts w:ascii="Arial" w:hAnsi="Arial" w:cs="Arial"/>
      <w:color w:val="000000"/>
      <w:spacing w:val="0"/>
      <w:sz w:val="21"/>
      <w:szCs w:val="21"/>
    </w:rPr>
  </w:style>
  <w:style w:type="paragraph" w:customStyle="1" w:styleId="1070">
    <w:name w:val="xl173"/>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textAlignment w:val="center"/>
    </w:pPr>
    <w:rPr>
      <w:rFonts w:ascii="Arial" w:hAnsi="Arial" w:cs="Arial"/>
      <w:color w:val="000000"/>
      <w:spacing w:val="0"/>
      <w:sz w:val="21"/>
      <w:szCs w:val="21"/>
    </w:rPr>
  </w:style>
  <w:style w:type="paragraph" w:customStyle="1" w:styleId="1071">
    <w:name w:val="xl17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textAlignment w:val="center"/>
    </w:pPr>
    <w:rPr>
      <w:rFonts w:ascii="Arial" w:hAnsi="Arial" w:cs="Arial"/>
      <w:color w:val="000000"/>
      <w:spacing w:val="0"/>
      <w:sz w:val="21"/>
      <w:szCs w:val="21"/>
    </w:rPr>
  </w:style>
  <w:style w:type="paragraph" w:customStyle="1" w:styleId="107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contextualSpacing w:val="0"/>
      <w:jc w:val="left"/>
      <w:textAlignment w:val="center"/>
    </w:pPr>
    <w:rPr>
      <w:rFonts w:ascii="宋体" w:hAnsi="宋体" w:cs="宋体"/>
      <w:color w:val="000000"/>
      <w:spacing w:val="0"/>
      <w:sz w:val="20"/>
    </w:rPr>
  </w:style>
  <w:style w:type="paragraph" w:customStyle="1" w:styleId="1073">
    <w:name w:val="xl176"/>
    <w:basedOn w:val="1"/>
    <w:qFormat/>
    <w:uiPriority w:val="0"/>
    <w:pPr>
      <w:widowControl/>
      <w:pBdr>
        <w:bottom w:val="single" w:color="000000"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074">
    <w:name w:val="xl177"/>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75">
    <w:name w:val="xl178"/>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76">
    <w:name w:val="xl179"/>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77">
    <w:name w:val="xl180"/>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78">
    <w:name w:val="xl181"/>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79">
    <w:name w:val="xl182"/>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80">
    <w:name w:val="xl183"/>
    <w:basedOn w:val="1"/>
    <w:qFormat/>
    <w:uiPriority w:val="0"/>
    <w:pPr>
      <w:widowControl/>
      <w:pBdr>
        <w:top w:val="single" w:color="000000" w:sz="8" w:space="0"/>
        <w:lef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81">
    <w:name w:val="xl184"/>
    <w:basedOn w:val="1"/>
    <w:qFormat/>
    <w:uiPriority w:val="0"/>
    <w:pPr>
      <w:widowControl/>
      <w:pBdr>
        <w:top w:val="single" w:color="000000" w:sz="8" w:space="0"/>
        <w:right w:val="single" w:color="000000"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82">
    <w:name w:val="xl185"/>
    <w:basedOn w:val="1"/>
    <w:qFormat/>
    <w:uiPriority w:val="0"/>
    <w:pPr>
      <w:widowControl/>
      <w:pBdr>
        <w:left w:val="single" w:color="auto"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83">
    <w:name w:val="xl186"/>
    <w:basedOn w:val="1"/>
    <w:qFormat/>
    <w:uiPriority w:val="0"/>
    <w:pPr>
      <w:widowControl/>
      <w:pBdr>
        <w:right w:val="single" w:color="000000"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84">
    <w:name w:val="xl187"/>
    <w:basedOn w:val="1"/>
    <w:qFormat/>
    <w:uiPriority w:val="0"/>
    <w:pPr>
      <w:widowControl/>
      <w:pBdr>
        <w:left w:val="single" w:color="auto" w:sz="8" w:space="0"/>
        <w:bottom w:val="single" w:color="000000"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85">
    <w:name w:val="xl188"/>
    <w:basedOn w:val="1"/>
    <w:qFormat/>
    <w:uiPriority w:val="0"/>
    <w:pPr>
      <w:widowControl/>
      <w:pBdr>
        <w:bottom w:val="single" w:color="000000" w:sz="8" w:space="0"/>
        <w:right w:val="single" w:color="000000" w:sz="8" w:space="0"/>
      </w:pBdr>
      <w:spacing w:before="100" w:beforeAutospacing="1" w:after="100" w:afterAutospacing="1" w:line="240" w:lineRule="auto"/>
      <w:ind w:firstLine="0"/>
      <w:contextualSpacing w:val="0"/>
      <w:textAlignment w:val="center"/>
    </w:pPr>
    <w:rPr>
      <w:rFonts w:ascii="宋体" w:hAnsi="宋体" w:cs="宋体"/>
      <w:color w:val="000000"/>
      <w:spacing w:val="0"/>
      <w:sz w:val="21"/>
      <w:szCs w:val="21"/>
    </w:rPr>
  </w:style>
  <w:style w:type="paragraph" w:customStyle="1" w:styleId="1086">
    <w:name w:val="xl18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087">
    <w:name w:val="xl190"/>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088">
    <w:name w:val="xl191"/>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089">
    <w:name w:val="xl192"/>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contextualSpacing w:val="0"/>
      <w:jc w:val="left"/>
      <w:textAlignment w:val="center"/>
    </w:pPr>
    <w:rPr>
      <w:rFonts w:ascii="宋体" w:hAnsi="宋体" w:cs="宋体"/>
      <w:color w:val="000000"/>
      <w:spacing w:val="0"/>
      <w:sz w:val="21"/>
      <w:szCs w:val="21"/>
    </w:rPr>
  </w:style>
  <w:style w:type="paragraph" w:customStyle="1" w:styleId="1090">
    <w:name w:val="xl19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spacing w:val="0"/>
      <w:sz w:val="21"/>
      <w:szCs w:val="21"/>
    </w:rPr>
  </w:style>
  <w:style w:type="paragraph" w:customStyle="1" w:styleId="1091">
    <w:name w:val="xl194"/>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spacing w:val="0"/>
      <w:sz w:val="21"/>
      <w:szCs w:val="21"/>
    </w:rPr>
  </w:style>
  <w:style w:type="paragraph" w:customStyle="1" w:styleId="1092">
    <w:name w:val="xl195"/>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textAlignment w:val="center"/>
    </w:pPr>
    <w:rPr>
      <w:rFonts w:ascii="宋体" w:hAnsi="宋体" w:cs="宋体"/>
      <w:spacing w:val="0"/>
      <w:sz w:val="21"/>
      <w:szCs w:val="21"/>
    </w:rPr>
  </w:style>
  <w:style w:type="paragraph" w:customStyle="1" w:styleId="1093">
    <w:name w:val="xl196"/>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textAlignment w:val="center"/>
    </w:pPr>
    <w:rPr>
      <w:rFonts w:ascii="Calibri" w:hAnsi="Calibri" w:cs="Calibri"/>
      <w:spacing w:val="0"/>
      <w:sz w:val="21"/>
      <w:szCs w:val="21"/>
    </w:rPr>
  </w:style>
  <w:style w:type="paragraph" w:customStyle="1" w:styleId="1094">
    <w:name w:val="xl197"/>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contextualSpacing w:val="0"/>
      <w:jc w:val="left"/>
    </w:pPr>
    <w:rPr>
      <w:rFonts w:ascii="宋体" w:hAnsi="宋体" w:cs="宋体"/>
      <w:spacing w:val="0"/>
      <w:szCs w:val="24"/>
    </w:rPr>
  </w:style>
  <w:style w:type="paragraph" w:customStyle="1" w:styleId="1095">
    <w:name w:val="xl198"/>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jc w:val="left"/>
    </w:pPr>
    <w:rPr>
      <w:rFonts w:ascii="宋体" w:hAnsi="宋体" w:cs="宋体"/>
      <w:spacing w:val="0"/>
      <w:szCs w:val="24"/>
    </w:rPr>
  </w:style>
  <w:style w:type="paragraph" w:customStyle="1" w:styleId="1096">
    <w:name w:val="xl199"/>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contextualSpacing w:val="0"/>
      <w:jc w:val="left"/>
    </w:pPr>
    <w:rPr>
      <w:rFonts w:ascii="宋体" w:hAnsi="宋体" w:cs="宋体"/>
      <w:spacing w:val="0"/>
      <w:szCs w:val="24"/>
    </w:rPr>
  </w:style>
  <w:style w:type="paragraph" w:customStyle="1" w:styleId="1097">
    <w:name w:val="xl200"/>
    <w:basedOn w:val="1"/>
    <w:qFormat/>
    <w:uiPriority w:val="0"/>
    <w:pPr>
      <w:widowControl/>
      <w:pBdr>
        <w:top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098">
    <w:name w:val="xl20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099">
    <w:name w:val="xl202"/>
    <w:basedOn w:val="1"/>
    <w:qFormat/>
    <w:uiPriority w:val="0"/>
    <w:pPr>
      <w:widowControl/>
      <w:pBdr>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00">
    <w:name w:val="xl20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01">
    <w:name w:val="xl204"/>
    <w:basedOn w:val="1"/>
    <w:qFormat/>
    <w:uiPriority w:val="0"/>
    <w:pPr>
      <w:widowControl/>
      <w:pBdr>
        <w:bottom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02">
    <w:name w:val="xl20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03">
    <w:name w:val="xl206"/>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104">
    <w:name w:val="xl207"/>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105">
    <w:name w:val="xl208"/>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Cs w:val="24"/>
    </w:rPr>
  </w:style>
  <w:style w:type="paragraph" w:customStyle="1" w:styleId="1106">
    <w:name w:val="xl209"/>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Cs w:val="24"/>
    </w:rPr>
  </w:style>
  <w:style w:type="paragraph" w:customStyle="1" w:styleId="1107">
    <w:name w:val="xl210"/>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108">
    <w:name w:val="xl211"/>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Cs w:val="24"/>
    </w:rPr>
  </w:style>
  <w:style w:type="paragraph" w:customStyle="1" w:styleId="1109">
    <w:name w:val="xl212"/>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 w:val="21"/>
      <w:szCs w:val="21"/>
    </w:rPr>
  </w:style>
  <w:style w:type="paragraph" w:customStyle="1" w:styleId="1110">
    <w:name w:val="xl213"/>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11">
    <w:name w:val="xl214"/>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 w:val="21"/>
      <w:szCs w:val="21"/>
    </w:rPr>
  </w:style>
  <w:style w:type="paragraph" w:customStyle="1" w:styleId="1112">
    <w:name w:val="xl215"/>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 w:val="21"/>
      <w:szCs w:val="21"/>
    </w:rPr>
  </w:style>
  <w:style w:type="paragraph" w:customStyle="1" w:styleId="1113">
    <w:name w:val="xl21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 w:val="21"/>
      <w:szCs w:val="21"/>
    </w:rPr>
  </w:style>
  <w:style w:type="paragraph" w:customStyle="1" w:styleId="1114">
    <w:name w:val="xl21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115">
    <w:name w:val="xl218"/>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contextualSpacing w:val="0"/>
      <w:jc w:val="left"/>
      <w:textAlignment w:val="center"/>
    </w:pPr>
    <w:rPr>
      <w:rFonts w:ascii="宋体" w:hAnsi="宋体" w:cs="宋体"/>
      <w:spacing w:val="0"/>
      <w:sz w:val="20"/>
    </w:rPr>
  </w:style>
  <w:style w:type="paragraph" w:customStyle="1" w:styleId="1116">
    <w:name w:val="xl21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宋体" w:hAnsi="宋体" w:cs="宋体"/>
      <w:color w:val="000000"/>
      <w:spacing w:val="0"/>
      <w:szCs w:val="24"/>
    </w:rPr>
  </w:style>
  <w:style w:type="paragraph" w:customStyle="1" w:styleId="1117">
    <w:name w:val="xl220"/>
    <w:basedOn w:val="1"/>
    <w:qFormat/>
    <w:uiPriority w:val="0"/>
    <w:pPr>
      <w:widowControl/>
      <w:pBdr>
        <w:top w:val="single" w:color="000000" w:sz="8" w:space="0"/>
        <w:right w:val="single" w:color="auto" w:sz="8" w:space="0"/>
      </w:pBdr>
      <w:shd w:val="clear" w:color="000000" w:fill="FFFFFF"/>
      <w:spacing w:before="100" w:beforeAutospacing="1" w:after="100" w:afterAutospacing="1" w:line="240" w:lineRule="auto"/>
      <w:ind w:firstLine="0"/>
      <w:contextualSpacing w:val="0"/>
      <w:textAlignment w:val="center"/>
    </w:pPr>
    <w:rPr>
      <w:rFonts w:ascii="宋体" w:hAnsi="宋体" w:cs="宋体"/>
      <w:color w:val="000000"/>
      <w:spacing w:val="0"/>
      <w:szCs w:val="24"/>
    </w:rPr>
  </w:style>
  <w:style w:type="paragraph" w:customStyle="1" w:styleId="1118">
    <w:name w:val="xl221"/>
    <w:basedOn w:val="1"/>
    <w:qFormat/>
    <w:uiPriority w:val="0"/>
    <w:pPr>
      <w:widowControl/>
      <w:pBdr>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119">
    <w:name w:val="xl222"/>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20">
    <w:name w:val="xl22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 w:val="21"/>
      <w:szCs w:val="21"/>
    </w:rPr>
  </w:style>
  <w:style w:type="paragraph" w:customStyle="1" w:styleId="1121">
    <w:name w:val="xl224"/>
    <w:basedOn w:val="1"/>
    <w:qFormat/>
    <w:uiPriority w:val="0"/>
    <w:pPr>
      <w:widowControl/>
      <w:pBdr>
        <w:top w:val="single" w:color="000000" w:sz="8" w:space="0"/>
        <w:right w:val="single" w:color="auto" w:sz="8" w:space="0"/>
      </w:pBdr>
      <w:spacing w:before="100" w:beforeAutospacing="1" w:after="100" w:afterAutospacing="1" w:line="240" w:lineRule="auto"/>
      <w:ind w:firstLine="0"/>
      <w:contextualSpacing w:val="0"/>
      <w:jc w:val="left"/>
      <w:textAlignment w:val="center"/>
    </w:pPr>
    <w:rPr>
      <w:rFonts w:ascii="宋体" w:hAnsi="宋体" w:cs="宋体"/>
      <w:color w:val="000000"/>
      <w:spacing w:val="0"/>
      <w:szCs w:val="24"/>
    </w:rPr>
  </w:style>
  <w:style w:type="paragraph" w:customStyle="1" w:styleId="1122">
    <w:name w:val="xl225"/>
    <w:basedOn w:val="1"/>
    <w:qFormat/>
    <w:uiPriority w:val="0"/>
    <w:pPr>
      <w:widowControl/>
      <w:pBdr>
        <w:right w:val="single" w:color="auto" w:sz="8" w:space="0"/>
      </w:pBdr>
      <w:shd w:val="clear" w:color="000000" w:fill="FFFFFF"/>
      <w:spacing w:before="100" w:beforeAutospacing="1" w:after="100" w:afterAutospacing="1" w:line="240" w:lineRule="auto"/>
      <w:ind w:firstLine="0"/>
      <w:contextualSpacing w:val="0"/>
      <w:textAlignment w:val="center"/>
    </w:pPr>
    <w:rPr>
      <w:rFonts w:ascii="宋体" w:hAnsi="宋体" w:cs="宋体"/>
      <w:color w:val="000000"/>
      <w:spacing w:val="0"/>
      <w:szCs w:val="24"/>
    </w:rPr>
  </w:style>
  <w:style w:type="paragraph" w:customStyle="1" w:styleId="1123">
    <w:name w:val="xl2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24">
    <w:name w:val="xl227"/>
    <w:basedOn w:val="1"/>
    <w:qFormat/>
    <w:uiPriority w:val="0"/>
    <w:pPr>
      <w:widowControl/>
      <w:pBdr>
        <w:top w:val="single" w:color="auto" w:sz="4" w:space="0"/>
        <w:left w:val="single" w:color="auto" w:sz="4"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25">
    <w:name w:val="xl228"/>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contextualSpacing w:val="0"/>
      <w:jc w:val="left"/>
      <w:textAlignment w:val="center"/>
    </w:pPr>
    <w:rPr>
      <w:rFonts w:ascii="宋体" w:hAnsi="宋体" w:cs="宋体"/>
      <w:color w:val="000000"/>
      <w:spacing w:val="0"/>
      <w:sz w:val="21"/>
      <w:szCs w:val="21"/>
    </w:rPr>
  </w:style>
  <w:style w:type="paragraph" w:customStyle="1" w:styleId="1126">
    <w:name w:val="xl229"/>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contextualSpacing w:val="0"/>
      <w:jc w:val="left"/>
      <w:textAlignment w:val="center"/>
    </w:pPr>
    <w:rPr>
      <w:rFonts w:ascii="宋体" w:hAnsi="宋体" w:cs="宋体"/>
      <w:color w:val="000000"/>
      <w:spacing w:val="0"/>
      <w:sz w:val="21"/>
      <w:szCs w:val="21"/>
    </w:rPr>
  </w:style>
  <w:style w:type="paragraph" w:customStyle="1" w:styleId="1127">
    <w:name w:val="xl230"/>
    <w:basedOn w:val="1"/>
    <w:qFormat/>
    <w:uiPriority w:val="0"/>
    <w:pPr>
      <w:widowControl/>
      <w:pBdr>
        <w:top w:val="single" w:color="auto" w:sz="8" w:space="0"/>
        <w:bottom w:val="single" w:color="auto" w:sz="8" w:space="0"/>
        <w:right w:val="single" w:color="auto" w:sz="8" w:space="0"/>
      </w:pBdr>
      <w:shd w:val="clear" w:color="000000" w:fill="BFBFBF"/>
      <w:spacing w:before="100" w:beforeAutospacing="1" w:after="100" w:afterAutospacing="1" w:line="240" w:lineRule="auto"/>
      <w:ind w:firstLine="0"/>
      <w:contextualSpacing w:val="0"/>
      <w:jc w:val="center"/>
      <w:textAlignment w:val="center"/>
    </w:pPr>
    <w:rPr>
      <w:rFonts w:ascii="宋体" w:hAnsi="宋体" w:cs="宋体"/>
      <w:b/>
      <w:bCs/>
      <w:color w:val="000000"/>
      <w:spacing w:val="0"/>
      <w:sz w:val="21"/>
      <w:szCs w:val="21"/>
    </w:rPr>
  </w:style>
  <w:style w:type="paragraph" w:customStyle="1" w:styleId="1128">
    <w:name w:val="xl231"/>
    <w:basedOn w:val="1"/>
    <w:qFormat/>
    <w:uiPriority w:val="0"/>
    <w:pPr>
      <w:widowControl/>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ind w:firstLine="0"/>
      <w:contextualSpacing w:val="0"/>
      <w:jc w:val="center"/>
      <w:textAlignment w:val="center"/>
    </w:pPr>
    <w:rPr>
      <w:rFonts w:ascii="宋体" w:hAnsi="宋体" w:cs="宋体"/>
      <w:b/>
      <w:bCs/>
      <w:color w:val="000000"/>
      <w:spacing w:val="0"/>
      <w:sz w:val="21"/>
      <w:szCs w:val="21"/>
    </w:rPr>
  </w:style>
  <w:style w:type="paragraph" w:customStyle="1" w:styleId="1129">
    <w:name w:val="xl232"/>
    <w:basedOn w:val="1"/>
    <w:qFormat/>
    <w:uiPriority w:val="0"/>
    <w:pPr>
      <w:widowControl/>
      <w:spacing w:before="100" w:beforeAutospacing="1" w:after="100" w:afterAutospacing="1" w:line="240" w:lineRule="auto"/>
      <w:ind w:firstLine="0"/>
      <w:contextualSpacing w:val="0"/>
      <w:jc w:val="center"/>
    </w:pPr>
    <w:rPr>
      <w:rFonts w:ascii="宋体" w:hAnsi="宋体" w:cs="宋体"/>
      <w:spacing w:val="0"/>
      <w:szCs w:val="24"/>
    </w:rPr>
  </w:style>
  <w:style w:type="paragraph" w:customStyle="1" w:styleId="1130">
    <w:name w:val="xl233"/>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Calibri" w:hAnsi="Calibri" w:cs="Calibri"/>
      <w:color w:val="000000"/>
      <w:spacing w:val="0"/>
      <w:sz w:val="21"/>
      <w:szCs w:val="21"/>
    </w:rPr>
  </w:style>
  <w:style w:type="paragraph" w:customStyle="1" w:styleId="1131">
    <w:name w:val="xl234"/>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Calibri" w:hAnsi="Calibri" w:cs="Calibri"/>
      <w:color w:val="000000"/>
      <w:spacing w:val="0"/>
      <w:sz w:val="21"/>
      <w:szCs w:val="21"/>
    </w:rPr>
  </w:style>
  <w:style w:type="paragraph" w:customStyle="1" w:styleId="1132">
    <w:name w:val="xl235"/>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Calibri" w:hAnsi="Calibri" w:cs="Calibri"/>
      <w:color w:val="000000"/>
      <w:spacing w:val="0"/>
      <w:sz w:val="21"/>
      <w:szCs w:val="21"/>
    </w:rPr>
  </w:style>
  <w:style w:type="paragraph" w:customStyle="1" w:styleId="1133">
    <w:name w:val="xl23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Calibri" w:hAnsi="Calibri" w:cs="Calibri"/>
      <w:color w:val="000000"/>
      <w:spacing w:val="0"/>
      <w:sz w:val="21"/>
      <w:szCs w:val="21"/>
    </w:rPr>
  </w:style>
  <w:style w:type="paragraph" w:customStyle="1" w:styleId="1134">
    <w:name w:val="xl23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Calibri" w:hAnsi="Calibri" w:cs="Calibri"/>
      <w:color w:val="000000"/>
      <w:spacing w:val="0"/>
      <w:sz w:val="21"/>
      <w:szCs w:val="21"/>
    </w:rPr>
  </w:style>
  <w:style w:type="paragraph" w:customStyle="1" w:styleId="1135">
    <w:name w:val="xl238"/>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Calibri" w:hAnsi="Calibri" w:cs="Calibri"/>
      <w:color w:val="000000"/>
      <w:spacing w:val="0"/>
      <w:sz w:val="21"/>
      <w:szCs w:val="21"/>
    </w:rPr>
  </w:style>
  <w:style w:type="paragraph" w:customStyle="1" w:styleId="1136">
    <w:name w:val="xl239"/>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jc w:val="center"/>
      <w:textAlignment w:val="center"/>
    </w:pPr>
    <w:rPr>
      <w:rFonts w:ascii="Calibri" w:hAnsi="Calibri" w:cs="Calibri"/>
      <w:color w:val="000000"/>
      <w:spacing w:val="0"/>
      <w:sz w:val="21"/>
      <w:szCs w:val="21"/>
    </w:rPr>
  </w:style>
  <w:style w:type="paragraph" w:customStyle="1" w:styleId="1137">
    <w:name w:val="xl240"/>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38">
    <w:name w:val="xl241"/>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39">
    <w:name w:val="xl242"/>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40">
    <w:name w:val="xl24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0"/>
    </w:rPr>
  </w:style>
  <w:style w:type="paragraph" w:customStyle="1" w:styleId="1141">
    <w:name w:val="xl244"/>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0"/>
    </w:rPr>
  </w:style>
  <w:style w:type="paragraph" w:customStyle="1" w:styleId="1142">
    <w:name w:val="xl245"/>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0"/>
    </w:rPr>
  </w:style>
  <w:style w:type="paragraph" w:customStyle="1" w:styleId="1143">
    <w:name w:val="xl246"/>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Arial" w:hAnsi="Arial" w:cs="Arial"/>
      <w:color w:val="000000"/>
      <w:spacing w:val="0"/>
      <w:sz w:val="21"/>
      <w:szCs w:val="21"/>
    </w:rPr>
  </w:style>
  <w:style w:type="paragraph" w:customStyle="1" w:styleId="1144">
    <w:name w:val="xl247"/>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Arial" w:hAnsi="Arial" w:cs="Arial"/>
      <w:color w:val="000000"/>
      <w:spacing w:val="0"/>
      <w:sz w:val="21"/>
      <w:szCs w:val="21"/>
    </w:rPr>
  </w:style>
  <w:style w:type="paragraph" w:customStyle="1" w:styleId="1145">
    <w:name w:val="xl24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jc w:val="center"/>
      <w:textAlignment w:val="center"/>
    </w:pPr>
    <w:rPr>
      <w:rFonts w:ascii="Arial" w:hAnsi="Arial" w:cs="Arial"/>
      <w:color w:val="000000"/>
      <w:spacing w:val="0"/>
      <w:sz w:val="21"/>
      <w:szCs w:val="21"/>
    </w:rPr>
  </w:style>
  <w:style w:type="paragraph" w:customStyle="1" w:styleId="1146">
    <w:name w:val="xl24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47">
    <w:name w:val="xl250"/>
    <w:basedOn w:val="1"/>
    <w:qFormat/>
    <w:uiPriority w:val="0"/>
    <w:pPr>
      <w:widowControl/>
      <w:pBdr>
        <w:left w:val="single" w:color="auto"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48">
    <w:name w:val="xl251"/>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49">
    <w:name w:val="xl252"/>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contextualSpacing w:val="0"/>
      <w:jc w:val="center"/>
      <w:textAlignment w:val="center"/>
    </w:pPr>
    <w:rPr>
      <w:rFonts w:ascii="宋体" w:hAnsi="宋体" w:cs="宋体"/>
      <w:color w:val="000000"/>
      <w:spacing w:val="0"/>
      <w:sz w:val="21"/>
      <w:szCs w:val="21"/>
    </w:rPr>
  </w:style>
  <w:style w:type="paragraph" w:customStyle="1" w:styleId="1150">
    <w:name w:val="深色列表 - 强调文字颜色 31"/>
    <w:qFormat/>
    <w:uiPriority w:val="0"/>
    <w:rPr>
      <w:rFonts w:ascii="Times New Roman" w:hAnsi="Times New Roman" w:eastAsia="宋体" w:cs="Times New Roman"/>
      <w:kern w:val="2"/>
      <w:sz w:val="21"/>
      <w:szCs w:val="24"/>
      <w:lang w:val="en-US" w:eastAsia="zh-CN" w:bidi="ar-SA"/>
    </w:rPr>
  </w:style>
  <w:style w:type="paragraph" w:customStyle="1" w:styleId="1151">
    <w:name w:val="中等深浅底纹 1 - 强调文字颜色 21"/>
    <w:link w:val="115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52">
    <w:name w:val="中等深浅底纹 1 - 着色 2 字符"/>
    <w:link w:val="1151"/>
    <w:qFormat/>
    <w:uiPriority w:val="0"/>
    <w:rPr>
      <w:rFonts w:ascii="Times New Roman" w:hAnsi="Times New Roman" w:eastAsia="宋体" w:cs="Times New Roman"/>
      <w:kern w:val="2"/>
      <w:sz w:val="21"/>
      <w:szCs w:val="24"/>
    </w:rPr>
  </w:style>
  <w:style w:type="paragraph" w:customStyle="1" w:styleId="1153">
    <w:name w:val="彩色列表 - 强调文字颜色 31"/>
    <w:basedOn w:val="1"/>
    <w:next w:val="1"/>
    <w:link w:val="1154"/>
    <w:qFormat/>
    <w:uiPriority w:val="0"/>
    <w:pPr>
      <w:spacing w:after="0"/>
      <w:ind w:firstLine="200" w:firstLineChars="200"/>
      <w:contextualSpacing w:val="0"/>
    </w:pPr>
    <w:rPr>
      <w:i/>
      <w:iCs/>
      <w:color w:val="000000"/>
      <w:spacing w:val="0"/>
      <w:kern w:val="2"/>
      <w:szCs w:val="24"/>
    </w:rPr>
  </w:style>
  <w:style w:type="character" w:customStyle="1" w:styleId="1154">
    <w:name w:val="彩色列表 - 着色 3 字符"/>
    <w:link w:val="1153"/>
    <w:qFormat/>
    <w:uiPriority w:val="0"/>
    <w:rPr>
      <w:rFonts w:ascii="Times New Roman" w:hAnsi="Times New Roman" w:eastAsia="宋体" w:cs="Times New Roman"/>
      <w:i/>
      <w:iCs/>
      <w:color w:val="000000"/>
      <w:kern w:val="2"/>
      <w:sz w:val="24"/>
      <w:szCs w:val="24"/>
    </w:rPr>
  </w:style>
  <w:style w:type="paragraph" w:customStyle="1" w:styleId="1155">
    <w:name w:val="彩色网格 - 强调文字颜色 31"/>
    <w:basedOn w:val="1"/>
    <w:next w:val="1"/>
    <w:link w:val="1156"/>
    <w:qFormat/>
    <w:uiPriority w:val="0"/>
    <w:pPr>
      <w:pBdr>
        <w:bottom w:val="single" w:color="4F81BD" w:sz="4" w:space="4"/>
      </w:pBdr>
      <w:spacing w:before="200" w:after="280"/>
      <w:ind w:left="936" w:right="936" w:firstLine="200" w:firstLineChars="200"/>
      <w:contextualSpacing w:val="0"/>
    </w:pPr>
    <w:rPr>
      <w:b/>
      <w:bCs/>
      <w:i/>
      <w:iCs/>
      <w:color w:val="4F81BD"/>
      <w:spacing w:val="0"/>
      <w:kern w:val="2"/>
      <w:szCs w:val="24"/>
    </w:rPr>
  </w:style>
  <w:style w:type="character" w:customStyle="1" w:styleId="1156">
    <w:name w:val="彩色网格 - 着色 3 字符"/>
    <w:link w:val="1155"/>
    <w:qFormat/>
    <w:uiPriority w:val="0"/>
    <w:rPr>
      <w:rFonts w:ascii="Times New Roman" w:hAnsi="Times New Roman" w:eastAsia="宋体" w:cs="Times New Roman"/>
      <w:b/>
      <w:bCs/>
      <w:i/>
      <w:iCs/>
      <w:color w:val="4F81BD"/>
      <w:kern w:val="2"/>
      <w:sz w:val="24"/>
      <w:szCs w:val="24"/>
    </w:rPr>
  </w:style>
  <w:style w:type="paragraph" w:customStyle="1" w:styleId="1157">
    <w:name w:val="1)"/>
    <w:basedOn w:val="1"/>
    <w:qFormat/>
    <w:uiPriority w:val="0"/>
    <w:pPr>
      <w:numPr>
        <w:ilvl w:val="2"/>
        <w:numId w:val="47"/>
      </w:numPr>
      <w:spacing w:after="0"/>
      <w:ind w:firstLine="0"/>
      <w:contextualSpacing w:val="0"/>
    </w:pPr>
    <w:rPr>
      <w:spacing w:val="0"/>
      <w:kern w:val="2"/>
      <w:szCs w:val="24"/>
    </w:rPr>
  </w:style>
  <w:style w:type="character" w:customStyle="1" w:styleId="1158">
    <w:name w:val="TRS正文内容 Char"/>
    <w:link w:val="1159"/>
    <w:qFormat/>
    <w:uiPriority w:val="0"/>
    <w:rPr>
      <w:kern w:val="2"/>
      <w:sz w:val="21"/>
    </w:rPr>
  </w:style>
  <w:style w:type="paragraph" w:customStyle="1" w:styleId="1159">
    <w:name w:val="TRS正文内容"/>
    <w:basedOn w:val="21"/>
    <w:link w:val="1158"/>
    <w:qFormat/>
    <w:uiPriority w:val="0"/>
    <w:pPr>
      <w:spacing w:after="120"/>
    </w:pPr>
    <w:rPr>
      <w:rFonts w:asciiTheme="minorHAnsi" w:hAnsiTheme="minorHAnsi" w:eastAsiaTheme="minorEastAsia" w:cstheme="minorBidi"/>
      <w:sz w:val="21"/>
      <w:szCs w:val="20"/>
    </w:rPr>
  </w:style>
  <w:style w:type="paragraph" w:customStyle="1" w:styleId="1160">
    <w:name w:val="样式 标题 4"/>
    <w:basedOn w:val="7"/>
    <w:next w:val="1"/>
    <w:qFormat/>
    <w:uiPriority w:val="0"/>
    <w:pPr>
      <w:numPr>
        <w:numId w:val="0"/>
      </w:numPr>
      <w:tabs>
        <w:tab w:val="left" w:pos="432"/>
        <w:tab w:val="left" w:pos="576"/>
        <w:tab w:val="left" w:pos="840"/>
        <w:tab w:val="left" w:pos="1440"/>
      </w:tabs>
      <w:suppressAutoHyphens/>
      <w:spacing w:before="260" w:after="260" w:line="360" w:lineRule="auto"/>
      <w:contextualSpacing w:val="0"/>
    </w:pPr>
    <w:rPr>
      <w:rFonts w:ascii="Times New Roman" w:hAnsi="Times New Roman" w:eastAsia="宋体" w:cs="Times New Roman"/>
      <w:b/>
      <w:spacing w:val="0"/>
      <w:kern w:val="2"/>
    </w:rPr>
  </w:style>
  <w:style w:type="paragraph" w:customStyle="1" w:styleId="1161">
    <w:name w:val="第一章"/>
    <w:basedOn w:val="1"/>
    <w:qFormat/>
    <w:uiPriority w:val="0"/>
    <w:pPr>
      <w:pageBreakBefore/>
      <w:numPr>
        <w:ilvl w:val="0"/>
        <w:numId w:val="48"/>
      </w:numPr>
      <w:spacing w:after="100" w:afterLines="100"/>
      <w:ind w:firstLine="200" w:firstLineChars="200"/>
      <w:contextualSpacing w:val="0"/>
      <w:jc w:val="left"/>
    </w:pPr>
    <w:rPr>
      <w:rFonts w:eastAsia="黑体"/>
      <w:b/>
      <w:spacing w:val="0"/>
      <w:kern w:val="2"/>
      <w:sz w:val="32"/>
      <w:szCs w:val="24"/>
    </w:rPr>
  </w:style>
  <w:style w:type="paragraph" w:customStyle="1" w:styleId="1162">
    <w:name w:val="1.1"/>
    <w:basedOn w:val="1"/>
    <w:qFormat/>
    <w:uiPriority w:val="0"/>
    <w:pPr>
      <w:numPr>
        <w:ilvl w:val="0"/>
        <w:numId w:val="49"/>
      </w:numPr>
      <w:spacing w:after="0"/>
      <w:ind w:firstLine="200" w:firstLineChars="200"/>
      <w:contextualSpacing w:val="0"/>
    </w:pPr>
    <w:rPr>
      <w:spacing w:val="0"/>
      <w:kern w:val="2"/>
      <w:szCs w:val="24"/>
    </w:rPr>
  </w:style>
  <w:style w:type="paragraph" w:customStyle="1" w:styleId="1163">
    <w:name w:val="@"/>
    <w:basedOn w:val="1157"/>
    <w:qFormat/>
    <w:uiPriority w:val="0"/>
    <w:pPr>
      <w:numPr>
        <w:ilvl w:val="0"/>
        <w:numId w:val="50"/>
      </w:numPr>
    </w:pPr>
  </w:style>
  <w:style w:type="paragraph" w:customStyle="1" w:styleId="1164">
    <w:name w:val="#"/>
    <w:basedOn w:val="1163"/>
    <w:qFormat/>
    <w:uiPriority w:val="0"/>
    <w:pPr>
      <w:numPr>
        <w:numId w:val="51"/>
      </w:numPr>
    </w:pPr>
  </w:style>
  <w:style w:type="character" w:customStyle="1" w:styleId="1165">
    <w:name w:val="标题 0"/>
    <w:qFormat/>
    <w:uiPriority w:val="0"/>
    <w:rPr>
      <w:rFonts w:ascii="Arial Narrow" w:hAnsi="Arial Narrow" w:eastAsia="黑体"/>
      <w:b/>
      <w:bCs/>
      <w:sz w:val="44"/>
    </w:rPr>
  </w:style>
  <w:style w:type="paragraph" w:customStyle="1" w:styleId="1166">
    <w:name w:val="项目段落"/>
    <w:basedOn w:val="1"/>
    <w:qFormat/>
    <w:uiPriority w:val="0"/>
    <w:pPr>
      <w:numPr>
        <w:ilvl w:val="1"/>
        <w:numId w:val="52"/>
      </w:numPr>
      <w:tabs>
        <w:tab w:val="left" w:pos="840"/>
        <w:tab w:val="clear" w:pos="1266"/>
      </w:tabs>
      <w:snapToGrid w:val="0"/>
      <w:spacing w:after="60" w:line="240" w:lineRule="auto"/>
      <w:ind w:left="840" w:right="-91" w:hanging="315"/>
      <w:contextualSpacing w:val="0"/>
    </w:pPr>
    <w:rPr>
      <w:spacing w:val="0"/>
      <w:kern w:val="2"/>
      <w:sz w:val="18"/>
    </w:rPr>
  </w:style>
  <w:style w:type="paragraph" w:customStyle="1" w:styleId="1167">
    <w:name w:val="项目标题"/>
    <w:basedOn w:val="1"/>
    <w:qFormat/>
    <w:uiPriority w:val="0"/>
    <w:pPr>
      <w:numPr>
        <w:ilvl w:val="0"/>
        <w:numId w:val="52"/>
      </w:numPr>
      <w:spacing w:before="40" w:after="0" w:line="240" w:lineRule="auto"/>
      <w:ind w:firstLine="0"/>
      <w:contextualSpacing w:val="0"/>
    </w:pPr>
    <w:rPr>
      <w:b/>
      <w:spacing w:val="0"/>
      <w:kern w:val="2"/>
      <w:sz w:val="21"/>
    </w:rPr>
  </w:style>
  <w:style w:type="paragraph" w:customStyle="1" w:styleId="1168">
    <w:name w:val="编号文字"/>
    <w:basedOn w:val="1"/>
    <w:qFormat/>
    <w:uiPriority w:val="0"/>
    <w:pPr>
      <w:numPr>
        <w:ilvl w:val="0"/>
        <w:numId w:val="53"/>
      </w:numPr>
      <w:autoSpaceDE w:val="0"/>
      <w:autoSpaceDN w:val="0"/>
      <w:spacing w:after="0" w:line="240" w:lineRule="auto"/>
      <w:ind w:firstLine="0"/>
      <w:contextualSpacing w:val="0"/>
      <w:textAlignment w:val="bottom"/>
    </w:pPr>
    <w:rPr>
      <w:spacing w:val="0"/>
      <w:kern w:val="2"/>
      <w:sz w:val="21"/>
    </w:rPr>
  </w:style>
  <w:style w:type="paragraph" w:customStyle="1" w:styleId="1169">
    <w:name w:val="trs正文 段后: 0.5 行 首行缩进:  2 字符"/>
    <w:basedOn w:val="1"/>
    <w:link w:val="1170"/>
    <w:qFormat/>
    <w:uiPriority w:val="0"/>
    <w:pPr>
      <w:spacing w:afterLines="50" w:line="240" w:lineRule="auto"/>
      <w:ind w:firstLine="420" w:firstLineChars="200"/>
      <w:contextualSpacing w:val="0"/>
    </w:pPr>
    <w:rPr>
      <w:rFonts w:cs="宋体"/>
      <w:spacing w:val="0"/>
      <w:kern w:val="2"/>
      <w:sz w:val="21"/>
    </w:rPr>
  </w:style>
  <w:style w:type="character" w:customStyle="1" w:styleId="1170">
    <w:name w:val="trs正文 段后: 0.5 行 首行缩进:  2 字符 Char"/>
    <w:link w:val="1169"/>
    <w:qFormat/>
    <w:uiPriority w:val="0"/>
    <w:rPr>
      <w:rFonts w:ascii="Times New Roman" w:hAnsi="Times New Roman" w:eastAsia="宋体" w:cs="宋体"/>
      <w:kern w:val="2"/>
      <w:sz w:val="21"/>
    </w:rPr>
  </w:style>
  <w:style w:type="paragraph" w:customStyle="1" w:styleId="1171">
    <w:name w:val="网格表 34"/>
    <w:basedOn w:val="4"/>
    <w:next w:val="1"/>
    <w:qFormat/>
    <w:uiPriority w:val="39"/>
    <w:pPr>
      <w:keepNext w:val="0"/>
      <w:keepLines w:val="0"/>
      <w:pageBreakBefore/>
      <w:widowControl/>
      <w:tabs>
        <w:tab w:val="left" w:pos="432"/>
      </w:tabs>
      <w:spacing w:before="480" w:beforeLines="150" w:after="360" w:afterLines="150" w:line="276" w:lineRule="auto"/>
      <w:ind w:firstLine="0"/>
      <w:contextualSpacing w:val="0"/>
      <w:jc w:val="center"/>
      <w:outlineLvl w:val="9"/>
    </w:pPr>
    <w:rPr>
      <w:rFonts w:ascii="Cambria" w:hAnsi="Cambria"/>
      <w:color w:val="365F91"/>
      <w:spacing w:val="0"/>
      <w:kern w:val="0"/>
      <w:sz w:val="32"/>
      <w:szCs w:val="32"/>
    </w:rPr>
  </w:style>
  <w:style w:type="character" w:customStyle="1" w:styleId="1172">
    <w:name w:val="无格式表格 32"/>
    <w:qFormat/>
    <w:uiPriority w:val="0"/>
    <w:rPr>
      <w:i/>
      <w:iCs/>
      <w:color w:val="808080"/>
    </w:rPr>
  </w:style>
  <w:style w:type="character" w:customStyle="1" w:styleId="1173">
    <w:name w:val="无格式表格 42"/>
    <w:qFormat/>
    <w:uiPriority w:val="0"/>
    <w:rPr>
      <w:b/>
      <w:bCs/>
      <w:i/>
      <w:iCs/>
      <w:color w:val="4F81BD"/>
    </w:rPr>
  </w:style>
  <w:style w:type="character" w:customStyle="1" w:styleId="1174">
    <w:name w:val="无格式表格 52"/>
    <w:qFormat/>
    <w:uiPriority w:val="0"/>
    <w:rPr>
      <w:smallCaps/>
      <w:color w:val="C0504D"/>
      <w:u w:val="single"/>
    </w:rPr>
  </w:style>
  <w:style w:type="character" w:customStyle="1" w:styleId="1175">
    <w:name w:val="网格型浅色2"/>
    <w:qFormat/>
    <w:uiPriority w:val="0"/>
    <w:rPr>
      <w:b/>
      <w:bCs/>
      <w:smallCaps/>
      <w:color w:val="C0504D"/>
      <w:spacing w:val="5"/>
      <w:u w:val="single"/>
    </w:rPr>
  </w:style>
  <w:style w:type="character" w:customStyle="1" w:styleId="1176">
    <w:name w:val="网格表 1 浅色3"/>
    <w:qFormat/>
    <w:uiPriority w:val="0"/>
    <w:rPr>
      <w:b/>
      <w:bCs/>
      <w:smallCaps/>
      <w:spacing w:val="5"/>
    </w:rPr>
  </w:style>
  <w:style w:type="paragraph" w:customStyle="1" w:styleId="1177">
    <w:name w:val="网格表 35"/>
    <w:basedOn w:val="4"/>
    <w:next w:val="1"/>
    <w:qFormat/>
    <w:uiPriority w:val="39"/>
    <w:pPr>
      <w:keepNext w:val="0"/>
      <w:keepLines w:val="0"/>
      <w:pageBreakBefore/>
      <w:widowControl/>
      <w:tabs>
        <w:tab w:val="left" w:pos="432"/>
      </w:tabs>
      <w:spacing w:before="480" w:beforeLines="150" w:after="360" w:afterLines="150" w:line="276" w:lineRule="auto"/>
      <w:ind w:firstLine="0"/>
      <w:contextualSpacing w:val="0"/>
      <w:jc w:val="center"/>
      <w:outlineLvl w:val="9"/>
    </w:pPr>
    <w:rPr>
      <w:rFonts w:ascii="Cambria" w:hAnsi="Cambria"/>
      <w:color w:val="365F91"/>
      <w:spacing w:val="0"/>
      <w:kern w:val="0"/>
      <w:sz w:val="32"/>
      <w:szCs w:val="32"/>
    </w:rPr>
  </w:style>
  <w:style w:type="character" w:customStyle="1" w:styleId="1178">
    <w:name w:val="无格式表格 33"/>
    <w:qFormat/>
    <w:uiPriority w:val="0"/>
    <w:rPr>
      <w:i/>
      <w:iCs/>
      <w:color w:val="808080"/>
    </w:rPr>
  </w:style>
  <w:style w:type="character" w:customStyle="1" w:styleId="1179">
    <w:name w:val="无格式表格 43"/>
    <w:qFormat/>
    <w:uiPriority w:val="0"/>
    <w:rPr>
      <w:b/>
      <w:bCs/>
      <w:i/>
      <w:iCs/>
      <w:color w:val="4F81BD"/>
    </w:rPr>
  </w:style>
  <w:style w:type="character" w:customStyle="1" w:styleId="1180">
    <w:name w:val="无格式表格 53"/>
    <w:qFormat/>
    <w:uiPriority w:val="0"/>
    <w:rPr>
      <w:smallCaps/>
      <w:color w:val="C0504D"/>
      <w:u w:val="single"/>
    </w:rPr>
  </w:style>
  <w:style w:type="character" w:customStyle="1" w:styleId="1181">
    <w:name w:val="网格型浅色3"/>
    <w:qFormat/>
    <w:uiPriority w:val="0"/>
    <w:rPr>
      <w:b/>
      <w:bCs/>
      <w:smallCaps/>
      <w:color w:val="C0504D"/>
      <w:spacing w:val="5"/>
      <w:u w:val="single"/>
    </w:rPr>
  </w:style>
  <w:style w:type="character" w:customStyle="1" w:styleId="1182">
    <w:name w:val="网格表 1 浅色4"/>
    <w:qFormat/>
    <w:uiPriority w:val="0"/>
    <w:rPr>
      <w:b/>
      <w:bCs/>
      <w:smallCaps/>
      <w:spacing w:val="5"/>
    </w:rPr>
  </w:style>
  <w:style w:type="paragraph" w:customStyle="1" w:styleId="1183">
    <w:name w:val="GP标题4"/>
    <w:basedOn w:val="1"/>
    <w:next w:val="1184"/>
    <w:qFormat/>
    <w:uiPriority w:val="0"/>
    <w:pPr>
      <w:spacing w:before="31" w:beforeLines="10" w:after="31" w:afterLines="10" w:line="440" w:lineRule="exact"/>
      <w:ind w:firstLine="0"/>
      <w:contextualSpacing w:val="0"/>
      <w:jc w:val="left"/>
      <w:outlineLvl w:val="3"/>
    </w:pPr>
    <w:rPr>
      <w:rFonts w:ascii="华文细黑" w:hAnsi="华文细黑"/>
      <w:b/>
      <w:spacing w:val="0"/>
      <w:kern w:val="2"/>
      <w:szCs w:val="21"/>
    </w:rPr>
  </w:style>
  <w:style w:type="paragraph" w:customStyle="1" w:styleId="1184">
    <w:name w:val="GP正文(首行缩进)"/>
    <w:basedOn w:val="1"/>
    <w:qFormat/>
    <w:uiPriority w:val="0"/>
    <w:pPr>
      <w:spacing w:after="0"/>
      <w:ind w:firstLine="200" w:firstLineChars="200"/>
      <w:contextualSpacing w:val="0"/>
      <w:jc w:val="left"/>
    </w:pPr>
    <w:rPr>
      <w:spacing w:val="0"/>
      <w:kern w:val="2"/>
      <w:szCs w:val="21"/>
    </w:rPr>
  </w:style>
  <w:style w:type="paragraph" w:customStyle="1" w:styleId="1185">
    <w:name w:val="GP标题3"/>
    <w:basedOn w:val="1"/>
    <w:next w:val="1184"/>
    <w:qFormat/>
    <w:uiPriority w:val="0"/>
    <w:pPr>
      <w:spacing w:before="31" w:beforeLines="10" w:after="31" w:afterLines="10" w:line="460" w:lineRule="exact"/>
      <w:ind w:left="567" w:firstLine="0"/>
      <w:contextualSpacing w:val="0"/>
      <w:jc w:val="left"/>
      <w:outlineLvl w:val="2"/>
    </w:pPr>
    <w:rPr>
      <w:rFonts w:ascii="华文细黑" w:hAnsi="华文细黑"/>
      <w:b/>
      <w:spacing w:val="0"/>
      <w:kern w:val="2"/>
      <w:sz w:val="28"/>
      <w:szCs w:val="21"/>
    </w:rPr>
  </w:style>
  <w:style w:type="paragraph" w:customStyle="1" w:styleId="1186">
    <w:name w:val="GP标题1"/>
    <w:basedOn w:val="1"/>
    <w:next w:val="1184"/>
    <w:qFormat/>
    <w:uiPriority w:val="0"/>
    <w:pPr>
      <w:spacing w:before="312" w:beforeLines="100" w:after="312" w:afterLines="100"/>
      <w:ind w:firstLine="0"/>
      <w:contextualSpacing w:val="0"/>
      <w:jc w:val="center"/>
      <w:outlineLvl w:val="0"/>
    </w:pPr>
    <w:rPr>
      <w:rFonts w:ascii="黑体" w:hAnsi="黑体" w:eastAsia="黑体"/>
      <w:b/>
      <w:spacing w:val="0"/>
      <w:kern w:val="2"/>
      <w:sz w:val="32"/>
      <w:szCs w:val="21"/>
    </w:rPr>
  </w:style>
  <w:style w:type="paragraph" w:customStyle="1" w:styleId="1187">
    <w:name w:val="GP标题2"/>
    <w:basedOn w:val="1"/>
    <w:next w:val="1184"/>
    <w:qFormat/>
    <w:uiPriority w:val="0"/>
    <w:pPr>
      <w:spacing w:before="156" w:beforeLines="50" w:after="156" w:afterLines="50" w:line="440" w:lineRule="exact"/>
      <w:ind w:firstLine="0"/>
      <w:contextualSpacing w:val="0"/>
      <w:jc w:val="left"/>
      <w:outlineLvl w:val="1"/>
    </w:pPr>
    <w:rPr>
      <w:rFonts w:ascii="宋体" w:hAnsi="宋体"/>
      <w:b/>
      <w:spacing w:val="0"/>
      <w:kern w:val="2"/>
      <w:sz w:val="28"/>
      <w:szCs w:val="28"/>
    </w:rPr>
  </w:style>
  <w:style w:type="paragraph" w:customStyle="1" w:styleId="1188">
    <w:name w:val="列出段落21"/>
    <w:basedOn w:val="1"/>
    <w:qFormat/>
    <w:uiPriority w:val="34"/>
    <w:pPr>
      <w:spacing w:after="0"/>
      <w:ind w:firstLine="420" w:firstLineChars="200"/>
      <w:contextualSpacing w:val="0"/>
    </w:pPr>
    <w:rPr>
      <w:rFonts w:eastAsia="楷体"/>
      <w:spacing w:val="0"/>
      <w:sz w:val="28"/>
      <w:szCs w:val="24"/>
      <w:lang w:val="zh-CN"/>
    </w:rPr>
  </w:style>
  <w:style w:type="paragraph" w:customStyle="1" w:styleId="1189">
    <w:name w:val="正文ll"/>
    <w:basedOn w:val="1"/>
    <w:link w:val="1190"/>
    <w:qFormat/>
    <w:uiPriority w:val="0"/>
    <w:pPr>
      <w:spacing w:after="0"/>
      <w:ind w:firstLine="200" w:firstLineChars="200"/>
      <w:contextualSpacing w:val="0"/>
    </w:pPr>
    <w:rPr>
      <w:spacing w:val="0"/>
      <w:kern w:val="2"/>
      <w:szCs w:val="24"/>
    </w:rPr>
  </w:style>
  <w:style w:type="character" w:customStyle="1" w:styleId="1190">
    <w:name w:val="正文ll Char"/>
    <w:link w:val="1189"/>
    <w:qFormat/>
    <w:uiPriority w:val="0"/>
    <w:rPr>
      <w:rFonts w:ascii="Times New Roman" w:hAnsi="Times New Roman" w:eastAsia="宋体" w:cs="Times New Roman"/>
      <w:kern w:val="2"/>
      <w:sz w:val="24"/>
      <w:szCs w:val="24"/>
    </w:rPr>
  </w:style>
  <w:style w:type="paragraph" w:customStyle="1" w:styleId="1191">
    <w:name w:val="彩色列表 - 强调文字颜色 11"/>
    <w:basedOn w:val="1"/>
    <w:qFormat/>
    <w:uiPriority w:val="99"/>
    <w:pPr>
      <w:spacing w:after="0"/>
      <w:ind w:firstLine="200" w:firstLineChars="200"/>
      <w:contextualSpacing w:val="0"/>
    </w:pPr>
    <w:rPr>
      <w:spacing w:val="0"/>
      <w:kern w:val="2"/>
    </w:rPr>
  </w:style>
  <w:style w:type="character" w:customStyle="1" w:styleId="1192">
    <w:name w:val="*正文 Char"/>
    <w:link w:val="264"/>
    <w:qFormat/>
    <w:uiPriority w:val="0"/>
    <w:rPr>
      <w:rFonts w:ascii="宋体" w:hAnsi="宋体" w:eastAsia="宋体" w:cs="Times New Roman"/>
      <w:kern w:val="2"/>
      <w:sz w:val="24"/>
      <w:szCs w:val="24"/>
    </w:rPr>
  </w:style>
  <w:style w:type="paragraph" w:customStyle="1" w:styleId="1193">
    <w:name w:val="附录图标号"/>
    <w:basedOn w:val="1"/>
    <w:qFormat/>
    <w:uiPriority w:val="0"/>
    <w:pPr>
      <w:keepNext/>
      <w:pageBreakBefore/>
      <w:widowControl/>
      <w:spacing w:after="0" w:line="14" w:lineRule="exact"/>
      <w:ind w:firstLine="363"/>
      <w:contextualSpacing w:val="0"/>
      <w:jc w:val="center"/>
      <w:outlineLvl w:val="0"/>
    </w:pPr>
    <w:rPr>
      <w:color w:val="FFFFFF"/>
      <w:spacing w:val="0"/>
      <w:kern w:val="2"/>
      <w:sz w:val="21"/>
      <w:szCs w:val="24"/>
    </w:rPr>
  </w:style>
  <w:style w:type="character" w:customStyle="1" w:styleId="1194">
    <w:name w:val="图文居中 Char"/>
    <w:link w:val="1195"/>
    <w:qFormat/>
    <w:locked/>
    <w:uiPriority w:val="0"/>
    <w:rPr>
      <w:rFonts w:ascii="Arial" w:hAnsi="Arial" w:cs="Arial"/>
      <w:b/>
      <w:kern w:val="2"/>
      <w:sz w:val="21"/>
      <w:szCs w:val="22"/>
    </w:rPr>
  </w:style>
  <w:style w:type="paragraph" w:customStyle="1" w:styleId="1195">
    <w:name w:val="图文居中"/>
    <w:basedOn w:val="1"/>
    <w:link w:val="1194"/>
    <w:qFormat/>
    <w:uiPriority w:val="0"/>
    <w:pPr>
      <w:spacing w:after="0"/>
      <w:ind w:firstLine="0"/>
      <w:contextualSpacing w:val="0"/>
      <w:jc w:val="center"/>
    </w:pPr>
    <w:rPr>
      <w:rFonts w:ascii="Arial" w:hAnsi="Arial" w:cs="Arial" w:eastAsiaTheme="minorEastAsia"/>
      <w:b/>
      <w:spacing w:val="0"/>
      <w:kern w:val="2"/>
      <w:sz w:val="21"/>
      <w:szCs w:val="22"/>
    </w:rPr>
  </w:style>
  <w:style w:type="paragraph" w:customStyle="1" w:styleId="1196">
    <w:name w:val="列 表"/>
    <w:basedOn w:val="1"/>
    <w:qFormat/>
    <w:uiPriority w:val="0"/>
    <w:pPr>
      <w:tabs>
        <w:tab w:val="left" w:pos="840"/>
      </w:tabs>
      <w:spacing w:after="0"/>
      <w:ind w:left="840" w:hanging="420"/>
      <w:contextualSpacing w:val="0"/>
    </w:pPr>
    <w:rPr>
      <w:rFonts w:ascii="Courier New" w:hAnsi="Courier New" w:eastAsia="楷体_GB2312"/>
      <w:spacing w:val="0"/>
      <w:kern w:val="2"/>
      <w:szCs w:val="24"/>
    </w:rPr>
  </w:style>
  <w:style w:type="paragraph" w:customStyle="1" w:styleId="1197">
    <w:name w:val="正文-2字符首行缩进"/>
    <w:basedOn w:val="1"/>
    <w:qFormat/>
    <w:uiPriority w:val="0"/>
    <w:pPr>
      <w:spacing w:after="0"/>
      <w:ind w:firstLine="200" w:firstLineChars="200"/>
      <w:contextualSpacing w:val="0"/>
    </w:pPr>
    <w:rPr>
      <w:rFonts w:ascii="仿宋_GB2312" w:hAnsi="Calibri" w:eastAsia="仿宋_GB2312"/>
      <w:spacing w:val="0"/>
      <w:szCs w:val="22"/>
    </w:rPr>
  </w:style>
  <w:style w:type="character" w:customStyle="1" w:styleId="1198">
    <w:name w:val="my正文 Char"/>
    <w:link w:val="265"/>
    <w:qFormat/>
    <w:uiPriority w:val="0"/>
    <w:rPr>
      <w:rFonts w:ascii="Times New Roman" w:hAnsi="Times New Roman" w:eastAsia="宋体" w:cs="Times New Roman"/>
      <w:sz w:val="24"/>
    </w:rPr>
  </w:style>
  <w:style w:type="character" w:customStyle="1" w:styleId="1199">
    <w:name w:val="dngf Char"/>
    <w:link w:val="1200"/>
    <w:qFormat/>
    <w:uiPriority w:val="0"/>
    <w:rPr>
      <w:rFonts w:ascii="仿宋_GB2312" w:hAnsi="仿宋_GB2312" w:eastAsia="仿宋_GB2312"/>
      <w:sz w:val="30"/>
    </w:rPr>
  </w:style>
  <w:style w:type="paragraph" w:customStyle="1" w:styleId="1200">
    <w:name w:val="dngf"/>
    <w:basedOn w:val="1"/>
    <w:link w:val="1199"/>
    <w:qFormat/>
    <w:uiPriority w:val="0"/>
    <w:pPr>
      <w:spacing w:after="0"/>
      <w:ind w:firstLine="600" w:firstLineChars="200"/>
      <w:contextualSpacing w:val="0"/>
    </w:pPr>
    <w:rPr>
      <w:rFonts w:ascii="仿宋_GB2312" w:hAnsi="仿宋_GB2312" w:eastAsia="仿宋_GB2312" w:cstheme="minorBidi"/>
      <w:spacing w:val="0"/>
      <w:sz w:val="30"/>
    </w:rPr>
  </w:style>
  <w:style w:type="paragraph" w:customStyle="1" w:styleId="1201">
    <w:name w:val="7正文"/>
    <w:basedOn w:val="1"/>
    <w:link w:val="1202"/>
    <w:qFormat/>
    <w:uiPriority w:val="0"/>
    <w:pPr>
      <w:spacing w:before="97" w:beforeLines="30" w:after="0"/>
      <w:ind w:firstLine="480" w:firstLineChars="200"/>
      <w:contextualSpacing w:val="0"/>
    </w:pPr>
    <w:rPr>
      <w:rFonts w:ascii="宋体" w:hAnsi="宋体"/>
      <w:spacing w:val="0"/>
      <w:szCs w:val="22"/>
      <w:lang w:bidi="en-US"/>
    </w:rPr>
  </w:style>
  <w:style w:type="character" w:customStyle="1" w:styleId="1202">
    <w:name w:val="7正文 Char"/>
    <w:link w:val="1201"/>
    <w:qFormat/>
    <w:uiPriority w:val="0"/>
    <w:rPr>
      <w:rFonts w:ascii="宋体" w:hAnsi="宋体" w:eastAsia="宋体" w:cs="Times New Roman"/>
      <w:sz w:val="24"/>
      <w:szCs w:val="22"/>
      <w:lang w:bidi="en-US"/>
    </w:rPr>
  </w:style>
  <w:style w:type="paragraph" w:customStyle="1" w:styleId="1203">
    <w:name w:val="reader-word-layer"/>
    <w:basedOn w:val="1"/>
    <w:qFormat/>
    <w:uiPriority w:val="0"/>
    <w:pPr>
      <w:widowControl/>
      <w:spacing w:before="100" w:beforeAutospacing="1" w:after="100" w:afterAutospacing="1" w:line="240" w:lineRule="auto"/>
      <w:ind w:firstLine="0"/>
      <w:contextualSpacing w:val="0"/>
      <w:jc w:val="left"/>
    </w:pPr>
    <w:rPr>
      <w:rFonts w:ascii="宋体" w:hAnsi="宋体" w:cs="宋体"/>
      <w:spacing w:val="0"/>
      <w:szCs w:val="24"/>
    </w:rPr>
  </w:style>
  <w:style w:type="paragraph" w:customStyle="1" w:styleId="1204">
    <w:name w:val="33"/>
    <w:basedOn w:val="1"/>
    <w:link w:val="1205"/>
    <w:qFormat/>
    <w:uiPriority w:val="0"/>
    <w:pPr>
      <w:spacing w:beforeLines="30" w:after="0"/>
      <w:ind w:firstLine="560" w:firstLineChars="200"/>
      <w:contextualSpacing w:val="0"/>
    </w:pPr>
    <w:rPr>
      <w:rFonts w:ascii="宋体" w:hAnsi="宋体"/>
      <w:spacing w:val="0"/>
      <w:kern w:val="1"/>
      <w:sz w:val="28"/>
      <w:szCs w:val="30"/>
    </w:rPr>
  </w:style>
  <w:style w:type="character" w:customStyle="1" w:styleId="1205">
    <w:name w:val="33 Char"/>
    <w:link w:val="1204"/>
    <w:qFormat/>
    <w:uiPriority w:val="0"/>
    <w:rPr>
      <w:rFonts w:ascii="宋体" w:hAnsi="宋体" w:eastAsia="宋体" w:cs="Times New Roman"/>
      <w:kern w:val="1"/>
      <w:sz w:val="28"/>
      <w:szCs w:val="30"/>
    </w:rPr>
  </w:style>
  <w:style w:type="character" w:customStyle="1" w:styleId="1206">
    <w:name w:val="oa Char"/>
    <w:link w:val="1207"/>
    <w:qFormat/>
    <w:uiPriority w:val="0"/>
    <w:rPr>
      <w:kern w:val="2"/>
      <w:sz w:val="24"/>
      <w:szCs w:val="24"/>
    </w:rPr>
  </w:style>
  <w:style w:type="paragraph" w:customStyle="1" w:styleId="1207">
    <w:name w:val="oa"/>
    <w:basedOn w:val="1"/>
    <w:link w:val="1206"/>
    <w:qFormat/>
    <w:uiPriority w:val="0"/>
    <w:pPr>
      <w:spacing w:after="0"/>
      <w:ind w:firstLine="480" w:firstLineChars="200"/>
      <w:contextualSpacing w:val="0"/>
    </w:pPr>
    <w:rPr>
      <w:rFonts w:asciiTheme="minorHAnsi" w:hAnsiTheme="minorHAnsi" w:eastAsiaTheme="minorEastAsia" w:cstheme="minorBidi"/>
      <w:spacing w:val="0"/>
      <w:kern w:val="2"/>
      <w:szCs w:val="24"/>
    </w:rPr>
  </w:style>
  <w:style w:type="paragraph" w:customStyle="1" w:styleId="1208">
    <w:name w:val="样式 首行缩进:  2 字符 段后: 15.6 磅"/>
    <w:basedOn w:val="1"/>
    <w:qFormat/>
    <w:uiPriority w:val="0"/>
    <w:pPr>
      <w:spacing w:before="100" w:beforeAutospacing="1" w:after="100" w:afterAutospacing="1"/>
      <w:ind w:firstLine="200" w:firstLineChars="200"/>
      <w:contextualSpacing w:val="0"/>
    </w:pPr>
    <w:rPr>
      <w:spacing w:val="0"/>
      <w:kern w:val="2"/>
    </w:rPr>
  </w:style>
  <w:style w:type="paragraph" w:customStyle="1" w:styleId="1209">
    <w:name w:val="样式 首行缩进:  2.35 字符"/>
    <w:basedOn w:val="1"/>
    <w:next w:val="1208"/>
    <w:qFormat/>
    <w:uiPriority w:val="0"/>
    <w:pPr>
      <w:spacing w:before="100" w:beforeAutospacing="1" w:after="100" w:afterAutospacing="1"/>
      <w:ind w:firstLine="200" w:firstLineChars="200"/>
      <w:contextualSpacing w:val="0"/>
    </w:pPr>
    <w:rPr>
      <w:rFonts w:cs="宋体"/>
      <w:spacing w:val="0"/>
      <w:kern w:val="2"/>
    </w:rPr>
  </w:style>
  <w:style w:type="paragraph" w:customStyle="1" w:styleId="1210">
    <w:name w:val="我的正文"/>
    <w:basedOn w:val="1"/>
    <w:link w:val="1211"/>
    <w:qFormat/>
    <w:uiPriority w:val="0"/>
    <w:pPr>
      <w:spacing w:after="0" w:afterLines="100"/>
      <w:ind w:firstLine="480" w:firstLineChars="200"/>
      <w:contextualSpacing w:val="0"/>
    </w:pPr>
    <w:rPr>
      <w:rFonts w:eastAsia="仿宋_GB2312"/>
      <w:spacing w:val="0"/>
      <w:kern w:val="2"/>
    </w:rPr>
  </w:style>
  <w:style w:type="character" w:customStyle="1" w:styleId="1211">
    <w:name w:val="我的正文 Char"/>
    <w:link w:val="1210"/>
    <w:qFormat/>
    <w:uiPriority w:val="0"/>
    <w:rPr>
      <w:rFonts w:ascii="Times New Roman" w:hAnsi="Times New Roman" w:eastAsia="仿宋_GB2312" w:cs="Times New Roman"/>
      <w:kern w:val="2"/>
      <w:sz w:val="24"/>
    </w:rPr>
  </w:style>
  <w:style w:type="paragraph" w:customStyle="1" w:styleId="1212">
    <w:name w:val="样式 标题 3Level 3 HeadH3Bold Headbhlevel_3PIM 3sect1.2.3h3..."/>
    <w:basedOn w:val="6"/>
    <w:qFormat/>
    <w:uiPriority w:val="0"/>
    <w:pPr>
      <w:keepNext/>
      <w:keepLines/>
      <w:numPr>
        <w:ilvl w:val="0"/>
        <w:numId w:val="0"/>
      </w:numPr>
      <w:tabs>
        <w:tab w:val="left" w:pos="432"/>
        <w:tab w:val="left" w:pos="720"/>
        <w:tab w:val="clear" w:pos="1440"/>
        <w:tab w:val="clear" w:pos="2880"/>
      </w:tabs>
      <w:suppressAutoHyphens/>
      <w:spacing w:before="0" w:beforeLines="30" w:after="0"/>
      <w:ind w:left="840" w:hanging="420"/>
      <w:contextualSpacing w:val="0"/>
      <w:jc w:val="both"/>
    </w:pPr>
    <w:rPr>
      <w:rFonts w:ascii="Arial" w:hAnsi="Arial" w:cs="宋体"/>
      <w:b/>
      <w:bCs/>
      <w:spacing w:val="0"/>
      <w:kern w:val="44"/>
      <w:sz w:val="32"/>
    </w:rPr>
  </w:style>
  <w:style w:type="character" w:customStyle="1" w:styleId="1213">
    <w:name w:val="活动属性描述文字"/>
    <w:qFormat/>
    <w:uiPriority w:val="0"/>
    <w:rPr>
      <w:color w:val="auto"/>
    </w:rPr>
  </w:style>
  <w:style w:type="paragraph" w:customStyle="1" w:styleId="1214">
    <w:name w:val="活动属性"/>
    <w:basedOn w:val="6"/>
    <w:qFormat/>
    <w:uiPriority w:val="0"/>
    <w:pPr>
      <w:keepNext/>
      <w:keepLines/>
      <w:numPr>
        <w:ilvl w:val="0"/>
        <w:numId w:val="0"/>
      </w:numPr>
      <w:tabs>
        <w:tab w:val="left" w:pos="432"/>
        <w:tab w:val="left" w:pos="720"/>
        <w:tab w:val="clear" w:pos="1440"/>
        <w:tab w:val="clear" w:pos="2880"/>
      </w:tabs>
      <w:suppressAutoHyphens/>
      <w:spacing w:before="0" w:after="0" w:line="300" w:lineRule="auto"/>
      <w:ind w:left="840"/>
      <w:contextualSpacing w:val="0"/>
      <w:jc w:val="both"/>
    </w:pPr>
    <w:rPr>
      <w:rFonts w:eastAsia="楷体_GB2312" w:cs="宋体"/>
      <w:b/>
      <w:bCs/>
      <w:color w:val="33CCCC"/>
      <w:spacing w:val="0"/>
      <w:kern w:val="2"/>
      <w14:shadow w14:blurRad="50800" w14:dist="38100" w14:dir="2700000" w14:sx="100000" w14:sy="100000" w14:kx="0" w14:ky="0" w14:algn="tl">
        <w14:srgbClr w14:val="000000">
          <w14:alpha w14:val="60000"/>
        </w14:srgbClr>
      </w14:shadow>
    </w:rPr>
  </w:style>
  <w:style w:type="character" w:customStyle="1" w:styleId="1215">
    <w:name w:val="活动属性文字"/>
    <w:qFormat/>
    <w:uiPriority w:val="0"/>
    <w:rPr>
      <w:color w:val="auto"/>
    </w:rPr>
  </w:style>
  <w:style w:type="character" w:customStyle="1" w:styleId="1216">
    <w:name w:val="表格文字-示例"/>
    <w:qFormat/>
    <w:uiPriority w:val="0"/>
    <w:rPr>
      <w:color w:val="0000FF"/>
    </w:rPr>
  </w:style>
  <w:style w:type="paragraph" w:customStyle="1" w:styleId="1217">
    <w:name w:val="样式 标题 3Level 3 HeadH3Bold Headbhlevel_3PIM 3sect1.2.3h3...1"/>
    <w:basedOn w:val="6"/>
    <w:qFormat/>
    <w:uiPriority w:val="0"/>
    <w:pPr>
      <w:keepNext/>
      <w:keepLines/>
      <w:numPr>
        <w:ilvl w:val="0"/>
        <w:numId w:val="0"/>
      </w:numPr>
      <w:tabs>
        <w:tab w:val="left" w:pos="432"/>
        <w:tab w:val="left" w:pos="720"/>
        <w:tab w:val="clear" w:pos="1440"/>
        <w:tab w:val="clear" w:pos="2880"/>
      </w:tabs>
      <w:suppressAutoHyphens/>
      <w:spacing w:before="0" w:beforeLines="30" w:after="260" w:line="416" w:lineRule="atLeast"/>
      <w:ind w:left="840" w:hanging="420"/>
      <w:contextualSpacing w:val="0"/>
      <w:jc w:val="both"/>
    </w:pPr>
    <w:rPr>
      <w:rFonts w:ascii="仿宋_GB2312" w:cs="宋体"/>
      <w:b/>
      <w:bCs/>
      <w:spacing w:val="0"/>
      <w:kern w:val="44"/>
      <w:sz w:val="32"/>
    </w:rPr>
  </w:style>
  <w:style w:type="paragraph" w:customStyle="1" w:styleId="1218">
    <w:name w:val="样式 标题 3Level 3 HeadH3Bold Headbhlevel_3PIM 3sect1.2.3h3...2"/>
    <w:basedOn w:val="6"/>
    <w:qFormat/>
    <w:uiPriority w:val="0"/>
    <w:pPr>
      <w:keepNext/>
      <w:keepLines/>
      <w:numPr>
        <w:ilvl w:val="0"/>
        <w:numId w:val="0"/>
      </w:numPr>
      <w:tabs>
        <w:tab w:val="left" w:pos="432"/>
        <w:tab w:val="left" w:pos="720"/>
        <w:tab w:val="clear" w:pos="1440"/>
        <w:tab w:val="clear" w:pos="2880"/>
      </w:tabs>
      <w:suppressAutoHyphens/>
      <w:spacing w:before="0" w:beforeLines="30" w:after="260" w:line="416" w:lineRule="atLeast"/>
      <w:ind w:left="840" w:hanging="420"/>
      <w:contextualSpacing w:val="0"/>
      <w:jc w:val="both"/>
    </w:pPr>
    <w:rPr>
      <w:rFonts w:ascii="仿宋_GB2312" w:cs="宋体"/>
      <w:b/>
      <w:bCs/>
      <w:spacing w:val="0"/>
      <w:kern w:val="2"/>
      <w:sz w:val="32"/>
    </w:rPr>
  </w:style>
  <w:style w:type="paragraph" w:customStyle="1" w:styleId="1219">
    <w:name w:val="左对齐的表内文字"/>
    <w:basedOn w:val="1210"/>
    <w:qFormat/>
    <w:uiPriority w:val="0"/>
    <w:pPr>
      <w:spacing w:afterLines="0" w:line="240" w:lineRule="auto"/>
      <w:ind w:firstLine="0" w:firstLineChars="0"/>
    </w:pPr>
    <w:rPr>
      <w:sz w:val="21"/>
    </w:rPr>
  </w:style>
  <w:style w:type="paragraph" w:customStyle="1" w:styleId="1220">
    <w:name w:val="_标题6"/>
    <w:basedOn w:val="9"/>
    <w:next w:val="1"/>
    <w:link w:val="1221"/>
    <w:qFormat/>
    <w:uiPriority w:val="0"/>
    <w:pPr>
      <w:widowControl w:val="0"/>
      <w:tabs>
        <w:tab w:val="left" w:pos="432"/>
      </w:tabs>
      <w:spacing w:before="240" w:after="64" w:line="320" w:lineRule="auto"/>
      <w:ind w:left="5240" w:hanging="4820"/>
    </w:pPr>
    <w:rPr>
      <w:rFonts w:ascii="Arial" w:hAnsi="Arial"/>
      <w:bCs/>
      <w:i w:val="0"/>
      <w:sz w:val="24"/>
      <w:szCs w:val="24"/>
    </w:rPr>
  </w:style>
  <w:style w:type="character" w:customStyle="1" w:styleId="1221">
    <w:name w:val="_标题6 Char"/>
    <w:link w:val="1220"/>
    <w:qFormat/>
    <w:uiPriority w:val="0"/>
    <w:rPr>
      <w:rFonts w:ascii="Arial" w:hAnsi="Arial" w:eastAsia="黑体" w:cs="Times New Roman"/>
      <w:bCs/>
      <w:kern w:val="2"/>
      <w:sz w:val="24"/>
      <w:szCs w:val="24"/>
    </w:rPr>
  </w:style>
  <w:style w:type="paragraph" w:customStyle="1" w:styleId="1222">
    <w:name w:val="正文段落"/>
    <w:basedOn w:val="21"/>
    <w:link w:val="1223"/>
    <w:qFormat/>
    <w:uiPriority w:val="0"/>
    <w:pPr>
      <w:widowControl/>
      <w:spacing w:after="120" w:line="360" w:lineRule="auto"/>
      <w:ind w:firstLine="200"/>
    </w:pPr>
    <w:rPr>
      <w:rFonts w:eastAsia="宋体"/>
      <w:sz w:val="24"/>
      <w:szCs w:val="24"/>
    </w:rPr>
  </w:style>
  <w:style w:type="character" w:customStyle="1" w:styleId="1223">
    <w:name w:val="正文段落 Char"/>
    <w:link w:val="1222"/>
    <w:qFormat/>
    <w:uiPriority w:val="0"/>
    <w:rPr>
      <w:rFonts w:ascii="Times New Roman" w:hAnsi="Times New Roman" w:eastAsia="宋体" w:cs="Times New Roman"/>
      <w:kern w:val="2"/>
      <w:sz w:val="24"/>
      <w:szCs w:val="24"/>
    </w:rPr>
  </w:style>
  <w:style w:type="paragraph" w:customStyle="1" w:styleId="1224">
    <w:name w:val="题注1"/>
    <w:basedOn w:val="1"/>
    <w:next w:val="1"/>
    <w:qFormat/>
    <w:uiPriority w:val="0"/>
    <w:pPr>
      <w:suppressAutoHyphens/>
      <w:spacing w:after="160" w:line="0" w:lineRule="atLeast"/>
      <w:ind w:firstLine="400"/>
      <w:contextualSpacing w:val="0"/>
      <w:jc w:val="center"/>
    </w:pPr>
    <w:rPr>
      <w:rFonts w:ascii="Arial" w:hAnsi="Arial" w:eastAsia="黑体" w:cs="Arial"/>
      <w:spacing w:val="0"/>
      <w:kern w:val="1"/>
      <w:sz w:val="20"/>
      <w:lang w:eastAsia="ar-SA"/>
    </w:rPr>
  </w:style>
  <w:style w:type="paragraph" w:customStyle="1" w:styleId="1225">
    <w:name w:val="样式 正文缩进2字符 + 首行缩进:  2 字符 段后: 0.5 行"/>
    <w:basedOn w:val="1"/>
    <w:qFormat/>
    <w:uiPriority w:val="0"/>
    <w:pPr>
      <w:spacing w:after="0" w:afterLines="50"/>
      <w:ind w:firstLine="480" w:firstLineChars="200"/>
      <w:contextualSpacing w:val="0"/>
    </w:pPr>
    <w:rPr>
      <w:rFonts w:cs="宋体"/>
      <w:spacing w:val="0"/>
      <w:kern w:val="2"/>
    </w:rPr>
  </w:style>
  <w:style w:type="character" w:customStyle="1" w:styleId="1226">
    <w:name w:val="headline-content"/>
    <w:qFormat/>
    <w:uiPriority w:val="0"/>
  </w:style>
  <w:style w:type="paragraph" w:customStyle="1" w:styleId="1227">
    <w:name w:val="图和图表说明"/>
    <w:basedOn w:val="1"/>
    <w:link w:val="1228"/>
    <w:qFormat/>
    <w:uiPriority w:val="0"/>
    <w:pPr>
      <w:autoSpaceDE w:val="0"/>
      <w:autoSpaceDN w:val="0"/>
      <w:adjustRightInd w:val="0"/>
      <w:spacing w:beforeLines="50" w:after="0" w:afterLines="50" w:line="240" w:lineRule="auto"/>
      <w:ind w:firstLine="0"/>
      <w:contextualSpacing w:val="0"/>
      <w:jc w:val="center"/>
    </w:pPr>
    <w:rPr>
      <w:rFonts w:cs="宋体"/>
      <w:spacing w:val="0"/>
      <w:sz w:val="21"/>
      <w:szCs w:val="24"/>
    </w:rPr>
  </w:style>
  <w:style w:type="character" w:customStyle="1" w:styleId="1228">
    <w:name w:val="图和图表说明 Char Char"/>
    <w:link w:val="1227"/>
    <w:qFormat/>
    <w:uiPriority w:val="0"/>
    <w:rPr>
      <w:rFonts w:ascii="Times New Roman" w:hAnsi="Times New Roman" w:eastAsia="宋体" w:cs="宋体"/>
      <w:sz w:val="21"/>
      <w:szCs w:val="24"/>
    </w:rPr>
  </w:style>
  <w:style w:type="paragraph" w:customStyle="1" w:styleId="1229">
    <w:name w:val="中望正文"/>
    <w:basedOn w:val="1"/>
    <w:qFormat/>
    <w:uiPriority w:val="0"/>
    <w:pPr>
      <w:widowControl/>
      <w:spacing w:after="0"/>
      <w:ind w:firstLine="200" w:firstLineChars="200"/>
      <w:contextualSpacing w:val="0"/>
      <w:jc w:val="left"/>
    </w:pPr>
    <w:rPr>
      <w:rFonts w:ascii="Cambria" w:hAnsi="Cambria"/>
      <w:spacing w:val="0"/>
      <w:szCs w:val="22"/>
      <w:lang w:bidi="en-US"/>
    </w:rPr>
  </w:style>
  <w:style w:type="paragraph" w:customStyle="1" w:styleId="1230">
    <w:name w:val="图表样式1"/>
    <w:basedOn w:val="1"/>
    <w:link w:val="1231"/>
    <w:qFormat/>
    <w:uiPriority w:val="0"/>
    <w:pPr>
      <w:keepNext/>
      <w:keepLines/>
      <w:widowControl/>
      <w:spacing w:after="0" w:line="240" w:lineRule="auto"/>
      <w:ind w:firstLine="0"/>
      <w:contextualSpacing w:val="0"/>
    </w:pPr>
    <w:rPr>
      <w:rFonts w:eastAsia="仿宋_GB2312"/>
      <w:spacing w:val="0"/>
      <w:kern w:val="2"/>
      <w:sz w:val="21"/>
      <w:szCs w:val="21"/>
    </w:rPr>
  </w:style>
  <w:style w:type="character" w:customStyle="1" w:styleId="1231">
    <w:name w:val="图表样式1 Char"/>
    <w:link w:val="1230"/>
    <w:qFormat/>
    <w:uiPriority w:val="0"/>
    <w:rPr>
      <w:rFonts w:ascii="Times New Roman" w:hAnsi="Times New Roman" w:eastAsia="仿宋_GB2312" w:cs="Times New Roman"/>
      <w:kern w:val="2"/>
      <w:sz w:val="21"/>
      <w:szCs w:val="21"/>
    </w:rPr>
  </w:style>
  <w:style w:type="paragraph" w:customStyle="1" w:styleId="1232">
    <w:name w:val="正文缩进2"/>
    <w:basedOn w:val="1"/>
    <w:qFormat/>
    <w:uiPriority w:val="0"/>
    <w:pPr>
      <w:spacing w:after="0" w:line="240" w:lineRule="auto"/>
      <w:ind w:firstLine="420" w:firstLineChars="200"/>
      <w:contextualSpacing w:val="0"/>
    </w:pPr>
    <w:rPr>
      <w:spacing w:val="0"/>
      <w:kern w:val="2"/>
      <w:szCs w:val="22"/>
    </w:rPr>
  </w:style>
  <w:style w:type="paragraph" w:customStyle="1" w:styleId="1233">
    <w:name w:val="Char Char Char Char1"/>
    <w:basedOn w:val="1"/>
    <w:qFormat/>
    <w:uiPriority w:val="0"/>
    <w:pPr>
      <w:widowControl/>
      <w:spacing w:after="160" w:line="240" w:lineRule="exact"/>
      <w:ind w:firstLine="0"/>
      <w:contextualSpacing w:val="0"/>
      <w:jc w:val="left"/>
    </w:pPr>
    <w:rPr>
      <w:rFonts w:ascii="Verdana" w:hAnsi="Verdana"/>
      <w:spacing w:val="0"/>
      <w:sz w:val="20"/>
      <w:lang w:eastAsia="en-US"/>
    </w:rPr>
  </w:style>
  <w:style w:type="paragraph" w:customStyle="1" w:styleId="1234">
    <w:name w:val="Char21"/>
    <w:basedOn w:val="1"/>
    <w:qFormat/>
    <w:uiPriority w:val="0"/>
    <w:pPr>
      <w:widowControl/>
      <w:spacing w:after="160" w:line="240" w:lineRule="exact"/>
      <w:ind w:firstLine="0"/>
      <w:contextualSpacing w:val="0"/>
      <w:jc w:val="left"/>
    </w:pPr>
    <w:rPr>
      <w:rFonts w:ascii="Verdana" w:hAnsi="Verdana" w:eastAsia="仿宋_GB2312"/>
      <w:spacing w:val="0"/>
      <w:lang w:eastAsia="en-US"/>
    </w:rPr>
  </w:style>
  <w:style w:type="character" w:customStyle="1" w:styleId="1235">
    <w:name w:val="需求规划正文 Char Char"/>
    <w:link w:val="1236"/>
    <w:qFormat/>
    <w:locked/>
    <w:uiPriority w:val="0"/>
    <w:rPr>
      <w:kern w:val="2"/>
      <w:sz w:val="24"/>
      <w:szCs w:val="22"/>
    </w:rPr>
  </w:style>
  <w:style w:type="paragraph" w:customStyle="1" w:styleId="1236">
    <w:name w:val="需求规划正文"/>
    <w:basedOn w:val="1"/>
    <w:link w:val="1235"/>
    <w:qFormat/>
    <w:uiPriority w:val="0"/>
    <w:pPr>
      <w:spacing w:after="0"/>
      <w:ind w:firstLine="480" w:firstLineChars="200"/>
      <w:contextualSpacing w:val="0"/>
    </w:pPr>
    <w:rPr>
      <w:rFonts w:asciiTheme="minorHAnsi" w:hAnsiTheme="minorHAnsi" w:eastAsiaTheme="minorEastAsia" w:cstheme="minorBidi"/>
      <w:spacing w:val="0"/>
      <w:kern w:val="2"/>
      <w:szCs w:val="22"/>
    </w:rPr>
  </w:style>
  <w:style w:type="character" w:customStyle="1" w:styleId="1237">
    <w:name w:val="json_key1"/>
    <w:qFormat/>
    <w:uiPriority w:val="0"/>
    <w:rPr>
      <w:b/>
      <w:bCs/>
      <w:color w:val="92278F"/>
    </w:rPr>
  </w:style>
  <w:style w:type="character" w:customStyle="1" w:styleId="1238">
    <w:name w:val="json_string1"/>
    <w:qFormat/>
    <w:uiPriority w:val="0"/>
    <w:rPr>
      <w:b/>
      <w:bCs/>
      <w:color w:val="3AB54A"/>
    </w:rPr>
  </w:style>
  <w:style w:type="character" w:customStyle="1" w:styleId="1239">
    <w:name w:val="json_number1"/>
    <w:qFormat/>
    <w:uiPriority w:val="0"/>
    <w:rPr>
      <w:b/>
      <w:bCs/>
      <w:color w:val="25AAE2"/>
    </w:rPr>
  </w:style>
  <w:style w:type="character" w:customStyle="1" w:styleId="1240">
    <w:name w:val="nz Char Char"/>
    <w:link w:val="1241"/>
    <w:qFormat/>
    <w:locked/>
    <w:uiPriority w:val="0"/>
    <w:rPr>
      <w:rFonts w:ascii="仿宋_GB2312" w:eastAsia="仿宋_GB2312"/>
      <w:sz w:val="28"/>
      <w:szCs w:val="28"/>
    </w:rPr>
  </w:style>
  <w:style w:type="paragraph" w:customStyle="1" w:styleId="1241">
    <w:name w:val="nz"/>
    <w:basedOn w:val="1"/>
    <w:link w:val="1240"/>
    <w:qFormat/>
    <w:uiPriority w:val="0"/>
    <w:pPr>
      <w:spacing w:after="0" w:line="240" w:lineRule="auto"/>
      <w:ind w:firstLine="560" w:firstLineChars="200"/>
      <w:contextualSpacing w:val="0"/>
    </w:pPr>
    <w:rPr>
      <w:rFonts w:ascii="仿宋_GB2312" w:eastAsia="仿宋_GB2312" w:hAnsiTheme="minorHAnsi" w:cstheme="minorBidi"/>
      <w:spacing w:val="0"/>
      <w:sz w:val="28"/>
      <w:szCs w:val="28"/>
    </w:rPr>
  </w:style>
  <w:style w:type="character" w:customStyle="1" w:styleId="1242">
    <w:name w:val="news-121"/>
    <w:qFormat/>
    <w:uiPriority w:val="0"/>
    <w:rPr>
      <w:color w:val="000000"/>
      <w:sz w:val="20"/>
    </w:rPr>
  </w:style>
  <w:style w:type="character" w:customStyle="1" w:styleId="1243">
    <w:name w:val="（）样式1 Char"/>
    <w:link w:val="1244"/>
    <w:qFormat/>
    <w:uiPriority w:val="0"/>
    <w:rPr>
      <w:rFonts w:ascii="华文细黑" w:hAnsi="华文细黑" w:eastAsia="华文细黑"/>
      <w:kern w:val="2"/>
      <w:sz w:val="24"/>
    </w:rPr>
  </w:style>
  <w:style w:type="paragraph" w:customStyle="1" w:styleId="1244">
    <w:name w:val="（）样式1"/>
    <w:basedOn w:val="1245"/>
    <w:link w:val="1243"/>
    <w:qFormat/>
    <w:uiPriority w:val="0"/>
    <w:pPr>
      <w:tabs>
        <w:tab w:val="left" w:pos="360"/>
        <w:tab w:val="left" w:pos="432"/>
        <w:tab w:val="left" w:pos="4205"/>
      </w:tabs>
      <w:ind w:left="4205" w:hanging="425"/>
    </w:pPr>
  </w:style>
  <w:style w:type="paragraph" w:customStyle="1" w:styleId="1245">
    <w:name w:val="（）列表模式"/>
    <w:basedOn w:val="237"/>
    <w:link w:val="1246"/>
    <w:qFormat/>
    <w:uiPriority w:val="0"/>
    <w:pPr>
      <w:tabs>
        <w:tab w:val="left" w:pos="360"/>
      </w:tabs>
      <w:spacing w:before="120"/>
      <w:ind w:left="360" w:firstLine="0" w:firstLineChars="0"/>
      <w:contextualSpacing w:val="0"/>
    </w:pPr>
    <w:rPr>
      <w:rFonts w:ascii="华文细黑" w:hAnsi="华文细黑" w:eastAsia="华文细黑"/>
      <w:color w:val="auto"/>
      <w:kern w:val="2"/>
      <w:sz w:val="24"/>
    </w:rPr>
  </w:style>
  <w:style w:type="character" w:customStyle="1" w:styleId="1246">
    <w:name w:val="（）列表模式 Char"/>
    <w:link w:val="1245"/>
    <w:qFormat/>
    <w:uiPriority w:val="0"/>
    <w:rPr>
      <w:rFonts w:ascii="华文细黑" w:hAnsi="华文细黑" w:eastAsia="华文细黑"/>
      <w:kern w:val="2"/>
      <w:sz w:val="24"/>
    </w:rPr>
  </w:style>
  <w:style w:type="character" w:customStyle="1" w:styleId="1247">
    <w:name w:val="cataloguedetail-doctitle1"/>
    <w:qFormat/>
    <w:uiPriority w:val="0"/>
    <w:rPr>
      <w:rFonts w:hint="default" w:ascii="Verdana" w:hAnsi="Verdana"/>
      <w:b/>
      <w:color w:val="002597"/>
      <w:sz w:val="17"/>
    </w:rPr>
  </w:style>
  <w:style w:type="character" w:customStyle="1" w:styleId="1248">
    <w:name w:val="点样式 Char"/>
    <w:link w:val="1249"/>
    <w:qFormat/>
    <w:uiPriority w:val="0"/>
    <w:rPr>
      <w:rFonts w:ascii="Calibri" w:hAnsi="Calibri" w:eastAsia="华文细黑"/>
      <w:kern w:val="2"/>
      <w:sz w:val="24"/>
    </w:rPr>
  </w:style>
  <w:style w:type="paragraph" w:customStyle="1" w:styleId="1249">
    <w:name w:val="点样式"/>
    <w:basedOn w:val="237"/>
    <w:link w:val="1248"/>
    <w:qFormat/>
    <w:uiPriority w:val="0"/>
    <w:pPr>
      <w:tabs>
        <w:tab w:val="left" w:pos="1200"/>
        <w:tab w:val="left" w:pos="1980"/>
      </w:tabs>
      <w:spacing w:before="120"/>
      <w:ind w:left="1200" w:firstLine="0" w:firstLineChars="0"/>
      <w:contextualSpacing w:val="0"/>
    </w:pPr>
    <w:rPr>
      <w:rFonts w:ascii="Calibri" w:hAnsi="Calibri" w:eastAsia="华文细黑"/>
      <w:color w:val="auto"/>
      <w:kern w:val="2"/>
      <w:sz w:val="24"/>
    </w:rPr>
  </w:style>
  <w:style w:type="paragraph" w:customStyle="1" w:styleId="1250">
    <w:name w:val="样式 宋体 右"/>
    <w:basedOn w:val="1"/>
    <w:qFormat/>
    <w:uiPriority w:val="0"/>
    <w:pPr>
      <w:spacing w:after="0" w:line="240" w:lineRule="auto"/>
      <w:ind w:firstLine="0"/>
      <w:contextualSpacing w:val="0"/>
      <w:jc w:val="right"/>
    </w:pPr>
    <w:rPr>
      <w:rFonts w:ascii="宋体" w:hAnsi="宋体"/>
      <w:spacing w:val="0"/>
      <w:kern w:val="2"/>
      <w:sz w:val="21"/>
    </w:rPr>
  </w:style>
  <w:style w:type="paragraph" w:customStyle="1" w:styleId="1251">
    <w:name w:val="A37BA33023494B14A427EB1462F08DF5"/>
    <w:qFormat/>
    <w:uiPriority w:val="0"/>
    <w:pPr>
      <w:spacing w:after="200" w:line="276" w:lineRule="auto"/>
    </w:pPr>
    <w:rPr>
      <w:rFonts w:ascii="Calibri" w:hAnsi="Calibri" w:eastAsia="宋体" w:cs="Times New Roman"/>
      <w:sz w:val="22"/>
      <w:lang w:val="en-US" w:eastAsia="en-US" w:bidi="ar-SA"/>
    </w:rPr>
  </w:style>
  <w:style w:type="paragraph" w:customStyle="1" w:styleId="1252">
    <w:name w:val="ASN.1"/>
    <w:basedOn w:val="1"/>
    <w:next w:val="1"/>
    <w:qFormat/>
    <w:uiPriority w:val="0"/>
    <w:pPr>
      <w:widowControl/>
      <w:tabs>
        <w:tab w:val="left" w:pos="726"/>
        <w:tab w:val="left" w:pos="1230"/>
        <w:tab w:val="left" w:pos="4038"/>
        <w:tab w:val="left" w:pos="4326"/>
        <w:tab w:val="left" w:pos="5216"/>
      </w:tabs>
      <w:overflowPunct w:val="0"/>
      <w:autoSpaceDE w:val="0"/>
      <w:autoSpaceDN w:val="0"/>
      <w:adjustRightInd w:val="0"/>
      <w:spacing w:before="136" w:after="0" w:line="240" w:lineRule="auto"/>
      <w:ind w:left="210" w:leftChars="100" w:right="100" w:rightChars="100" w:firstLine="0"/>
      <w:contextualSpacing w:val="0"/>
      <w:jc w:val="left"/>
      <w:textAlignment w:val="baseline"/>
    </w:pPr>
    <w:rPr>
      <w:rFonts w:ascii="Helvetica" w:hAnsi="Helvetica"/>
      <w:b/>
      <w:color w:val="000000"/>
      <w:spacing w:val="0"/>
      <w:sz w:val="21"/>
      <w:lang w:val="en-GB"/>
    </w:rPr>
  </w:style>
  <w:style w:type="paragraph" w:customStyle="1" w:styleId="1253">
    <w:name w:val="!BECC正文"/>
    <w:basedOn w:val="1"/>
    <w:qFormat/>
    <w:uiPriority w:val="0"/>
    <w:pPr>
      <w:tabs>
        <w:tab w:val="left" w:pos="0"/>
      </w:tabs>
      <w:spacing w:before="156" w:beforeLines="50" w:after="156" w:afterLines="50"/>
      <w:ind w:firstLine="200" w:firstLineChars="200"/>
      <w:contextualSpacing w:val="0"/>
    </w:pPr>
    <w:rPr>
      <w:spacing w:val="0"/>
      <w:kern w:val="2"/>
    </w:rPr>
  </w:style>
  <w:style w:type="paragraph" w:customStyle="1" w:styleId="1254">
    <w:name w:val="术语"/>
    <w:basedOn w:val="1"/>
    <w:qFormat/>
    <w:uiPriority w:val="0"/>
    <w:pPr>
      <w:spacing w:after="0" w:line="240" w:lineRule="auto"/>
      <w:ind w:firstLine="422" w:firstLineChars="200"/>
      <w:contextualSpacing w:val="0"/>
    </w:pPr>
    <w:rPr>
      <w:rFonts w:eastAsia="黑体"/>
      <w:b/>
      <w:spacing w:val="0"/>
      <w:kern w:val="2"/>
      <w:sz w:val="21"/>
    </w:rPr>
  </w:style>
  <w:style w:type="paragraph" w:customStyle="1" w:styleId="1255">
    <w:name w:val="样式 样式 样式 宋体 + 左  25 字符 + 左  25 字符"/>
    <w:basedOn w:val="1"/>
    <w:qFormat/>
    <w:uiPriority w:val="0"/>
    <w:pPr>
      <w:spacing w:after="0" w:line="240" w:lineRule="auto"/>
      <w:ind w:firstLine="0"/>
      <w:contextualSpacing w:val="0"/>
    </w:pPr>
    <w:rPr>
      <w:rFonts w:ascii="宋体" w:hAnsi="宋体"/>
      <w:spacing w:val="0"/>
      <w:kern w:val="2"/>
      <w:sz w:val="21"/>
    </w:rPr>
  </w:style>
  <w:style w:type="paragraph" w:customStyle="1" w:styleId="1256">
    <w:name w:val="!封面大标题（小初黑）"/>
    <w:next w:val="1257"/>
    <w:qFormat/>
    <w:uiPriority w:val="0"/>
    <w:pPr>
      <w:jc w:val="center"/>
    </w:pPr>
    <w:rPr>
      <w:rFonts w:ascii="Times New Roman" w:hAnsi="Times New Roman" w:eastAsia="黑体" w:cs="Times New Roman"/>
      <w:kern w:val="2"/>
      <w:sz w:val="72"/>
      <w:lang w:val="en-US" w:eastAsia="zh-CN" w:bidi="ar-SA"/>
    </w:rPr>
  </w:style>
  <w:style w:type="paragraph" w:customStyle="1" w:styleId="1257">
    <w:name w:val="!封面小标题"/>
    <w:qFormat/>
    <w:uiPriority w:val="0"/>
    <w:pPr>
      <w:spacing w:before="156" w:after="156"/>
      <w:jc w:val="center"/>
    </w:pPr>
    <w:rPr>
      <w:rFonts w:ascii="Times New Roman" w:hAnsi="Times New Roman" w:eastAsia="黑体" w:cs="Times New Roman"/>
      <w:kern w:val="2"/>
      <w:sz w:val="36"/>
      <w:lang w:val="en-US" w:eastAsia="zh-CN" w:bidi="ar-SA"/>
    </w:rPr>
  </w:style>
  <w:style w:type="paragraph" w:customStyle="1" w:styleId="1258">
    <w:name w:val="增强部分"/>
    <w:basedOn w:val="1"/>
    <w:qFormat/>
    <w:uiPriority w:val="0"/>
    <w:pPr>
      <w:spacing w:after="0" w:line="240" w:lineRule="auto"/>
      <w:ind w:firstLine="422" w:firstLineChars="200"/>
      <w:contextualSpacing w:val="0"/>
    </w:pPr>
    <w:rPr>
      <w:rFonts w:eastAsia="黑体"/>
      <w:b/>
      <w:spacing w:val="0"/>
      <w:kern w:val="2"/>
      <w:sz w:val="21"/>
    </w:rPr>
  </w:style>
  <w:style w:type="paragraph" w:customStyle="1" w:styleId="1259">
    <w:name w:val="正文并列一级样式"/>
    <w:basedOn w:val="1"/>
    <w:qFormat/>
    <w:uiPriority w:val="0"/>
    <w:pPr>
      <w:tabs>
        <w:tab w:val="left" w:pos="360"/>
      </w:tabs>
      <w:adjustRightInd w:val="0"/>
      <w:spacing w:after="0" w:line="314" w:lineRule="atLeast"/>
      <w:ind w:left="360" w:firstLine="0"/>
      <w:contextualSpacing w:val="0"/>
    </w:pPr>
    <w:rPr>
      <w:spacing w:val="0"/>
      <w:sz w:val="21"/>
    </w:rPr>
  </w:style>
  <w:style w:type="paragraph" w:customStyle="1" w:styleId="1260">
    <w:name w:val="二级项目"/>
    <w:basedOn w:val="1259"/>
    <w:qFormat/>
    <w:uiPriority w:val="0"/>
    <w:pPr>
      <w:ind w:left="1094" w:hanging="310"/>
    </w:pPr>
  </w:style>
  <w:style w:type="paragraph" w:customStyle="1" w:styleId="1261">
    <w:name w:val="Char Char Char Char Char Char Char Char Char Char Char Char Char Char Char Char1"/>
    <w:basedOn w:val="1"/>
    <w:qFormat/>
    <w:uiPriority w:val="0"/>
    <w:pPr>
      <w:tabs>
        <w:tab w:val="left" w:pos="360"/>
      </w:tabs>
      <w:adjustRightInd w:val="0"/>
      <w:spacing w:after="0"/>
      <w:ind w:firstLine="200" w:firstLineChars="200"/>
      <w:contextualSpacing w:val="0"/>
      <w:textAlignment w:val="baseline"/>
    </w:pPr>
    <w:rPr>
      <w:rFonts w:ascii="宋体"/>
      <w:spacing w:val="0"/>
    </w:rPr>
  </w:style>
  <w:style w:type="paragraph" w:customStyle="1" w:styleId="1262">
    <w:name w:val="LOF2"/>
    <w:basedOn w:val="65"/>
    <w:qFormat/>
    <w:uiPriority w:val="0"/>
    <w:pPr>
      <w:tabs>
        <w:tab w:val="clear" w:pos="8296"/>
      </w:tabs>
      <w:spacing w:after="0" w:line="240" w:lineRule="auto"/>
      <w:ind w:left="420" w:leftChars="200"/>
      <w:contextualSpacing w:val="0"/>
    </w:pPr>
    <w:rPr>
      <w:rFonts w:ascii="Times New Roman" w:hAnsi="Times New Roman" w:eastAsia="宋体"/>
      <w:b/>
      <w:smallCaps/>
      <w:spacing w:val="0"/>
      <w:kern w:val="2"/>
    </w:rPr>
  </w:style>
  <w:style w:type="character" w:customStyle="1" w:styleId="1263">
    <w:name w:val="ccp_paramvalue1"/>
    <w:qFormat/>
    <w:uiPriority w:val="0"/>
    <w:rPr>
      <w:rFonts w:hint="default" w:ascii="ˎ̥" w:hAnsi="ˎ̥"/>
      <w:color w:val="0000FF"/>
      <w:sz w:val="20"/>
      <w:szCs w:val="20"/>
    </w:rPr>
  </w:style>
  <w:style w:type="paragraph" w:customStyle="1" w:styleId="1264">
    <w:name w:val="居中楷体"/>
    <w:basedOn w:val="1"/>
    <w:next w:val="1232"/>
    <w:qFormat/>
    <w:uiPriority w:val="0"/>
    <w:pPr>
      <w:spacing w:after="0" w:line="240" w:lineRule="auto"/>
      <w:ind w:firstLine="0"/>
      <w:contextualSpacing w:val="0"/>
      <w:jc w:val="center"/>
    </w:pPr>
    <w:rPr>
      <w:rFonts w:eastAsia="楷体_GB2312"/>
      <w:spacing w:val="0"/>
      <w:kern w:val="2"/>
      <w:sz w:val="28"/>
      <w:szCs w:val="24"/>
    </w:rPr>
  </w:style>
  <w:style w:type="paragraph" w:customStyle="1" w:styleId="1265">
    <w:name w:val="文档名称"/>
    <w:basedOn w:val="1"/>
    <w:next w:val="1"/>
    <w:qFormat/>
    <w:uiPriority w:val="0"/>
    <w:pPr>
      <w:spacing w:after="0" w:line="240" w:lineRule="auto"/>
      <w:ind w:firstLine="0"/>
      <w:contextualSpacing w:val="0"/>
      <w:jc w:val="center"/>
    </w:pPr>
    <w:rPr>
      <w:rFonts w:ascii="宋体" w:hAnsi="宋体"/>
      <w:b/>
      <w:spacing w:val="0"/>
      <w:kern w:val="2"/>
      <w:sz w:val="32"/>
      <w:szCs w:val="24"/>
    </w:rPr>
  </w:style>
  <w:style w:type="character" w:customStyle="1" w:styleId="1266">
    <w:name w:val="l16"/>
    <w:qFormat/>
    <w:uiPriority w:val="0"/>
  </w:style>
  <w:style w:type="character" w:customStyle="1" w:styleId="1267">
    <w:name w:val="a14c"/>
    <w:qFormat/>
    <w:uiPriority w:val="0"/>
  </w:style>
  <w:style w:type="paragraph" w:customStyle="1" w:styleId="1268">
    <w:name w:val="已访问的超级链接"/>
    <w:basedOn w:val="1"/>
    <w:qFormat/>
    <w:uiPriority w:val="0"/>
    <w:pPr>
      <w:spacing w:before="97" w:beforeLines="30" w:after="0" w:line="0" w:lineRule="atLeast"/>
      <w:ind w:firstLine="420" w:firstLineChars="200"/>
      <w:contextualSpacing w:val="0"/>
    </w:pPr>
    <w:rPr>
      <w:rFonts w:ascii="Calibri" w:hAnsi="Calibri"/>
      <w:spacing w:val="0"/>
      <w:kern w:val="2"/>
      <w:szCs w:val="24"/>
    </w:rPr>
  </w:style>
  <w:style w:type="character" w:customStyle="1" w:styleId="1269">
    <w:name w:val="图表标题 Char Char"/>
    <w:qFormat/>
    <w:uiPriority w:val="0"/>
    <w:rPr>
      <w:rFonts w:ascii="Arial" w:hAnsi="Arial" w:eastAsia="黑体"/>
      <w:kern w:val="2"/>
      <w:sz w:val="21"/>
    </w:rPr>
  </w:style>
  <w:style w:type="character" w:customStyle="1" w:styleId="1270">
    <w:name w:val="WW8Num1z0"/>
    <w:qFormat/>
    <w:uiPriority w:val="0"/>
    <w:rPr>
      <w:rFonts w:ascii="Wingdings" w:hAnsi="Wingdings"/>
    </w:rPr>
  </w:style>
  <w:style w:type="character" w:customStyle="1" w:styleId="1271">
    <w:name w:val="WW8Num2z0"/>
    <w:qFormat/>
    <w:uiPriority w:val="0"/>
    <w:rPr>
      <w:rFonts w:ascii="Wingdings" w:hAnsi="Wingdings"/>
    </w:rPr>
  </w:style>
  <w:style w:type="character" w:customStyle="1" w:styleId="1272">
    <w:name w:val="WW8Num4z0"/>
    <w:qFormat/>
    <w:uiPriority w:val="0"/>
    <w:rPr>
      <w:rFonts w:ascii="Wingdings" w:hAnsi="Wingdings"/>
    </w:rPr>
  </w:style>
  <w:style w:type="paragraph" w:customStyle="1" w:styleId="1273">
    <w:name w:val="目录"/>
    <w:basedOn w:val="1"/>
    <w:link w:val="2043"/>
    <w:qFormat/>
    <w:uiPriority w:val="0"/>
    <w:pPr>
      <w:suppressLineNumbers/>
      <w:suppressAutoHyphens/>
      <w:spacing w:before="97" w:after="0" w:line="0" w:lineRule="atLeast"/>
      <w:ind w:firstLine="0"/>
      <w:contextualSpacing w:val="0"/>
    </w:pPr>
    <w:rPr>
      <w:rFonts w:ascii="仿宋_GB2312" w:hAnsi="仿宋_GB2312" w:cs="Tahoma"/>
      <w:spacing w:val="0"/>
      <w:kern w:val="1"/>
      <w:szCs w:val="24"/>
      <w:lang w:eastAsia="ar-SA"/>
    </w:rPr>
  </w:style>
  <w:style w:type="paragraph" w:customStyle="1" w:styleId="1274">
    <w:name w:val="内容目录 10"/>
    <w:basedOn w:val="1273"/>
    <w:qFormat/>
    <w:uiPriority w:val="0"/>
    <w:pPr>
      <w:tabs>
        <w:tab w:val="right" w:leader="dot" w:pos="7090"/>
      </w:tabs>
      <w:ind w:left="2547"/>
    </w:pPr>
  </w:style>
  <w:style w:type="paragraph" w:customStyle="1" w:styleId="1275">
    <w:name w:val="框内容"/>
    <w:basedOn w:val="2"/>
    <w:qFormat/>
    <w:uiPriority w:val="0"/>
    <w:pPr>
      <w:suppressAutoHyphens/>
      <w:spacing w:line="0" w:lineRule="atLeast"/>
      <w:ind w:firstLine="420"/>
      <w:contextualSpacing w:val="0"/>
    </w:pPr>
    <w:rPr>
      <w:rFonts w:ascii="仿宋_GB2312" w:hAnsi="仿宋_GB2312"/>
      <w:spacing w:val="0"/>
      <w:kern w:val="1"/>
      <w:szCs w:val="24"/>
      <w:lang w:eastAsia="ar-SA"/>
    </w:rPr>
  </w:style>
  <w:style w:type="paragraph" w:customStyle="1" w:styleId="1276">
    <w:name w:val="exampleheading"/>
    <w:basedOn w:val="1"/>
    <w:qFormat/>
    <w:uiPriority w:val="0"/>
    <w:pPr>
      <w:widowControl/>
      <w:spacing w:before="100" w:beforeAutospacing="1" w:after="100" w:afterAutospacing="1" w:line="240" w:lineRule="auto"/>
      <w:ind w:firstLine="0"/>
      <w:contextualSpacing w:val="0"/>
      <w:jc w:val="left"/>
    </w:pPr>
    <w:rPr>
      <w:rFonts w:ascii="宋体" w:hAnsi="宋体"/>
      <w:spacing w:val="0"/>
      <w:szCs w:val="24"/>
    </w:rPr>
  </w:style>
  <w:style w:type="paragraph" w:customStyle="1" w:styleId="1277">
    <w:name w:val="example"/>
    <w:basedOn w:val="1"/>
    <w:qFormat/>
    <w:uiPriority w:val="0"/>
    <w:pPr>
      <w:widowControl/>
      <w:spacing w:before="100" w:beforeAutospacing="1" w:after="100" w:afterAutospacing="1" w:line="240" w:lineRule="auto"/>
      <w:ind w:firstLine="0"/>
      <w:contextualSpacing w:val="0"/>
      <w:jc w:val="left"/>
    </w:pPr>
    <w:rPr>
      <w:rFonts w:ascii="宋体" w:hAnsi="宋体"/>
      <w:spacing w:val="0"/>
      <w:szCs w:val="24"/>
    </w:rPr>
  </w:style>
  <w:style w:type="paragraph" w:customStyle="1" w:styleId="1278">
    <w:name w:val="Bullet 1"/>
    <w:basedOn w:val="1"/>
    <w:qFormat/>
    <w:uiPriority w:val="0"/>
    <w:pPr>
      <w:widowControl/>
      <w:overflowPunct w:val="0"/>
      <w:autoSpaceDE w:val="0"/>
      <w:autoSpaceDN w:val="0"/>
      <w:adjustRightInd w:val="0"/>
      <w:spacing w:after="0" w:line="240" w:lineRule="auto"/>
      <w:ind w:firstLine="0"/>
      <w:contextualSpacing w:val="0"/>
      <w:jc w:val="left"/>
      <w:textAlignment w:val="baseline"/>
    </w:pPr>
    <w:rPr>
      <w:spacing w:val="0"/>
    </w:rPr>
  </w:style>
  <w:style w:type="paragraph" w:customStyle="1" w:styleId="1279">
    <w:name w:val="章节封面摘要（浅）"/>
    <w:basedOn w:val="1"/>
    <w:qFormat/>
    <w:uiPriority w:val="0"/>
    <w:pPr>
      <w:pBdr>
        <w:top w:val="single" w:color="auto" w:sz="4" w:space="1"/>
        <w:left w:val="single" w:color="auto" w:sz="4" w:space="4"/>
        <w:bottom w:val="single" w:color="auto" w:sz="4" w:space="1"/>
        <w:right w:val="single" w:color="auto" w:sz="4" w:space="4"/>
      </w:pBdr>
      <w:shd w:val="clear" w:color="auto" w:fill="F3F3F3"/>
      <w:adjustRightInd w:val="0"/>
      <w:spacing w:before="100" w:beforeAutospacing="1" w:after="100" w:afterAutospacing="1"/>
      <w:ind w:left="2340" w:leftChars="975" w:firstLine="0"/>
      <w:contextualSpacing w:val="0"/>
      <w:textAlignment w:val="baseline"/>
    </w:pPr>
    <w:rPr>
      <w:rFonts w:ascii="Verdana" w:hAnsi="Verdana" w:cs="宋体"/>
      <w:b/>
      <w:spacing w:val="0"/>
      <w:kern w:val="2"/>
      <w:szCs w:val="24"/>
    </w:rPr>
  </w:style>
  <w:style w:type="paragraph" w:customStyle="1" w:styleId="1280">
    <w:name w:val="章节封面摘要（深）"/>
    <w:basedOn w:val="1"/>
    <w:qFormat/>
    <w:uiPriority w:val="0"/>
    <w:pPr>
      <w:pBdr>
        <w:top w:val="single" w:color="auto" w:sz="4" w:space="1"/>
        <w:left w:val="single" w:color="auto" w:sz="4" w:space="4"/>
        <w:bottom w:val="thinThickSmallGap" w:color="auto" w:sz="24" w:space="1"/>
        <w:right w:val="single" w:color="auto" w:sz="4" w:space="4"/>
      </w:pBdr>
      <w:shd w:val="clear" w:color="auto" w:fill="D9D9D9"/>
      <w:adjustRightInd w:val="0"/>
      <w:spacing w:before="100" w:beforeAutospacing="1" w:after="100" w:afterAutospacing="1"/>
      <w:ind w:left="2340" w:leftChars="975" w:firstLine="0"/>
      <w:contextualSpacing w:val="0"/>
      <w:textAlignment w:val="baseline"/>
    </w:pPr>
    <w:rPr>
      <w:rFonts w:ascii="Verdana" w:hAnsi="Verdana" w:cs="宋体"/>
      <w:b/>
      <w:spacing w:val="0"/>
      <w:kern w:val="2"/>
      <w:szCs w:val="24"/>
    </w:rPr>
  </w:style>
  <w:style w:type="paragraph" w:customStyle="1" w:styleId="1281">
    <w:name w:val="正文1 Char"/>
    <w:basedOn w:val="1"/>
    <w:link w:val="1282"/>
    <w:qFormat/>
    <w:uiPriority w:val="0"/>
    <w:pPr>
      <w:spacing w:after="0"/>
      <w:ind w:firstLine="200" w:firstLineChars="200"/>
      <w:contextualSpacing w:val="0"/>
    </w:pPr>
    <w:rPr>
      <w:spacing w:val="0"/>
      <w:kern w:val="2"/>
      <w:szCs w:val="24"/>
    </w:rPr>
  </w:style>
  <w:style w:type="character" w:customStyle="1" w:styleId="1282">
    <w:name w:val="正文1 Char Char"/>
    <w:link w:val="1281"/>
    <w:qFormat/>
    <w:uiPriority w:val="0"/>
    <w:rPr>
      <w:rFonts w:ascii="Times New Roman" w:hAnsi="Times New Roman" w:eastAsia="宋体" w:cs="Times New Roman"/>
      <w:kern w:val="2"/>
      <w:sz w:val="24"/>
      <w:szCs w:val="24"/>
    </w:rPr>
  </w:style>
  <w:style w:type="paragraph" w:customStyle="1" w:styleId="1283">
    <w:name w:val="tabletext"/>
    <w:basedOn w:val="1"/>
    <w:qFormat/>
    <w:uiPriority w:val="0"/>
    <w:pPr>
      <w:widowControl/>
      <w:spacing w:before="100" w:beforeAutospacing="1" w:after="100" w:afterAutospacing="1" w:line="300" w:lineRule="atLeast"/>
      <w:ind w:firstLine="0"/>
      <w:contextualSpacing w:val="0"/>
      <w:jc w:val="left"/>
    </w:pPr>
    <w:rPr>
      <w:rFonts w:ascii="宋体" w:hAnsi="宋体" w:cs="宋体"/>
      <w:spacing w:val="0"/>
      <w:sz w:val="18"/>
      <w:szCs w:val="18"/>
    </w:rPr>
  </w:style>
  <w:style w:type="paragraph" w:customStyle="1" w:styleId="1284">
    <w:name w:val="tableheading"/>
    <w:basedOn w:val="1"/>
    <w:qFormat/>
    <w:uiPriority w:val="0"/>
    <w:pPr>
      <w:widowControl/>
      <w:spacing w:before="100" w:beforeAutospacing="1" w:after="100" w:afterAutospacing="1" w:line="300" w:lineRule="atLeast"/>
      <w:ind w:firstLine="0"/>
      <w:contextualSpacing w:val="0"/>
      <w:jc w:val="left"/>
    </w:pPr>
    <w:rPr>
      <w:rFonts w:ascii="宋体" w:hAnsi="宋体" w:cs="宋体"/>
      <w:spacing w:val="0"/>
      <w:sz w:val="18"/>
      <w:szCs w:val="18"/>
    </w:rPr>
  </w:style>
  <w:style w:type="paragraph" w:customStyle="1" w:styleId="1285">
    <w:name w:val="tabletextchar0"/>
    <w:basedOn w:val="1"/>
    <w:qFormat/>
    <w:uiPriority w:val="0"/>
    <w:pPr>
      <w:widowControl/>
      <w:spacing w:before="100" w:beforeAutospacing="1" w:after="100" w:afterAutospacing="1" w:line="300" w:lineRule="atLeast"/>
      <w:ind w:firstLine="0"/>
      <w:contextualSpacing w:val="0"/>
      <w:jc w:val="left"/>
    </w:pPr>
    <w:rPr>
      <w:rFonts w:ascii="宋体" w:hAnsi="宋体" w:cs="宋体"/>
      <w:spacing w:val="0"/>
      <w:sz w:val="18"/>
      <w:szCs w:val="18"/>
    </w:rPr>
  </w:style>
  <w:style w:type="paragraph" w:customStyle="1" w:styleId="1286">
    <w:name w:val="tabletextcharchar"/>
    <w:basedOn w:val="1"/>
    <w:qFormat/>
    <w:uiPriority w:val="0"/>
    <w:pPr>
      <w:widowControl/>
      <w:spacing w:before="100" w:beforeAutospacing="1" w:after="100" w:afterAutospacing="1" w:line="300" w:lineRule="atLeast"/>
      <w:ind w:firstLine="0"/>
      <w:contextualSpacing w:val="0"/>
      <w:jc w:val="left"/>
    </w:pPr>
    <w:rPr>
      <w:rFonts w:ascii="宋体" w:hAnsi="宋体" w:cs="宋体"/>
      <w:spacing w:val="0"/>
      <w:sz w:val="18"/>
      <w:szCs w:val="18"/>
    </w:rPr>
  </w:style>
  <w:style w:type="paragraph" w:customStyle="1" w:styleId="1287">
    <w:name w:val="tabletextchar"/>
    <w:basedOn w:val="1"/>
    <w:qFormat/>
    <w:uiPriority w:val="0"/>
    <w:pPr>
      <w:widowControl/>
      <w:spacing w:before="100" w:beforeAutospacing="1" w:after="100" w:afterAutospacing="1" w:line="300" w:lineRule="atLeast"/>
      <w:ind w:firstLine="0"/>
      <w:contextualSpacing w:val="0"/>
      <w:jc w:val="left"/>
    </w:pPr>
    <w:rPr>
      <w:rFonts w:ascii="宋体" w:hAnsi="宋体" w:cs="宋体"/>
      <w:spacing w:val="0"/>
      <w:sz w:val="18"/>
      <w:szCs w:val="18"/>
    </w:rPr>
  </w:style>
  <w:style w:type="character" w:customStyle="1" w:styleId="1288">
    <w:name w:val="tabletextchar1"/>
    <w:qFormat/>
    <w:uiPriority w:val="0"/>
  </w:style>
  <w:style w:type="character" w:customStyle="1" w:styleId="1289">
    <w:name w:val="txt"/>
    <w:qFormat/>
    <w:uiPriority w:val="0"/>
    <w:rPr>
      <w:rFonts w:ascii="Tahoma" w:hAnsi="Tahoma" w:eastAsia="宋体"/>
      <w:kern w:val="2"/>
      <w:sz w:val="21"/>
      <w:lang w:val="en-US" w:eastAsia="zh-CN"/>
    </w:rPr>
  </w:style>
  <w:style w:type="character" w:customStyle="1" w:styleId="1290">
    <w:name w:val="样式 标题 5 + 小四 Char"/>
    <w:qFormat/>
    <w:uiPriority w:val="0"/>
    <w:rPr>
      <w:rFonts w:ascii="Tahoma" w:hAnsi="Tahoma" w:eastAsia="宋体"/>
      <w:b/>
      <w:kern w:val="2"/>
      <w:sz w:val="28"/>
      <w:lang w:val="en-US" w:eastAsia="zh-CN"/>
    </w:rPr>
  </w:style>
  <w:style w:type="character" w:customStyle="1" w:styleId="1291">
    <w:name w:val="图片 Char"/>
    <w:qFormat/>
    <w:uiPriority w:val="0"/>
    <w:rPr>
      <w:rFonts w:ascii="Tahoma" w:hAnsi="Tahoma" w:eastAsia="宋体"/>
      <w:kern w:val="2"/>
      <w:sz w:val="21"/>
      <w:lang w:val="en-US" w:eastAsia="zh-CN"/>
    </w:rPr>
  </w:style>
  <w:style w:type="character" w:customStyle="1" w:styleId="1292">
    <w:name w:val="样式 小四"/>
    <w:qFormat/>
    <w:uiPriority w:val="0"/>
    <w:rPr>
      <w:rFonts w:ascii="Tahoma" w:hAnsi="Tahoma" w:eastAsia="宋体"/>
      <w:kern w:val="2"/>
      <w:sz w:val="28"/>
      <w:lang w:val="en-US" w:eastAsia="zh-CN"/>
    </w:rPr>
  </w:style>
  <w:style w:type="character" w:customStyle="1" w:styleId="1293">
    <w:name w:val="样式 宋体"/>
    <w:qFormat/>
    <w:uiPriority w:val="0"/>
    <w:rPr>
      <w:rFonts w:ascii="宋体" w:hAnsi="宋体" w:eastAsia="宋体"/>
      <w:kern w:val="2"/>
      <w:sz w:val="24"/>
      <w:lang w:val="en-US" w:eastAsia="zh-CN"/>
    </w:rPr>
  </w:style>
  <w:style w:type="character" w:customStyle="1" w:styleId="1294">
    <w:name w:val="样式 正文文本缩进PI + 新宋体 小四 黑色 Char"/>
    <w:qFormat/>
    <w:uiPriority w:val="0"/>
    <w:rPr>
      <w:rFonts w:ascii="新宋体" w:hAnsi="新宋体" w:eastAsia="新宋体"/>
      <w:color w:val="000000"/>
      <w:kern w:val="2"/>
      <w:sz w:val="28"/>
      <w:lang w:val="en-US" w:eastAsia="zh-CN"/>
    </w:rPr>
  </w:style>
  <w:style w:type="character" w:customStyle="1" w:styleId="1295">
    <w:name w:val="verbl8"/>
    <w:qFormat/>
    <w:uiPriority w:val="0"/>
    <w:rPr>
      <w:rFonts w:ascii="Tahoma" w:hAnsi="Tahoma" w:eastAsia="宋体"/>
      <w:kern w:val="2"/>
      <w:sz w:val="21"/>
      <w:lang w:val="en-US" w:eastAsia="zh-CN"/>
    </w:rPr>
  </w:style>
  <w:style w:type="character" w:customStyle="1" w:styleId="1296">
    <w:name w:val="hui"/>
    <w:qFormat/>
    <w:uiPriority w:val="0"/>
    <w:rPr>
      <w:rFonts w:ascii="Tahoma" w:hAnsi="Tahoma" w:eastAsia="宋体"/>
      <w:kern w:val="2"/>
      <w:sz w:val="21"/>
      <w:lang w:val="en-US" w:eastAsia="zh-CN"/>
    </w:rPr>
  </w:style>
  <w:style w:type="character" w:customStyle="1" w:styleId="1297">
    <w:name w:val="Style Caption + 五号 Char"/>
    <w:qFormat/>
    <w:uiPriority w:val="0"/>
    <w:rPr>
      <w:color w:val="000000"/>
      <w:sz w:val="21"/>
    </w:rPr>
  </w:style>
  <w:style w:type="character" w:customStyle="1" w:styleId="1298">
    <w:name w:val="样式 小四 加粗"/>
    <w:qFormat/>
    <w:uiPriority w:val="0"/>
    <w:rPr>
      <w:rFonts w:ascii="Tahoma" w:hAnsi="Tahoma" w:eastAsia="Arial"/>
      <w:b/>
      <w:kern w:val="2"/>
      <w:sz w:val="24"/>
      <w:lang w:val="en-US" w:eastAsia="zh-CN"/>
    </w:rPr>
  </w:style>
  <w:style w:type="character" w:customStyle="1" w:styleId="1299">
    <w:name w:val="方框下的ABC标题 Char"/>
    <w:qFormat/>
    <w:uiPriority w:val="0"/>
    <w:rPr>
      <w:rFonts w:ascii="宋体" w:hAnsi="宋体" w:eastAsia="宋体"/>
      <w:kern w:val="2"/>
      <w:sz w:val="21"/>
      <w:lang w:val="en-US" w:eastAsia="zh-CN"/>
    </w:rPr>
  </w:style>
  <w:style w:type="character" w:customStyle="1" w:styleId="1300">
    <w:name w:val="普通 (Web) Char Char Char Char"/>
    <w:qFormat/>
    <w:uiPriority w:val="0"/>
    <w:rPr>
      <w:rFonts w:ascii="Tahoma" w:hAnsi="Tahoma" w:eastAsia="宋体"/>
      <w:kern w:val="2"/>
      <w:sz w:val="24"/>
      <w:lang w:val="en-US" w:eastAsia="zh-CN"/>
    </w:rPr>
  </w:style>
  <w:style w:type="character" w:customStyle="1" w:styleId="1301">
    <w:name w:val="样式 样式 样式 正文文本缩进 + 新宋体 小四 首行缩进:  2 字符 + 黑色1 Char + 小四"/>
    <w:qFormat/>
    <w:uiPriority w:val="0"/>
    <w:rPr>
      <w:rFonts w:ascii="新宋体" w:hAnsi="新宋体" w:eastAsia="新宋体"/>
      <w:color w:val="000000"/>
      <w:kern w:val="2"/>
      <w:sz w:val="28"/>
      <w:lang w:val="en-US" w:eastAsia="zh-CN"/>
    </w:rPr>
  </w:style>
  <w:style w:type="character" w:customStyle="1" w:styleId="1302">
    <w:name w:val="verbl81"/>
    <w:qFormat/>
    <w:uiPriority w:val="0"/>
    <w:rPr>
      <w:rFonts w:hint="default" w:ascii="Verdana" w:hAnsi="Verdana" w:eastAsia="宋体"/>
      <w:color w:val="000000"/>
      <w:kern w:val="2"/>
      <w:sz w:val="16"/>
      <w:lang w:val="en-US" w:eastAsia="zh-CN"/>
    </w:rPr>
  </w:style>
  <w:style w:type="character" w:customStyle="1" w:styleId="1303">
    <w:name w:val="政务标题一"/>
    <w:qFormat/>
    <w:uiPriority w:val="0"/>
    <w:rPr>
      <w:rFonts w:ascii="宋体" w:hAnsi="宋体" w:eastAsia="宋体"/>
      <w:b/>
      <w:kern w:val="2"/>
      <w:sz w:val="28"/>
      <w:lang w:val="en-US" w:eastAsia="zh-CN"/>
    </w:rPr>
  </w:style>
  <w:style w:type="character" w:customStyle="1" w:styleId="1304">
    <w:name w:val="test1"/>
    <w:qFormat/>
    <w:uiPriority w:val="0"/>
    <w:rPr>
      <w:rFonts w:ascii="Tahoma" w:hAnsi="Tahoma" w:eastAsia="宋体"/>
      <w:kern w:val="2"/>
      <w:sz w:val="21"/>
      <w:lang w:val="en-US" w:eastAsia="zh-CN"/>
    </w:rPr>
  </w:style>
  <w:style w:type="character" w:customStyle="1" w:styleId="1305">
    <w:name w:val="样式 样式 正文文本缩进 + 新宋体 小四 首行缩进:  2 字符 + 黑色1 Char"/>
    <w:qFormat/>
    <w:uiPriority w:val="0"/>
    <w:rPr>
      <w:rFonts w:ascii="新宋体" w:hAnsi="新宋体" w:eastAsia="新宋体"/>
      <w:color w:val="000000"/>
      <w:kern w:val="2"/>
      <w:sz w:val="28"/>
      <w:lang w:val="en-US" w:eastAsia="zh-CN"/>
    </w:rPr>
  </w:style>
  <w:style w:type="character" w:customStyle="1" w:styleId="1306">
    <w:name w:val="正文缩进 Char1 Char"/>
    <w:qFormat/>
    <w:uiPriority w:val="0"/>
    <w:rPr>
      <w:rFonts w:ascii="Tahoma" w:hAnsi="Tahoma" w:eastAsia="宋体"/>
      <w:kern w:val="2"/>
      <w:sz w:val="24"/>
      <w:lang w:val="en-US" w:eastAsia="zh-CN"/>
    </w:rPr>
  </w:style>
  <w:style w:type="character" w:customStyle="1" w:styleId="1307">
    <w:name w:val="样式 样式 样式 正文文本缩进 + 新宋体 小四 首行缩进:  2 字符 + 黑色 Char + 小四"/>
    <w:qFormat/>
    <w:uiPriority w:val="0"/>
    <w:rPr>
      <w:rFonts w:ascii="新宋体" w:hAnsi="新宋体" w:eastAsia="新宋体"/>
      <w:color w:val="000000"/>
      <w:kern w:val="2"/>
      <w:sz w:val="28"/>
      <w:lang w:val="en-US" w:eastAsia="zh-CN"/>
    </w:rPr>
  </w:style>
  <w:style w:type="character" w:customStyle="1" w:styleId="1308">
    <w:name w:val="content1"/>
    <w:qFormat/>
    <w:uiPriority w:val="0"/>
    <w:rPr>
      <w:rFonts w:ascii="Tahoma" w:hAnsi="Tahoma" w:eastAsia="宋体"/>
      <w:kern w:val="2"/>
      <w:sz w:val="25"/>
      <w:lang w:val="en-US" w:eastAsia="zh-CN"/>
    </w:rPr>
  </w:style>
  <w:style w:type="character" w:customStyle="1" w:styleId="1309">
    <w:name w:val="test"/>
    <w:qFormat/>
    <w:uiPriority w:val="0"/>
    <w:rPr>
      <w:rFonts w:ascii="Tahoma" w:hAnsi="Tahoma" w:eastAsia="宋体"/>
      <w:kern w:val="2"/>
      <w:sz w:val="21"/>
      <w:lang w:val="en-US" w:eastAsia="zh-CN"/>
    </w:rPr>
  </w:style>
  <w:style w:type="character" w:customStyle="1" w:styleId="1310">
    <w:name w:val="样式 样式 样式 正文文本缩进 + 新宋体 小四 首行缩进:  2 字符 + 黑色1 + 小四 Char"/>
    <w:qFormat/>
    <w:uiPriority w:val="0"/>
    <w:rPr>
      <w:rFonts w:ascii="新宋体" w:hAnsi="新宋体" w:eastAsia="新宋体"/>
      <w:color w:val="000000"/>
      <w:kern w:val="2"/>
      <w:sz w:val="28"/>
      <w:lang w:val="en-US" w:eastAsia="zh-CN"/>
    </w:rPr>
  </w:style>
  <w:style w:type="paragraph" w:customStyle="1" w:styleId="1311">
    <w:name w:val="项目编号"/>
    <w:basedOn w:val="1"/>
    <w:qFormat/>
    <w:uiPriority w:val="0"/>
    <w:pPr>
      <w:spacing w:before="100" w:beforeAutospacing="1" w:after="100" w:afterAutospacing="1"/>
      <w:ind w:firstLine="0"/>
      <w:contextualSpacing w:val="0"/>
    </w:pPr>
    <w:rPr>
      <w:spacing w:val="0"/>
      <w:kern w:val="2"/>
    </w:rPr>
  </w:style>
  <w:style w:type="paragraph" w:customStyle="1" w:styleId="1312">
    <w:name w:val="正文（不缩进）"/>
    <w:basedOn w:val="1"/>
    <w:qFormat/>
    <w:uiPriority w:val="0"/>
    <w:pPr>
      <w:tabs>
        <w:tab w:val="left" w:pos="420"/>
      </w:tabs>
      <w:spacing w:before="100" w:beforeAutospacing="1" w:after="100" w:afterAutospacing="1"/>
      <w:ind w:firstLine="0"/>
      <w:contextualSpacing w:val="0"/>
    </w:pPr>
    <w:rPr>
      <w:spacing w:val="0"/>
      <w:kern w:val="2"/>
      <w:sz w:val="21"/>
    </w:rPr>
  </w:style>
  <w:style w:type="paragraph" w:customStyle="1" w:styleId="1313">
    <w:name w:val="样式 正文文本缩进 + 新宋体 小四 首行缩进:  2 字符"/>
    <w:basedOn w:val="32"/>
    <w:qFormat/>
    <w:uiPriority w:val="0"/>
    <w:pPr>
      <w:widowControl w:val="0"/>
      <w:spacing w:before="100" w:beforeAutospacing="1" w:after="100" w:afterAutospacing="1"/>
      <w:ind w:left="0" w:leftChars="0" w:firstLine="480"/>
    </w:pPr>
    <w:rPr>
      <w:rFonts w:ascii="新宋体" w:hAnsi="新宋体" w:eastAsia="新宋体"/>
      <w:szCs w:val="20"/>
    </w:rPr>
  </w:style>
  <w:style w:type="paragraph" w:customStyle="1" w:styleId="1314">
    <w:name w:val="标书标题 1"/>
    <w:basedOn w:val="4"/>
    <w:qFormat/>
    <w:uiPriority w:val="0"/>
    <w:pPr>
      <w:keepNext w:val="0"/>
      <w:keepLines w:val="0"/>
      <w:pageBreakBefore/>
      <w:tabs>
        <w:tab w:val="left" w:pos="420"/>
        <w:tab w:val="left" w:pos="840"/>
      </w:tabs>
      <w:snapToGrid w:val="0"/>
      <w:spacing w:before="100" w:beforeAutospacing="1" w:after="100" w:afterAutospacing="1" w:line="420" w:lineRule="auto"/>
      <w:ind w:left="420" w:hanging="420"/>
      <w:contextualSpacing w:val="0"/>
    </w:pPr>
    <w:rPr>
      <w:rFonts w:ascii="宋体" w:eastAsia="黑体"/>
      <w:b w:val="0"/>
      <w:bCs w:val="0"/>
      <w:spacing w:val="0"/>
      <w:kern w:val="2"/>
      <w:sz w:val="28"/>
      <w:szCs w:val="20"/>
    </w:rPr>
  </w:style>
  <w:style w:type="paragraph" w:customStyle="1" w:styleId="1315">
    <w:name w:val="样式 样式 正文文本缩进 + 新宋体 小四 首行缩进:  2 字符 + 黑色1"/>
    <w:basedOn w:val="1"/>
    <w:qFormat/>
    <w:uiPriority w:val="0"/>
    <w:pPr>
      <w:spacing w:before="100" w:beforeAutospacing="1" w:after="100" w:afterAutospacing="1"/>
      <w:ind w:firstLine="480" w:firstLineChars="200"/>
      <w:contextualSpacing w:val="0"/>
    </w:pPr>
    <w:rPr>
      <w:rFonts w:ascii="新宋体" w:hAnsi="新宋体" w:eastAsia="新宋体"/>
      <w:color w:val="000000"/>
      <w:spacing w:val="0"/>
      <w:kern w:val="2"/>
      <w:sz w:val="28"/>
    </w:rPr>
  </w:style>
  <w:style w:type="paragraph" w:customStyle="1" w:styleId="1316">
    <w:name w:val="样式 样式 标书标题 2 + 段前: 0.5 行 段后: 0.5 行"/>
    <w:basedOn w:val="1"/>
    <w:qFormat/>
    <w:uiPriority w:val="0"/>
    <w:pPr>
      <w:tabs>
        <w:tab w:val="left" w:pos="0"/>
        <w:tab w:val="left" w:pos="567"/>
      </w:tabs>
      <w:snapToGrid w:val="0"/>
      <w:spacing w:before="100" w:beforeAutospacing="1" w:after="100" w:afterAutospacing="1" w:line="420" w:lineRule="auto"/>
      <w:ind w:left="567" w:hanging="567"/>
      <w:contextualSpacing w:val="0"/>
      <w:jc w:val="left"/>
      <w:outlineLvl w:val="1"/>
    </w:pPr>
    <w:rPr>
      <w:rFonts w:ascii="宋体" w:eastAsia="黑体"/>
      <w:spacing w:val="0"/>
      <w:kern w:val="2"/>
      <w:sz w:val="28"/>
    </w:rPr>
  </w:style>
  <w:style w:type="paragraph" w:customStyle="1" w:styleId="1317">
    <w:name w:val="Paragraph"/>
    <w:basedOn w:val="1"/>
    <w:qFormat/>
    <w:uiPriority w:val="0"/>
    <w:pPr>
      <w:autoSpaceDE w:val="0"/>
      <w:autoSpaceDN w:val="0"/>
      <w:adjustRightInd w:val="0"/>
      <w:snapToGrid w:val="0"/>
      <w:spacing w:before="100" w:beforeAutospacing="1" w:after="100" w:afterAutospacing="1" w:line="288" w:lineRule="auto"/>
      <w:ind w:firstLine="426"/>
      <w:contextualSpacing w:val="0"/>
      <w:textAlignment w:val="baseline"/>
    </w:pPr>
    <w:rPr>
      <w:rFonts w:ascii="宋体"/>
      <w:spacing w:val="0"/>
      <w:kern w:val="2"/>
      <w:sz w:val="21"/>
    </w:rPr>
  </w:style>
  <w:style w:type="paragraph" w:customStyle="1" w:styleId="1318">
    <w:name w:val="可行性报告正文"/>
    <w:basedOn w:val="1"/>
    <w:qFormat/>
    <w:uiPriority w:val="0"/>
    <w:pPr>
      <w:spacing w:before="100" w:beforeAutospacing="1" w:after="100" w:afterAutospacing="1"/>
      <w:ind w:firstLine="480" w:firstLineChars="200"/>
      <w:contextualSpacing w:val="0"/>
    </w:pPr>
    <w:rPr>
      <w:rFonts w:ascii="仿宋_GB2312" w:hAnsi="宋体" w:eastAsia="仿宋_GB2312"/>
      <w:spacing w:val="0"/>
      <w:kern w:val="2"/>
      <w:sz w:val="28"/>
    </w:rPr>
  </w:style>
  <w:style w:type="paragraph" w:customStyle="1" w:styleId="1319">
    <w:name w:val="样式 正文首行缩进 + 段前: 3.9 磅 行距: 1.5 倍行距"/>
    <w:basedOn w:val="74"/>
    <w:qFormat/>
    <w:uiPriority w:val="0"/>
    <w:pPr>
      <w:spacing w:before="100" w:beforeAutospacing="1" w:afterAutospacing="1" w:line="360" w:lineRule="auto"/>
      <w:ind w:firstLine="200" w:firstLineChars="200"/>
      <w:contextualSpacing w:val="0"/>
    </w:pPr>
    <w:rPr>
      <w:color w:val="000000"/>
      <w:szCs w:val="20"/>
    </w:rPr>
  </w:style>
  <w:style w:type="paragraph" w:customStyle="1" w:styleId="1320">
    <w:name w:val="样式 标书标题 1 + 段前: 4 行 段后: 0.5 行"/>
    <w:basedOn w:val="1314"/>
    <w:qFormat/>
    <w:uiPriority w:val="0"/>
    <w:pPr>
      <w:pageBreakBefore w:val="0"/>
      <w:tabs>
        <w:tab w:val="left" w:pos="0"/>
        <w:tab w:val="left" w:pos="425"/>
        <w:tab w:val="clear" w:pos="420"/>
      </w:tabs>
      <w:spacing w:before="583" w:after="0" w:line="240" w:lineRule="auto"/>
      <w:ind w:left="425" w:hanging="425"/>
    </w:pPr>
  </w:style>
  <w:style w:type="paragraph" w:customStyle="1" w:styleId="1321">
    <w:name w:val="SUR-方框下的ABC标题"/>
    <w:basedOn w:val="1"/>
    <w:next w:val="1"/>
    <w:qFormat/>
    <w:uiPriority w:val="0"/>
    <w:pPr>
      <w:spacing w:before="100" w:beforeAutospacing="1" w:after="100" w:afterAutospacing="1"/>
      <w:ind w:right="240" w:firstLine="420" w:firstLineChars="200"/>
      <w:contextualSpacing w:val="0"/>
    </w:pPr>
    <w:rPr>
      <w:rFonts w:hAnsi="宋体"/>
      <w:spacing w:val="0"/>
      <w:kern w:val="2"/>
      <w:sz w:val="21"/>
    </w:rPr>
  </w:style>
  <w:style w:type="paragraph" w:customStyle="1" w:styleId="1322">
    <w:name w:val="样式 正文（首行缩进两字） + 首行缩进:  2 字符 段后: 0.5 行 行距: 1.5 倍行距"/>
    <w:basedOn w:val="21"/>
    <w:qFormat/>
    <w:uiPriority w:val="0"/>
    <w:pPr>
      <w:spacing w:before="100" w:beforeAutospacing="1" w:after="100" w:afterAutospacing="1" w:line="360" w:lineRule="auto"/>
      <w:ind w:firstLine="473" w:firstLineChars="225"/>
    </w:pPr>
    <w:rPr>
      <w:rFonts w:ascii="宋体" w:hAnsi="宋体" w:eastAsia="宋体"/>
      <w:sz w:val="24"/>
      <w:szCs w:val="20"/>
    </w:rPr>
  </w:style>
  <w:style w:type="paragraph" w:customStyle="1" w:styleId="1323">
    <w:name w:val="政务正文"/>
    <w:basedOn w:val="1"/>
    <w:qFormat/>
    <w:uiPriority w:val="0"/>
    <w:pPr>
      <w:spacing w:before="100" w:beforeAutospacing="1" w:after="100" w:afterAutospacing="1" w:line="360" w:lineRule="exact"/>
      <w:ind w:firstLine="480" w:firstLineChars="200"/>
      <w:contextualSpacing w:val="0"/>
    </w:pPr>
    <w:rPr>
      <w:rFonts w:ascii="宋体" w:hAnsi="宋体"/>
      <w:spacing w:val="0"/>
      <w:kern w:val="2"/>
    </w:rPr>
  </w:style>
  <w:style w:type="paragraph" w:customStyle="1" w:styleId="1324">
    <w:name w:val="样式 标题 2 + 非加粗"/>
    <w:basedOn w:val="5"/>
    <w:qFormat/>
    <w:uiPriority w:val="0"/>
    <w:pPr>
      <w:keepNext/>
      <w:keepLines/>
      <w:pageBreakBefore w:val="0"/>
      <w:tabs>
        <w:tab w:val="left" w:pos="432"/>
      </w:tabs>
      <w:spacing w:before="100" w:beforeAutospacing="1" w:after="100" w:afterAutospacing="1" w:line="413" w:lineRule="auto"/>
      <w:contextualSpacing w:val="0"/>
      <w:jc w:val="both"/>
    </w:pPr>
    <w:rPr>
      <w:rFonts w:ascii="Arial" w:hAnsi="Arial"/>
      <w:bCs/>
      <w:spacing w:val="0"/>
      <w:kern w:val="2"/>
      <w:sz w:val="32"/>
    </w:rPr>
  </w:style>
  <w:style w:type="paragraph" w:customStyle="1" w:styleId="1325">
    <w:name w:val="第三章三级标题"/>
    <w:basedOn w:val="6"/>
    <w:qFormat/>
    <w:uiPriority w:val="0"/>
    <w:pPr>
      <w:keepNext/>
      <w:keepLines/>
      <w:numPr>
        <w:ilvl w:val="0"/>
        <w:numId w:val="0"/>
      </w:numPr>
      <w:tabs>
        <w:tab w:val="left" w:pos="432"/>
        <w:tab w:val="left" w:pos="576"/>
        <w:tab w:val="left" w:pos="1129"/>
        <w:tab w:val="left" w:pos="1931"/>
        <w:tab w:val="clear" w:pos="1440"/>
        <w:tab w:val="clear" w:pos="2880"/>
      </w:tabs>
      <w:suppressAutoHyphens/>
      <w:snapToGrid w:val="0"/>
      <w:spacing w:before="0" w:after="0" w:afterLines="100"/>
      <w:ind w:left="1418" w:hanging="567"/>
      <w:contextualSpacing w:val="0"/>
      <w:jc w:val="both"/>
    </w:pPr>
    <w:rPr>
      <w:b/>
      <w:spacing w:val="0"/>
      <w:kern w:val="2"/>
      <w:sz w:val="30"/>
    </w:rPr>
  </w:style>
  <w:style w:type="paragraph" w:customStyle="1" w:styleId="1326">
    <w:name w:val="样式 标题 6 + 行距: 单倍行距"/>
    <w:basedOn w:val="9"/>
    <w:qFormat/>
    <w:uiPriority w:val="0"/>
    <w:pPr>
      <w:widowControl w:val="0"/>
      <w:tabs>
        <w:tab w:val="left" w:pos="432"/>
      </w:tabs>
      <w:spacing w:before="240" w:beforeAutospacing="1" w:after="64" w:afterAutospacing="1" w:line="240" w:lineRule="auto"/>
    </w:pPr>
    <w:rPr>
      <w:rFonts w:ascii="Arial" w:hAnsi="Arial"/>
      <w:b/>
      <w:i w:val="0"/>
      <w:sz w:val="28"/>
      <w:szCs w:val="20"/>
    </w:rPr>
  </w:style>
  <w:style w:type="paragraph" w:customStyle="1" w:styleId="1327">
    <w:name w:val="第三章四级标题"/>
    <w:basedOn w:val="1328"/>
    <w:next w:val="7"/>
    <w:qFormat/>
    <w:uiPriority w:val="0"/>
    <w:pPr>
      <w:tabs>
        <w:tab w:val="left" w:pos="1271"/>
        <w:tab w:val="left" w:pos="2716"/>
      </w:tabs>
      <w:ind w:left="1984" w:hanging="708"/>
    </w:pPr>
    <w:rPr>
      <w:rFonts w:eastAsia="黑体"/>
      <w:sz w:val="28"/>
    </w:rPr>
  </w:style>
  <w:style w:type="paragraph" w:customStyle="1" w:styleId="1328">
    <w:name w:val="首行缩进2格"/>
    <w:basedOn w:val="1"/>
    <w:qFormat/>
    <w:uiPriority w:val="0"/>
    <w:pPr>
      <w:spacing w:before="100" w:beforeAutospacing="1" w:after="100" w:afterAutospacing="1" w:line="240" w:lineRule="auto"/>
      <w:ind w:firstLine="0"/>
      <w:contextualSpacing w:val="0"/>
    </w:pPr>
    <w:rPr>
      <w:spacing w:val="0"/>
      <w:kern w:val="2"/>
      <w:sz w:val="21"/>
    </w:rPr>
  </w:style>
  <w:style w:type="paragraph" w:customStyle="1" w:styleId="1329">
    <w:name w:val="样式 小四 黑色 首行缩进:  0.74 厘米"/>
    <w:basedOn w:val="1"/>
    <w:qFormat/>
    <w:uiPriority w:val="0"/>
    <w:pPr>
      <w:spacing w:before="100" w:beforeAutospacing="1" w:after="100" w:afterAutospacing="1" w:line="240" w:lineRule="auto"/>
      <w:ind w:firstLine="0"/>
      <w:contextualSpacing w:val="0"/>
    </w:pPr>
    <w:rPr>
      <w:color w:val="000000"/>
      <w:spacing w:val="0"/>
      <w:kern w:val="2"/>
      <w:sz w:val="28"/>
    </w:rPr>
  </w:style>
  <w:style w:type="paragraph" w:customStyle="1" w:styleId="1330">
    <w:name w:val="方框标题"/>
    <w:basedOn w:val="1"/>
    <w:next w:val="1"/>
    <w:qFormat/>
    <w:uiPriority w:val="0"/>
    <w:pPr>
      <w:tabs>
        <w:tab w:val="left" w:pos="630"/>
        <w:tab w:val="left" w:pos="840"/>
      </w:tabs>
      <w:autoSpaceDE w:val="0"/>
      <w:autoSpaceDN w:val="0"/>
      <w:adjustRightInd w:val="0"/>
      <w:spacing w:before="100" w:beforeAutospacing="1" w:after="100" w:afterAutospacing="1"/>
      <w:ind w:left="840" w:hanging="360"/>
      <w:contextualSpacing w:val="0"/>
    </w:pPr>
    <w:rPr>
      <w:rFonts w:ascii="宋体" w:hAnsi="宋体"/>
      <w:color w:val="000000"/>
      <w:spacing w:val="0"/>
      <w:kern w:val="2"/>
      <w:sz w:val="21"/>
    </w:rPr>
  </w:style>
  <w:style w:type="paragraph" w:customStyle="1" w:styleId="1331">
    <w:name w:val="标书编号文本"/>
    <w:basedOn w:val="1"/>
    <w:qFormat/>
    <w:uiPriority w:val="0"/>
    <w:pPr>
      <w:tabs>
        <w:tab w:val="left" w:pos="900"/>
        <w:tab w:val="left" w:pos="1237"/>
      </w:tabs>
      <w:spacing w:before="100" w:beforeAutospacing="1" w:after="100" w:afterAutospacing="1" w:line="240" w:lineRule="auto"/>
      <w:ind w:left="900" w:hanging="420"/>
      <w:contextualSpacing w:val="0"/>
    </w:pPr>
    <w:rPr>
      <w:spacing w:val="0"/>
      <w:kern w:val="2"/>
      <w:sz w:val="28"/>
    </w:rPr>
  </w:style>
  <w:style w:type="paragraph" w:customStyle="1" w:styleId="1332">
    <w:name w:val="样式 标题 4H4Ref Heading 1rh1Heading sqlsect 1.2.3.4h4h41h42..."/>
    <w:basedOn w:val="7"/>
    <w:qFormat/>
    <w:uiPriority w:val="0"/>
    <w:pPr>
      <w:numPr>
        <w:numId w:val="0"/>
      </w:numPr>
      <w:tabs>
        <w:tab w:val="left" w:pos="432"/>
        <w:tab w:val="left" w:pos="576"/>
        <w:tab w:val="left" w:pos="840"/>
        <w:tab w:val="left" w:pos="1198"/>
        <w:tab w:val="left" w:pos="1440"/>
      </w:tabs>
      <w:suppressAutoHyphens/>
      <w:spacing w:before="100" w:beforeAutospacing="1" w:after="0" w:afterLines="100" w:line="372" w:lineRule="auto"/>
      <w:ind w:left="1198" w:hanging="420"/>
      <w:contextualSpacing w:val="0"/>
    </w:pPr>
    <w:rPr>
      <w:rFonts w:ascii="Times New Roman" w:hAnsi="Times New Roman" w:cs="Times New Roman"/>
      <w:b/>
      <w:spacing w:val="0"/>
      <w:kern w:val="2"/>
      <w:sz w:val="24"/>
      <w:szCs w:val="20"/>
    </w:rPr>
  </w:style>
  <w:style w:type="paragraph" w:customStyle="1" w:styleId="1333">
    <w:name w:val="样式 样式标书标题3 + 段前: 0.5 行 段后: 0.5 行"/>
    <w:basedOn w:val="1"/>
    <w:qFormat/>
    <w:uiPriority w:val="0"/>
    <w:pPr>
      <w:tabs>
        <w:tab w:val="left" w:pos="425"/>
        <w:tab w:val="left" w:pos="709"/>
      </w:tabs>
      <w:snapToGrid w:val="0"/>
      <w:spacing w:before="100" w:beforeAutospacing="1" w:after="100" w:afterAutospacing="1" w:line="420" w:lineRule="auto"/>
      <w:ind w:left="709" w:firstLine="425"/>
      <w:contextualSpacing w:val="0"/>
      <w:jc w:val="left"/>
      <w:outlineLvl w:val="2"/>
    </w:pPr>
    <w:rPr>
      <w:rFonts w:ascii="宋体"/>
      <w:spacing w:val="0"/>
      <w:kern w:val="2"/>
    </w:rPr>
  </w:style>
  <w:style w:type="paragraph" w:customStyle="1" w:styleId="1334">
    <w:name w:val="样式 标题 1标题一Title1H1章-标题PIM 1Section Headh1l1H11H12H111..."/>
    <w:basedOn w:val="4"/>
    <w:qFormat/>
    <w:uiPriority w:val="0"/>
    <w:pPr>
      <w:keepNext w:val="0"/>
      <w:keepLines w:val="0"/>
      <w:tabs>
        <w:tab w:val="left" w:pos="1440"/>
      </w:tabs>
      <w:spacing w:before="100" w:beforeAutospacing="1" w:after="100" w:afterAutospacing="1" w:line="360" w:lineRule="auto"/>
      <w:ind w:firstLine="0"/>
      <w:contextualSpacing w:val="0"/>
    </w:pPr>
    <w:rPr>
      <w:rFonts w:eastAsia="黑体"/>
      <w:bCs w:val="0"/>
      <w:spacing w:val="0"/>
      <w:sz w:val="32"/>
      <w:szCs w:val="20"/>
    </w:rPr>
  </w:style>
  <w:style w:type="paragraph" w:customStyle="1" w:styleId="1335">
    <w:name w:val="第三章二级标题"/>
    <w:basedOn w:val="5"/>
    <w:qFormat/>
    <w:uiPriority w:val="0"/>
    <w:pPr>
      <w:keepNext/>
      <w:keepLines/>
      <w:pageBreakBefore w:val="0"/>
      <w:tabs>
        <w:tab w:val="left" w:pos="432"/>
        <w:tab w:val="left" w:pos="987"/>
        <w:tab w:val="left" w:pos="1145"/>
      </w:tabs>
      <w:spacing w:before="100" w:beforeAutospacing="1" w:after="0" w:afterAutospacing="1" w:line="240" w:lineRule="auto"/>
      <w:ind w:left="992" w:hanging="567"/>
      <w:contextualSpacing w:val="0"/>
      <w:jc w:val="both"/>
    </w:pPr>
    <w:rPr>
      <w:rFonts w:ascii="Arial" w:hAnsi="Arial"/>
      <w:bCs/>
      <w:spacing w:val="0"/>
      <w:kern w:val="2"/>
      <w:sz w:val="32"/>
    </w:rPr>
  </w:style>
  <w:style w:type="paragraph" w:customStyle="1" w:styleId="1336">
    <w:name w:val="样式 样式 样式 正文文本缩进 + 新宋体 小四 首行缩进:  2 字符 + 黑色1 + 小四"/>
    <w:basedOn w:val="1"/>
    <w:qFormat/>
    <w:uiPriority w:val="0"/>
    <w:pPr>
      <w:tabs>
        <w:tab w:val="left" w:pos="900"/>
      </w:tabs>
      <w:spacing w:before="100" w:beforeAutospacing="1" w:after="100" w:afterAutospacing="1"/>
      <w:ind w:firstLine="480" w:firstLineChars="200"/>
      <w:contextualSpacing w:val="0"/>
    </w:pPr>
    <w:rPr>
      <w:rFonts w:ascii="新宋体" w:hAnsi="新宋体" w:eastAsia="新宋体"/>
      <w:color w:val="000000"/>
      <w:spacing w:val="0"/>
      <w:kern w:val="2"/>
      <w:sz w:val="28"/>
    </w:rPr>
  </w:style>
  <w:style w:type="paragraph" w:customStyle="1" w:styleId="1337">
    <w:name w:val="样式 样式 正文文本缩进 + 新宋体 小四 首行缩进:  2 字符 + 黑色"/>
    <w:basedOn w:val="1"/>
    <w:qFormat/>
    <w:uiPriority w:val="0"/>
    <w:pPr>
      <w:spacing w:before="100" w:beforeAutospacing="1" w:after="100" w:afterAutospacing="1"/>
      <w:ind w:firstLine="480" w:firstLineChars="200"/>
      <w:contextualSpacing w:val="0"/>
    </w:pPr>
    <w:rPr>
      <w:rFonts w:ascii="新宋体" w:hAnsi="新宋体" w:eastAsia="新宋体"/>
      <w:color w:val="000000"/>
      <w:spacing w:val="0"/>
      <w:sz w:val="28"/>
    </w:rPr>
  </w:style>
  <w:style w:type="paragraph" w:customStyle="1" w:styleId="1338">
    <w:name w:val="Style Heading 2h2第一章 标题 2Heading 2 HiddenHeading 2 CCBSheading..."/>
    <w:basedOn w:val="5"/>
    <w:qFormat/>
    <w:uiPriority w:val="0"/>
    <w:pPr>
      <w:keepNext/>
      <w:keepLines/>
      <w:pageBreakBefore w:val="0"/>
      <w:tabs>
        <w:tab w:val="left" w:pos="360"/>
        <w:tab w:val="left" w:pos="432"/>
      </w:tabs>
      <w:spacing w:before="100" w:beforeAutospacing="1" w:after="100" w:afterAutospacing="1" w:line="360" w:lineRule="auto"/>
      <w:ind w:left="840" w:hanging="420"/>
      <w:contextualSpacing w:val="0"/>
      <w:jc w:val="both"/>
    </w:pPr>
    <w:rPr>
      <w:rFonts w:ascii="Arial" w:hAnsi="Arial"/>
      <w:bCs/>
      <w:spacing w:val="0"/>
      <w:kern w:val="2"/>
      <w:sz w:val="28"/>
    </w:rPr>
  </w:style>
  <w:style w:type="paragraph" w:customStyle="1" w:styleId="1339">
    <w:name w:val="样式 标题 3 + (西文) Arial (中文) 黑体 四号 非加粗"/>
    <w:basedOn w:val="6"/>
    <w:qFormat/>
    <w:uiPriority w:val="0"/>
    <w:pPr>
      <w:keepNext/>
      <w:keepLines/>
      <w:numPr>
        <w:ilvl w:val="0"/>
        <w:numId w:val="0"/>
      </w:numPr>
      <w:tabs>
        <w:tab w:val="left" w:pos="432"/>
        <w:tab w:val="left" w:pos="576"/>
        <w:tab w:val="left" w:pos="900"/>
        <w:tab w:val="clear" w:pos="1440"/>
        <w:tab w:val="clear" w:pos="2880"/>
      </w:tabs>
      <w:suppressAutoHyphens/>
      <w:snapToGrid w:val="0"/>
      <w:spacing w:before="0" w:after="0" w:afterLines="100" w:line="360" w:lineRule="auto"/>
      <w:ind w:left="900" w:hanging="420"/>
      <w:contextualSpacing w:val="0"/>
      <w:jc w:val="both"/>
      <w:outlineLvl w:val="3"/>
    </w:pPr>
    <w:rPr>
      <w:rFonts w:ascii="黑体"/>
      <w:b/>
      <w:spacing w:val="0"/>
      <w:sz w:val="21"/>
    </w:rPr>
  </w:style>
  <w:style w:type="paragraph" w:customStyle="1" w:styleId="1340">
    <w:name w:val="zoyo"/>
    <w:basedOn w:val="1"/>
    <w:qFormat/>
    <w:uiPriority w:val="0"/>
    <w:pPr>
      <w:widowControl/>
      <w:spacing w:before="100" w:beforeAutospacing="1" w:after="100" w:afterAutospacing="1" w:line="240" w:lineRule="auto"/>
      <w:ind w:firstLine="0"/>
      <w:contextualSpacing w:val="0"/>
    </w:pPr>
    <w:rPr>
      <w:spacing w:val="0"/>
      <w:kern w:val="2"/>
      <w:sz w:val="21"/>
    </w:rPr>
  </w:style>
  <w:style w:type="paragraph" w:customStyle="1" w:styleId="1341">
    <w:name w:val="项目列表符号1"/>
    <w:basedOn w:val="1"/>
    <w:qFormat/>
    <w:uiPriority w:val="0"/>
    <w:pPr>
      <w:tabs>
        <w:tab w:val="left" w:pos="840"/>
      </w:tabs>
      <w:spacing w:before="100" w:beforeAutospacing="1" w:after="100" w:afterAutospacing="1"/>
      <w:ind w:left="840" w:hanging="420"/>
      <w:contextualSpacing w:val="0"/>
    </w:pPr>
    <w:rPr>
      <w:color w:val="000000"/>
      <w:spacing w:val="0"/>
      <w:kern w:val="2"/>
    </w:rPr>
  </w:style>
  <w:style w:type="paragraph" w:customStyle="1" w:styleId="1342">
    <w:name w:val="style2"/>
    <w:basedOn w:val="1"/>
    <w:qFormat/>
    <w:uiPriority w:val="0"/>
    <w:pPr>
      <w:widowControl/>
      <w:spacing w:before="100" w:beforeAutospacing="1" w:after="100" w:afterAutospacing="1" w:line="240" w:lineRule="auto"/>
      <w:ind w:firstLine="0"/>
      <w:contextualSpacing w:val="0"/>
      <w:jc w:val="left"/>
    </w:pPr>
    <w:rPr>
      <w:rFonts w:ascii="宋体" w:hAnsi="宋体"/>
      <w:spacing w:val="0"/>
      <w:sz w:val="21"/>
    </w:rPr>
  </w:style>
  <w:style w:type="paragraph" w:customStyle="1" w:styleId="1343">
    <w:name w:val="表格内容"/>
    <w:basedOn w:val="1"/>
    <w:next w:val="1"/>
    <w:link w:val="1344"/>
    <w:qFormat/>
    <w:uiPriority w:val="0"/>
    <w:pPr>
      <w:spacing w:before="100" w:beforeAutospacing="1" w:after="100" w:afterAutospacing="1" w:line="312" w:lineRule="auto"/>
      <w:ind w:firstLine="0"/>
      <w:contextualSpacing w:val="0"/>
    </w:pPr>
    <w:rPr>
      <w:rFonts w:ascii="宋体"/>
      <w:spacing w:val="0"/>
      <w:kern w:val="2"/>
      <w:sz w:val="21"/>
    </w:rPr>
  </w:style>
  <w:style w:type="character" w:customStyle="1" w:styleId="1344">
    <w:name w:val="表格内容 Char"/>
    <w:link w:val="1343"/>
    <w:qFormat/>
    <w:locked/>
    <w:uiPriority w:val="0"/>
    <w:rPr>
      <w:rFonts w:ascii="宋体" w:hAnsi="Times New Roman" w:eastAsia="宋体" w:cs="Times New Roman"/>
      <w:kern w:val="2"/>
      <w:sz w:val="21"/>
    </w:rPr>
  </w:style>
  <w:style w:type="paragraph" w:customStyle="1" w:styleId="1345">
    <w:name w:val="正文（首行缩进）"/>
    <w:basedOn w:val="1"/>
    <w:qFormat/>
    <w:uiPriority w:val="0"/>
    <w:pPr>
      <w:spacing w:before="100" w:beforeAutospacing="1" w:after="100" w:afterAutospacing="1"/>
      <w:ind w:firstLine="200" w:firstLineChars="200"/>
      <w:contextualSpacing w:val="0"/>
    </w:pPr>
    <w:rPr>
      <w:spacing w:val="0"/>
      <w:kern w:val="2"/>
      <w:sz w:val="21"/>
    </w:rPr>
  </w:style>
  <w:style w:type="paragraph" w:customStyle="1" w:styleId="1346">
    <w:name w:val="标书正文 Char Char1 Char"/>
    <w:basedOn w:val="1"/>
    <w:qFormat/>
    <w:uiPriority w:val="0"/>
    <w:pPr>
      <w:spacing w:before="100" w:beforeAutospacing="1" w:after="100" w:afterAutospacing="1"/>
      <w:ind w:firstLine="0"/>
      <w:contextualSpacing w:val="0"/>
      <w:jc w:val="center"/>
    </w:pPr>
    <w:rPr>
      <w:rFonts w:ascii="宋体" w:hAnsi="宋体"/>
      <w:color w:val="000000"/>
      <w:spacing w:val="0"/>
    </w:rPr>
  </w:style>
  <w:style w:type="paragraph" w:customStyle="1" w:styleId="1347">
    <w:name w:val="政务项目符号"/>
    <w:basedOn w:val="1"/>
    <w:qFormat/>
    <w:uiPriority w:val="0"/>
    <w:pPr>
      <w:widowControl/>
      <w:tabs>
        <w:tab w:val="left" w:pos="840"/>
      </w:tabs>
      <w:spacing w:before="100" w:beforeAutospacing="1" w:after="100" w:afterAutospacing="1" w:line="360" w:lineRule="exact"/>
      <w:ind w:left="840" w:hanging="420"/>
      <w:contextualSpacing w:val="0"/>
      <w:jc w:val="left"/>
    </w:pPr>
    <w:rPr>
      <w:rFonts w:ascii="宋体" w:hAnsi="宋体"/>
      <w:spacing w:val="0"/>
      <w:kern w:val="2"/>
    </w:rPr>
  </w:style>
  <w:style w:type="paragraph" w:customStyle="1" w:styleId="1348">
    <w:name w:val="a14"/>
    <w:basedOn w:val="1"/>
    <w:qFormat/>
    <w:uiPriority w:val="0"/>
    <w:pPr>
      <w:widowControl/>
      <w:tabs>
        <w:tab w:val="left" w:pos="900"/>
      </w:tabs>
      <w:spacing w:before="100" w:beforeAutospacing="1" w:after="100" w:afterAutospacing="1" w:line="240" w:lineRule="auto"/>
      <w:ind w:firstLine="0"/>
      <w:contextualSpacing w:val="0"/>
      <w:jc w:val="left"/>
    </w:pPr>
    <w:rPr>
      <w:rFonts w:ascii="宋体" w:hAnsi="宋体"/>
      <w:spacing w:val="0"/>
    </w:rPr>
  </w:style>
  <w:style w:type="paragraph" w:customStyle="1" w:styleId="1349">
    <w:name w:val="样式 新宋体 小四 黑色 首行缩进:  0.85 厘米 行距: 1.5 倍行距"/>
    <w:basedOn w:val="1"/>
    <w:qFormat/>
    <w:uiPriority w:val="0"/>
    <w:pPr>
      <w:spacing w:before="100" w:beforeAutospacing="1" w:after="100" w:afterAutospacing="1"/>
      <w:ind w:firstLine="480"/>
      <w:contextualSpacing w:val="0"/>
    </w:pPr>
    <w:rPr>
      <w:rFonts w:ascii="新宋体" w:hAnsi="新宋体" w:eastAsia="新宋体"/>
      <w:color w:val="000000"/>
      <w:spacing w:val="0"/>
      <w:kern w:val="2"/>
      <w:sz w:val="28"/>
    </w:rPr>
  </w:style>
  <w:style w:type="paragraph" w:customStyle="1" w:styleId="1350">
    <w:name w:val="表格 #1"/>
    <w:basedOn w:val="1"/>
    <w:qFormat/>
    <w:uiPriority w:val="0"/>
    <w:pPr>
      <w:snapToGrid w:val="0"/>
      <w:spacing w:before="100" w:beforeAutospacing="1" w:after="100" w:afterAutospacing="1" w:line="240" w:lineRule="auto"/>
      <w:ind w:firstLine="0"/>
      <w:contextualSpacing w:val="0"/>
      <w:jc w:val="center"/>
    </w:pPr>
    <w:rPr>
      <w:spacing w:val="0"/>
      <w:kern w:val="2"/>
      <w:sz w:val="21"/>
    </w:rPr>
  </w:style>
  <w:style w:type="paragraph" w:customStyle="1" w:styleId="1351">
    <w:name w:val="样式 标题 1H1Section HeadHeader1h11st levell1List level 1&amp;3..."/>
    <w:basedOn w:val="4"/>
    <w:qFormat/>
    <w:uiPriority w:val="0"/>
    <w:pPr>
      <w:tabs>
        <w:tab w:val="left" w:pos="0"/>
        <w:tab w:val="left" w:pos="432"/>
      </w:tabs>
      <w:adjustRightInd w:val="0"/>
      <w:snapToGrid w:val="0"/>
      <w:spacing w:before="100" w:beforeAutospacing="1" w:after="100" w:afterAutospacing="1" w:line="240" w:lineRule="auto"/>
      <w:ind w:left="425" w:hanging="425"/>
      <w:contextualSpacing w:val="0"/>
    </w:pPr>
    <w:rPr>
      <w:rFonts w:ascii="Arial" w:hAnsi="Arial" w:eastAsia="黑体"/>
      <w:bCs w:val="0"/>
      <w:spacing w:val="0"/>
      <w:sz w:val="28"/>
      <w:szCs w:val="20"/>
    </w:rPr>
  </w:style>
  <w:style w:type="paragraph" w:customStyle="1" w:styleId="1352">
    <w:name w:val="样式 宋体 小四 黑色 行距: 1.5 倍行距"/>
    <w:basedOn w:val="1"/>
    <w:qFormat/>
    <w:uiPriority w:val="0"/>
    <w:pPr>
      <w:spacing w:before="100" w:beforeAutospacing="1" w:after="100" w:afterAutospacing="1"/>
      <w:ind w:firstLine="480" w:firstLineChars="200"/>
      <w:contextualSpacing w:val="0"/>
    </w:pPr>
    <w:rPr>
      <w:rFonts w:ascii="宋体" w:hAnsi="宋体"/>
      <w:color w:val="000000"/>
      <w:spacing w:val="0"/>
      <w:kern w:val="2"/>
      <w:sz w:val="28"/>
    </w:rPr>
  </w:style>
  <w:style w:type="paragraph" w:customStyle="1" w:styleId="1353">
    <w:name w:val="样式 小四 行距: 1.5 倍行距"/>
    <w:basedOn w:val="1"/>
    <w:qFormat/>
    <w:uiPriority w:val="0"/>
    <w:pPr>
      <w:spacing w:before="100" w:beforeAutospacing="1" w:after="100" w:afterAutospacing="1"/>
      <w:ind w:firstLine="480" w:firstLineChars="200"/>
      <w:contextualSpacing w:val="0"/>
    </w:pPr>
    <w:rPr>
      <w:spacing w:val="0"/>
      <w:kern w:val="2"/>
      <w:sz w:val="28"/>
    </w:rPr>
  </w:style>
  <w:style w:type="paragraph" w:customStyle="1" w:styleId="1354">
    <w:name w:val="样式 标题 3 + 左侧:  1.5 厘米"/>
    <w:basedOn w:val="6"/>
    <w:qFormat/>
    <w:uiPriority w:val="0"/>
    <w:pPr>
      <w:keepNext/>
      <w:keepLines/>
      <w:numPr>
        <w:ilvl w:val="0"/>
        <w:numId w:val="0"/>
      </w:numPr>
      <w:tabs>
        <w:tab w:val="left" w:pos="432"/>
        <w:tab w:val="left" w:pos="576"/>
        <w:tab w:val="clear" w:pos="1440"/>
        <w:tab w:val="clear" w:pos="2880"/>
      </w:tabs>
      <w:suppressAutoHyphens/>
      <w:snapToGrid w:val="0"/>
      <w:spacing w:before="0" w:after="0" w:afterLines="100" w:line="360" w:lineRule="auto"/>
      <w:contextualSpacing w:val="0"/>
      <w:jc w:val="both"/>
    </w:pPr>
    <w:rPr>
      <w:rFonts w:ascii="仿宋_GB2312" w:hAnsi="宋体" w:eastAsia="仿宋_GB2312"/>
      <w:b/>
      <w:spacing w:val="0"/>
      <w:kern w:val="2"/>
      <w:sz w:val="30"/>
    </w:rPr>
  </w:style>
  <w:style w:type="paragraph" w:customStyle="1" w:styleId="1355">
    <w:name w:val="样式 黑色 首行缩进:  0.85 厘米 段前: 6 磅 行距: 1.5 倍行距"/>
    <w:basedOn w:val="1"/>
    <w:qFormat/>
    <w:uiPriority w:val="0"/>
    <w:pPr>
      <w:spacing w:before="100" w:beforeAutospacing="1" w:after="100" w:afterAutospacing="1"/>
      <w:ind w:firstLine="482"/>
      <w:contextualSpacing w:val="0"/>
    </w:pPr>
    <w:rPr>
      <w:color w:val="000000"/>
      <w:spacing w:val="0"/>
      <w:kern w:val="2"/>
      <w:sz w:val="21"/>
    </w:rPr>
  </w:style>
  <w:style w:type="paragraph" w:customStyle="1" w:styleId="1356">
    <w:name w:val="样式 小四 黑色 首行缩进:  0.74 厘米 行距: 1.5 倍行距"/>
    <w:basedOn w:val="1"/>
    <w:qFormat/>
    <w:uiPriority w:val="0"/>
    <w:pPr>
      <w:spacing w:before="100" w:beforeAutospacing="1" w:after="100" w:afterAutospacing="1"/>
      <w:ind w:firstLine="0"/>
      <w:contextualSpacing w:val="0"/>
    </w:pPr>
    <w:rPr>
      <w:color w:val="000000"/>
      <w:spacing w:val="0"/>
      <w:kern w:val="2"/>
      <w:sz w:val="28"/>
    </w:rPr>
  </w:style>
  <w:style w:type="paragraph" w:customStyle="1" w:styleId="1357">
    <w:name w:val="样式 样式 正文文本缩进 + 新宋体 小四 首行缩进:  2 字符 + 黑色 居中"/>
    <w:basedOn w:val="1"/>
    <w:qFormat/>
    <w:uiPriority w:val="0"/>
    <w:pPr>
      <w:spacing w:before="100" w:beforeAutospacing="1" w:after="100" w:afterAutospacing="1"/>
      <w:ind w:firstLine="480" w:firstLineChars="200"/>
      <w:contextualSpacing w:val="0"/>
      <w:jc w:val="center"/>
    </w:pPr>
    <w:rPr>
      <w:rFonts w:ascii="新宋体" w:hAnsi="新宋体" w:eastAsia="新宋体"/>
      <w:color w:val="000000"/>
      <w:spacing w:val="0"/>
      <w:sz w:val="28"/>
    </w:rPr>
  </w:style>
  <w:style w:type="paragraph" w:customStyle="1" w:styleId="1358">
    <w:name w:val="样式 标题 1 + 首行缩进:  2 字符"/>
    <w:basedOn w:val="1"/>
    <w:qFormat/>
    <w:uiPriority w:val="0"/>
    <w:pPr>
      <w:tabs>
        <w:tab w:val="left" w:pos="840"/>
      </w:tabs>
      <w:spacing w:before="100" w:beforeAutospacing="1" w:after="100" w:afterAutospacing="1" w:line="240" w:lineRule="auto"/>
      <w:ind w:left="840" w:hanging="360"/>
      <w:contextualSpacing w:val="0"/>
    </w:pPr>
    <w:rPr>
      <w:rFonts w:eastAsia="仿宋_GB2312"/>
      <w:spacing w:val="0"/>
      <w:kern w:val="2"/>
      <w:sz w:val="32"/>
    </w:rPr>
  </w:style>
  <w:style w:type="paragraph" w:customStyle="1" w:styleId="1359">
    <w:name w:val="paragraph1"/>
    <w:basedOn w:val="1"/>
    <w:qFormat/>
    <w:uiPriority w:val="0"/>
    <w:pPr>
      <w:spacing w:before="100" w:beforeAutospacing="1" w:after="100" w:afterAutospacing="1"/>
      <w:ind w:firstLine="200" w:firstLineChars="200"/>
      <w:contextualSpacing w:val="0"/>
    </w:pPr>
    <w:rPr>
      <w:spacing w:val="0"/>
      <w:kern w:val="2"/>
    </w:rPr>
  </w:style>
  <w:style w:type="paragraph" w:customStyle="1" w:styleId="1360">
    <w:name w:val="样式 小四 行距: 1.5 倍行距1"/>
    <w:basedOn w:val="1"/>
    <w:qFormat/>
    <w:uiPriority w:val="0"/>
    <w:pPr>
      <w:spacing w:before="100" w:beforeAutospacing="1" w:after="100" w:afterAutospacing="1"/>
      <w:ind w:firstLine="0"/>
      <w:contextualSpacing w:val="0"/>
    </w:pPr>
    <w:rPr>
      <w:spacing w:val="0"/>
      <w:kern w:val="2"/>
      <w:sz w:val="28"/>
    </w:rPr>
  </w:style>
  <w:style w:type="paragraph" w:customStyle="1" w:styleId="1361">
    <w:name w:val="图片"/>
    <w:basedOn w:val="1"/>
    <w:qFormat/>
    <w:uiPriority w:val="0"/>
    <w:pPr>
      <w:spacing w:before="100" w:beforeAutospacing="1" w:after="100" w:afterAutospacing="1" w:line="240" w:lineRule="auto"/>
      <w:ind w:firstLine="0"/>
      <w:contextualSpacing w:val="0"/>
      <w:jc w:val="center"/>
    </w:pPr>
    <w:rPr>
      <w:spacing w:val="0"/>
      <w:kern w:val="2"/>
    </w:rPr>
  </w:style>
  <w:style w:type="paragraph" w:customStyle="1" w:styleId="1362">
    <w:name w:val="样式 样式 样式 样式标书标题3 + 段前: 0.5 行 段后: 0.5 行 + + 段前: 0.5 行 段后: 0.5 行"/>
    <w:basedOn w:val="1"/>
    <w:qFormat/>
    <w:uiPriority w:val="0"/>
    <w:pPr>
      <w:tabs>
        <w:tab w:val="left" w:pos="0"/>
      </w:tabs>
      <w:snapToGrid w:val="0"/>
      <w:spacing w:before="100" w:beforeAutospacing="1" w:after="100" w:afterAutospacing="1" w:line="420" w:lineRule="auto"/>
      <w:ind w:firstLine="0"/>
      <w:contextualSpacing w:val="0"/>
      <w:jc w:val="left"/>
      <w:outlineLvl w:val="2"/>
    </w:pPr>
    <w:rPr>
      <w:rFonts w:ascii="宋体"/>
      <w:spacing w:val="0"/>
    </w:rPr>
  </w:style>
  <w:style w:type="character" w:customStyle="1" w:styleId="1363">
    <w:name w:val="标准正文 Char"/>
    <w:link w:val="262"/>
    <w:qFormat/>
    <w:uiPriority w:val="0"/>
    <w:rPr>
      <w:rFonts w:ascii="Times New Roman" w:hAnsi="Times New Roman" w:eastAsia="宋体" w:cs="Times New Roman"/>
      <w:sz w:val="24"/>
      <w:szCs w:val="24"/>
    </w:rPr>
  </w:style>
  <w:style w:type="paragraph" w:customStyle="1" w:styleId="1364">
    <w:name w:val="标书正文带编号"/>
    <w:basedOn w:val="70"/>
    <w:qFormat/>
    <w:uiPriority w:val="0"/>
    <w:pPr>
      <w:widowControl w:val="0"/>
      <w:tabs>
        <w:tab w:val="left" w:pos="397"/>
        <w:tab w:val="left" w:pos="900"/>
      </w:tabs>
      <w:ind w:left="900" w:hanging="420"/>
      <w:jc w:val="both"/>
    </w:pPr>
    <w:rPr>
      <w:rFonts w:ascii="Times New Roman" w:hAnsi="Times New Roman" w:cs="Times New Roman"/>
      <w:kern w:val="2"/>
      <w:sz w:val="21"/>
      <w:szCs w:val="20"/>
    </w:rPr>
  </w:style>
  <w:style w:type="paragraph" w:customStyle="1" w:styleId="1365">
    <w:name w:val="content"/>
    <w:basedOn w:val="1"/>
    <w:qFormat/>
    <w:uiPriority w:val="0"/>
    <w:pPr>
      <w:widowControl/>
      <w:spacing w:before="100" w:beforeAutospacing="1" w:after="100" w:afterAutospacing="1" w:line="386" w:lineRule="atLeast"/>
      <w:ind w:firstLine="0"/>
      <w:contextualSpacing w:val="0"/>
      <w:jc w:val="left"/>
    </w:pPr>
    <w:rPr>
      <w:rFonts w:ascii="宋体" w:hAnsi="宋体"/>
      <w:spacing w:val="0"/>
      <w:sz w:val="25"/>
    </w:rPr>
  </w:style>
  <w:style w:type="paragraph" w:customStyle="1" w:styleId="1366">
    <w:name w:val="样式 首行缩进:  0.74 厘米 右侧:  0.19 厘米 段前: 3.1 磅 行距: 1.5 倍行距"/>
    <w:basedOn w:val="1"/>
    <w:qFormat/>
    <w:uiPriority w:val="0"/>
    <w:pPr>
      <w:spacing w:before="100" w:beforeAutospacing="1" w:after="100" w:afterAutospacing="1"/>
      <w:ind w:right="105" w:firstLine="0"/>
      <w:contextualSpacing w:val="0"/>
    </w:pPr>
    <w:rPr>
      <w:spacing w:val="0"/>
      <w:kern w:val="2"/>
      <w:sz w:val="21"/>
    </w:rPr>
  </w:style>
  <w:style w:type="paragraph" w:customStyle="1" w:styleId="1367">
    <w:name w:val="SUR-方框标题"/>
    <w:basedOn w:val="1"/>
    <w:next w:val="1"/>
    <w:qFormat/>
    <w:uiPriority w:val="0"/>
    <w:pPr>
      <w:tabs>
        <w:tab w:val="left" w:pos="420"/>
        <w:tab w:val="left" w:pos="900"/>
      </w:tabs>
      <w:autoSpaceDE w:val="0"/>
      <w:autoSpaceDN w:val="0"/>
      <w:adjustRightInd w:val="0"/>
      <w:spacing w:before="100" w:beforeAutospacing="1" w:after="100" w:afterAutospacing="1"/>
      <w:ind w:left="900" w:hanging="420"/>
      <w:contextualSpacing w:val="0"/>
    </w:pPr>
    <w:rPr>
      <w:rFonts w:ascii="宋体" w:hAnsi="宋体"/>
      <w:b/>
      <w:spacing w:val="0"/>
      <w:kern w:val="2"/>
      <w:sz w:val="21"/>
    </w:rPr>
  </w:style>
  <w:style w:type="paragraph" w:customStyle="1" w:styleId="1368">
    <w:name w:val="CONTENT"/>
    <w:basedOn w:val="1"/>
    <w:qFormat/>
    <w:uiPriority w:val="0"/>
    <w:pPr>
      <w:tabs>
        <w:tab w:val="left" w:pos="900"/>
      </w:tabs>
      <w:spacing w:before="100" w:beforeAutospacing="1" w:after="100" w:afterAutospacing="1"/>
      <w:ind w:left="826" w:hanging="286"/>
      <w:contextualSpacing w:val="0"/>
    </w:pPr>
    <w:rPr>
      <w:rFonts w:ascii="Microsoft Sans Serif" w:hAnsi="Microsoft Sans Serif"/>
      <w:spacing w:val="0"/>
      <w:kern w:val="2"/>
      <w:sz w:val="21"/>
    </w:rPr>
  </w:style>
  <w:style w:type="paragraph" w:customStyle="1" w:styleId="1369">
    <w:name w:val="仿宋正文"/>
    <w:basedOn w:val="1"/>
    <w:qFormat/>
    <w:uiPriority w:val="0"/>
    <w:pPr>
      <w:spacing w:before="100" w:beforeAutospacing="1" w:after="100" w:afterAutospacing="1"/>
      <w:ind w:firstLine="480"/>
      <w:contextualSpacing w:val="0"/>
    </w:pPr>
    <w:rPr>
      <w:rFonts w:ascii="仿宋_GB2312" w:eastAsia="仿宋_GB2312"/>
      <w:spacing w:val="0"/>
      <w:kern w:val="2"/>
    </w:rPr>
  </w:style>
  <w:style w:type="paragraph" w:customStyle="1" w:styleId="1370">
    <w:name w:val="样式 标题 1H1h1L1bocHeading 0대제목标书1PIM 1第*部分第A章1l0Secti..."/>
    <w:basedOn w:val="4"/>
    <w:qFormat/>
    <w:uiPriority w:val="0"/>
    <w:pPr>
      <w:tabs>
        <w:tab w:val="left" w:pos="1440"/>
      </w:tabs>
      <w:spacing w:before="100" w:beforeAutospacing="1" w:after="100" w:afterAutospacing="1" w:line="360" w:lineRule="auto"/>
      <w:ind w:firstLine="0"/>
    </w:pPr>
    <w:rPr>
      <w:rFonts w:ascii="黑体" w:hAnsi="黑体" w:eastAsia="黑体"/>
      <w:bCs w:val="0"/>
      <w:spacing w:val="0"/>
      <w:sz w:val="32"/>
      <w:szCs w:val="20"/>
    </w:rPr>
  </w:style>
  <w:style w:type="paragraph" w:customStyle="1" w:styleId="1371">
    <w:name w:val="重点文字"/>
    <w:basedOn w:val="1"/>
    <w:next w:val="1"/>
    <w:qFormat/>
    <w:uiPriority w:val="0"/>
    <w:pPr>
      <w:spacing w:before="100" w:beforeAutospacing="1" w:after="100" w:afterAutospacing="1"/>
      <w:ind w:firstLine="499"/>
      <w:contextualSpacing w:val="0"/>
    </w:pPr>
    <w:rPr>
      <w:rFonts w:ascii="宋体" w:eastAsia="黑体"/>
      <w:b/>
      <w:spacing w:val="0"/>
      <w:kern w:val="2"/>
    </w:rPr>
  </w:style>
  <w:style w:type="paragraph" w:customStyle="1" w:styleId="1372">
    <w:name w:val="方框下的ABC标题"/>
    <w:basedOn w:val="1"/>
    <w:qFormat/>
    <w:uiPriority w:val="0"/>
    <w:pPr>
      <w:spacing w:before="100" w:beforeAutospacing="1" w:after="100" w:afterAutospacing="1"/>
      <w:ind w:firstLine="359" w:firstLineChars="171"/>
      <w:contextualSpacing w:val="0"/>
    </w:pPr>
    <w:rPr>
      <w:rFonts w:ascii="宋体" w:hAnsi="宋体"/>
      <w:spacing w:val="0"/>
      <w:kern w:val="2"/>
    </w:rPr>
  </w:style>
  <w:style w:type="character" w:customStyle="1" w:styleId="1373">
    <w:name w:val="style641"/>
    <w:qFormat/>
    <w:uiPriority w:val="0"/>
    <w:rPr>
      <w:color w:val="666666"/>
    </w:rPr>
  </w:style>
  <w:style w:type="paragraph" w:customStyle="1" w:styleId="1374">
    <w:name w:val="1 Char"/>
    <w:basedOn w:val="1"/>
    <w:qFormat/>
    <w:uiPriority w:val="0"/>
    <w:pPr>
      <w:spacing w:before="100" w:beforeAutospacing="1" w:after="100" w:afterAutospacing="1" w:line="240" w:lineRule="auto"/>
      <w:ind w:firstLine="0"/>
      <w:contextualSpacing w:val="0"/>
    </w:pPr>
    <w:rPr>
      <w:rFonts w:ascii="Tahoma" w:hAnsi="Tahoma"/>
      <w:spacing w:val="0"/>
      <w:kern w:val="2"/>
      <w:sz w:val="21"/>
    </w:rPr>
  </w:style>
  <w:style w:type="paragraph" w:customStyle="1" w:styleId="1375">
    <w:name w:val="样式 样式 正文首行缩进 + 首行缩进:  1 字符 + 首行缩进:  2 字符"/>
    <w:basedOn w:val="1"/>
    <w:qFormat/>
    <w:uiPriority w:val="0"/>
    <w:pPr>
      <w:spacing w:before="100" w:beforeAutospacing="1" w:after="100" w:afterAutospacing="1"/>
      <w:ind w:firstLine="480" w:firstLineChars="200"/>
      <w:contextualSpacing w:val="0"/>
    </w:pPr>
    <w:rPr>
      <w:rFonts w:cs="宋体"/>
      <w:spacing w:val="0"/>
      <w:kern w:val="2"/>
    </w:rPr>
  </w:style>
  <w:style w:type="paragraph" w:customStyle="1" w:styleId="1376">
    <w:name w:val="样式 标题 3 + 小三"/>
    <w:basedOn w:val="6"/>
    <w:next w:val="1375"/>
    <w:qFormat/>
    <w:uiPriority w:val="0"/>
    <w:pPr>
      <w:keepNext/>
      <w:keepLines/>
      <w:numPr>
        <w:ilvl w:val="0"/>
        <w:numId w:val="0"/>
      </w:numPr>
      <w:tabs>
        <w:tab w:val="left" w:pos="432"/>
        <w:tab w:val="left" w:pos="720"/>
        <w:tab w:val="clear" w:pos="1440"/>
        <w:tab w:val="clear" w:pos="2880"/>
      </w:tabs>
      <w:suppressAutoHyphens/>
      <w:snapToGrid w:val="0"/>
      <w:spacing w:before="0" w:after="0" w:afterLines="100" w:line="360" w:lineRule="auto"/>
      <w:ind w:left="840" w:hanging="420"/>
      <w:contextualSpacing w:val="0"/>
      <w:jc w:val="both"/>
    </w:pPr>
    <w:rPr>
      <w:b/>
      <w:bCs/>
      <w:spacing w:val="0"/>
      <w:kern w:val="2"/>
      <w:sz w:val="30"/>
      <w:szCs w:val="32"/>
    </w:rPr>
  </w:style>
  <w:style w:type="paragraph" w:customStyle="1" w:styleId="1377">
    <w:name w:val="默认段落字体 Para Char Char Char Char Char Char Char"/>
    <w:basedOn w:val="1"/>
    <w:qFormat/>
    <w:uiPriority w:val="0"/>
    <w:pPr>
      <w:spacing w:before="100" w:beforeAutospacing="1" w:after="100" w:afterAutospacing="1" w:line="240" w:lineRule="auto"/>
      <w:ind w:firstLine="0"/>
      <w:contextualSpacing w:val="0"/>
    </w:pPr>
    <w:rPr>
      <w:rFonts w:ascii="Tahoma" w:hAnsi="Tahoma"/>
      <w:spacing w:val="0"/>
      <w:kern w:val="2"/>
    </w:rPr>
  </w:style>
  <w:style w:type="paragraph" w:customStyle="1" w:styleId="1378">
    <w:name w:val="Table Bullet 1"/>
    <w:basedOn w:val="1"/>
    <w:qFormat/>
    <w:uiPriority w:val="0"/>
    <w:pPr>
      <w:keepLines/>
      <w:widowControl/>
      <w:numPr>
        <w:ilvl w:val="0"/>
        <w:numId w:val="54"/>
      </w:numPr>
      <w:tabs>
        <w:tab w:val="left" w:pos="360"/>
      </w:tabs>
      <w:spacing w:before="100" w:beforeAutospacing="1" w:after="100" w:afterAutospacing="1" w:line="290" w:lineRule="atLeast"/>
      <w:ind w:firstLine="0"/>
      <w:contextualSpacing w:val="0"/>
      <w:jc w:val="left"/>
    </w:pPr>
    <w:rPr>
      <w:rFonts w:eastAsia="Times New Roman"/>
      <w:spacing w:val="0"/>
      <w:szCs w:val="24"/>
    </w:rPr>
  </w:style>
  <w:style w:type="paragraph" w:customStyle="1" w:styleId="1379">
    <w:name w:val="一级正文"/>
    <w:basedOn w:val="1"/>
    <w:qFormat/>
    <w:uiPriority w:val="0"/>
    <w:pPr>
      <w:spacing w:before="100" w:beforeAutospacing="1" w:after="100" w:afterAutospacing="1"/>
      <w:ind w:firstLine="480" w:firstLineChars="200"/>
      <w:contextualSpacing w:val="0"/>
    </w:pPr>
    <w:rPr>
      <w:spacing w:val="0"/>
      <w:kern w:val="2"/>
      <w:szCs w:val="24"/>
    </w:rPr>
  </w:style>
  <w:style w:type="character" w:customStyle="1" w:styleId="1380">
    <w:name w:val="重点_标题（深） Char Char"/>
    <w:link w:val="1381"/>
    <w:qFormat/>
    <w:uiPriority w:val="0"/>
    <w:rPr>
      <w:rFonts w:ascii="Verdana" w:hAnsi="Verdana"/>
      <w:b/>
      <w:kern w:val="2"/>
      <w:sz w:val="24"/>
      <w:szCs w:val="24"/>
      <w:shd w:val="clear" w:color="auto" w:fill="D9D9D9"/>
    </w:rPr>
  </w:style>
  <w:style w:type="paragraph" w:customStyle="1" w:styleId="1381">
    <w:name w:val="重点_标题（深） Char"/>
    <w:basedOn w:val="1"/>
    <w:link w:val="1380"/>
    <w:qFormat/>
    <w:uiPriority w:val="0"/>
    <w:pPr>
      <w:pBdr>
        <w:top w:val="single" w:color="auto" w:sz="4" w:space="1"/>
        <w:left w:val="single" w:color="auto" w:sz="4" w:space="4"/>
        <w:bottom w:val="thinThickSmallGap" w:color="auto" w:sz="24" w:space="1"/>
        <w:right w:val="single" w:color="auto" w:sz="4" w:space="4"/>
      </w:pBdr>
      <w:shd w:val="clear" w:color="auto" w:fill="D9D9D9"/>
      <w:adjustRightInd w:val="0"/>
      <w:spacing w:before="100" w:beforeAutospacing="1" w:after="100" w:afterAutospacing="1"/>
      <w:ind w:firstLine="0"/>
      <w:contextualSpacing w:val="0"/>
      <w:textAlignment w:val="baseline"/>
    </w:pPr>
    <w:rPr>
      <w:rFonts w:ascii="Verdana" w:hAnsi="Verdana" w:eastAsiaTheme="minorEastAsia" w:cstheme="minorBidi"/>
      <w:b/>
      <w:spacing w:val="0"/>
      <w:kern w:val="2"/>
      <w:szCs w:val="24"/>
      <w:shd w:val="clear" w:color="auto" w:fill="D9D9D9"/>
    </w:rPr>
  </w:style>
  <w:style w:type="paragraph" w:customStyle="1" w:styleId="1382">
    <w:name w:val="重点_内容（浅）"/>
    <w:basedOn w:val="1"/>
    <w:qFormat/>
    <w:uiPriority w:val="0"/>
    <w:pPr>
      <w:pBdr>
        <w:top w:val="single" w:color="auto" w:sz="4" w:space="1"/>
        <w:left w:val="single" w:color="auto" w:sz="4" w:space="4"/>
        <w:bottom w:val="single" w:color="auto" w:sz="4" w:space="1"/>
        <w:right w:val="single" w:color="auto" w:sz="4" w:space="4"/>
      </w:pBdr>
      <w:shd w:val="clear" w:color="auto" w:fill="F3F3F3"/>
      <w:adjustRightInd w:val="0"/>
      <w:spacing w:before="100" w:beforeAutospacing="1" w:after="100" w:afterAutospacing="1"/>
      <w:ind w:firstLine="200" w:firstLineChars="200"/>
      <w:contextualSpacing w:val="0"/>
      <w:textAlignment w:val="baseline"/>
    </w:pPr>
    <w:rPr>
      <w:rFonts w:ascii="Verdana" w:hAnsi="Verdana" w:cs="宋体"/>
      <w:b/>
      <w:spacing w:val="0"/>
      <w:kern w:val="2"/>
      <w:szCs w:val="24"/>
    </w:rPr>
  </w:style>
  <w:style w:type="paragraph" w:customStyle="1" w:styleId="1383">
    <w:name w:val="正文（行首索进）"/>
    <w:basedOn w:val="1"/>
    <w:qFormat/>
    <w:uiPriority w:val="0"/>
    <w:pPr>
      <w:spacing w:after="0"/>
      <w:ind w:firstLine="480" w:firstLineChars="200"/>
      <w:contextualSpacing w:val="0"/>
    </w:pPr>
    <w:rPr>
      <w:rFonts w:ascii="宋体" w:hAnsi="宋体"/>
      <w:spacing w:val="0"/>
      <w:kern w:val="2"/>
      <w:szCs w:val="24"/>
    </w:rPr>
  </w:style>
  <w:style w:type="character" w:customStyle="1" w:styleId="1384">
    <w:name w:val="上海中望标准正文（首行缩进两字） Char Char Char Char Char"/>
    <w:qFormat/>
    <w:uiPriority w:val="0"/>
    <w:rPr>
      <w:rFonts w:ascii="宋体" w:hAnsi="宋体" w:eastAsia="宋体"/>
      <w:kern w:val="2"/>
      <w:sz w:val="24"/>
      <w:szCs w:val="24"/>
      <w:lang w:val="en-US" w:eastAsia="zh-CN" w:bidi="ar-SA"/>
    </w:rPr>
  </w:style>
  <w:style w:type="paragraph" w:customStyle="1" w:styleId="1385">
    <w:name w:val="正文文字 Char Char Char Char Char"/>
    <w:basedOn w:val="1"/>
    <w:next w:val="2"/>
    <w:qFormat/>
    <w:uiPriority w:val="0"/>
    <w:pPr>
      <w:spacing w:line="240" w:lineRule="auto"/>
      <w:ind w:firstLine="0"/>
      <w:contextualSpacing w:val="0"/>
    </w:pPr>
    <w:rPr>
      <w:spacing w:val="0"/>
      <w:kern w:val="2"/>
      <w:sz w:val="21"/>
      <w:szCs w:val="24"/>
    </w:rPr>
  </w:style>
  <w:style w:type="paragraph" w:customStyle="1" w:styleId="1386">
    <w:name w:val="正文缩进2字符 Char Char"/>
    <w:basedOn w:val="74"/>
    <w:link w:val="1387"/>
    <w:qFormat/>
    <w:uiPriority w:val="0"/>
    <w:pPr>
      <w:spacing w:afterLines="50" w:line="360" w:lineRule="auto"/>
      <w:ind w:firstLine="200" w:firstLineChars="200"/>
      <w:contextualSpacing w:val="0"/>
    </w:pPr>
    <w:rPr>
      <w:sz w:val="24"/>
    </w:rPr>
  </w:style>
  <w:style w:type="character" w:customStyle="1" w:styleId="1387">
    <w:name w:val="正文缩进2字符 Char Char Char"/>
    <w:link w:val="1386"/>
    <w:qFormat/>
    <w:uiPriority w:val="0"/>
    <w:rPr>
      <w:rFonts w:ascii="Times New Roman" w:hAnsi="Times New Roman" w:eastAsia="宋体" w:cs="Times New Roman"/>
      <w:kern w:val="2"/>
      <w:sz w:val="24"/>
      <w:szCs w:val="24"/>
    </w:rPr>
  </w:style>
  <w:style w:type="paragraph" w:customStyle="1" w:styleId="1388">
    <w:name w:val="样式 正文缩进 + 首行缩进:  2 字符 段前: 0.5 行 段后: 0.5 行"/>
    <w:basedOn w:val="21"/>
    <w:qFormat/>
    <w:uiPriority w:val="0"/>
    <w:pPr>
      <w:spacing w:before="100" w:beforeLines="50" w:after="100" w:afterLines="50" w:line="360" w:lineRule="auto"/>
      <w:ind w:firstLine="200"/>
    </w:pPr>
    <w:rPr>
      <w:rFonts w:eastAsia="宋体" w:cs="宋体"/>
      <w:sz w:val="24"/>
      <w:szCs w:val="24"/>
    </w:rPr>
  </w:style>
  <w:style w:type="paragraph" w:customStyle="1" w:styleId="1389">
    <w:name w:val="默认段落字体 Para Char Char Char Char Char Char Char Char Char Char Char Char Char Char Char Char Char Char Char"/>
    <w:basedOn w:val="25"/>
    <w:qFormat/>
    <w:uiPriority w:val="0"/>
    <w:pPr>
      <w:widowControl w:val="0"/>
      <w:shd w:val="clear" w:color="auto" w:fill="000080"/>
      <w:spacing w:line="240" w:lineRule="auto"/>
      <w:ind w:firstLine="0" w:firstLineChars="0"/>
      <w:contextualSpacing w:val="0"/>
      <w:jc w:val="both"/>
    </w:pPr>
    <w:rPr>
      <w:rFonts w:ascii="Tahoma" w:eastAsia="宋体"/>
      <w:kern w:val="2"/>
      <w:sz w:val="24"/>
      <w:szCs w:val="24"/>
      <w:lang w:val="en-US"/>
    </w:rPr>
  </w:style>
  <w:style w:type="character" w:customStyle="1" w:styleId="1390">
    <w:name w:val="ffont1"/>
    <w:qFormat/>
    <w:uiPriority w:val="0"/>
    <w:rPr>
      <w:b/>
      <w:bCs/>
      <w:spacing w:val="15"/>
      <w:sz w:val="18"/>
      <w:szCs w:val="18"/>
    </w:rPr>
  </w:style>
  <w:style w:type="paragraph" w:customStyle="1" w:styleId="1391">
    <w:name w:val="m正文"/>
    <w:basedOn w:val="75"/>
    <w:qFormat/>
    <w:uiPriority w:val="0"/>
    <w:pPr>
      <w:widowControl w:val="0"/>
      <w:spacing w:after="240"/>
      <w:ind w:firstLine="480"/>
    </w:pPr>
    <w:rPr>
      <w:rFonts w:eastAsia="楷体_GB2312" w:cs="宋体"/>
      <w:szCs w:val="20"/>
    </w:rPr>
  </w:style>
  <w:style w:type="paragraph" w:customStyle="1" w:styleId="1392">
    <w:name w:val="My 正文 Char"/>
    <w:basedOn w:val="1"/>
    <w:link w:val="1393"/>
    <w:qFormat/>
    <w:uiPriority w:val="0"/>
    <w:pPr>
      <w:spacing w:after="0" w:line="520" w:lineRule="exact"/>
      <w:ind w:firstLine="480" w:firstLineChars="200"/>
      <w:contextualSpacing w:val="0"/>
    </w:pPr>
    <w:rPr>
      <w:rFonts w:ascii="宋体" w:hAnsi="宋体" w:cs="宋体"/>
      <w:bCs/>
      <w:spacing w:val="0"/>
      <w:kern w:val="2"/>
      <w:szCs w:val="24"/>
    </w:rPr>
  </w:style>
  <w:style w:type="character" w:customStyle="1" w:styleId="1393">
    <w:name w:val="My 正文 Char Char"/>
    <w:link w:val="1392"/>
    <w:qFormat/>
    <w:uiPriority w:val="0"/>
    <w:rPr>
      <w:rFonts w:ascii="宋体" w:hAnsi="宋体" w:eastAsia="宋体" w:cs="宋体"/>
      <w:bCs/>
      <w:kern w:val="2"/>
      <w:sz w:val="24"/>
      <w:szCs w:val="24"/>
    </w:rPr>
  </w:style>
  <w:style w:type="paragraph" w:customStyle="1" w:styleId="1394">
    <w:name w:val="样式 对象居中"/>
    <w:basedOn w:val="1"/>
    <w:qFormat/>
    <w:uiPriority w:val="0"/>
    <w:pPr>
      <w:spacing w:after="0" w:line="240" w:lineRule="auto"/>
      <w:ind w:firstLine="0"/>
      <w:contextualSpacing w:val="0"/>
      <w:jc w:val="center"/>
    </w:pPr>
    <w:rPr>
      <w:rFonts w:cs="宋体"/>
      <w:spacing w:val="0"/>
      <w:kern w:val="2"/>
    </w:rPr>
  </w:style>
  <w:style w:type="paragraph" w:customStyle="1" w:styleId="1395">
    <w:name w:val="My正文居中黑体"/>
    <w:basedOn w:val="1392"/>
    <w:link w:val="1396"/>
    <w:qFormat/>
    <w:uiPriority w:val="0"/>
    <w:pPr>
      <w:ind w:firstLine="0" w:firstLineChars="0"/>
      <w:jc w:val="center"/>
    </w:pPr>
    <w:rPr>
      <w:b/>
    </w:rPr>
  </w:style>
  <w:style w:type="character" w:customStyle="1" w:styleId="1396">
    <w:name w:val="My正文居中黑体 Char"/>
    <w:link w:val="1395"/>
    <w:qFormat/>
    <w:uiPriority w:val="0"/>
    <w:rPr>
      <w:rFonts w:ascii="宋体" w:hAnsi="宋体" w:eastAsia="宋体" w:cs="宋体"/>
      <w:b/>
      <w:bCs/>
      <w:kern w:val="2"/>
      <w:sz w:val="24"/>
      <w:szCs w:val="24"/>
    </w:rPr>
  </w:style>
  <w:style w:type="paragraph" w:customStyle="1" w:styleId="1397">
    <w:name w:val="小四缩进"/>
    <w:basedOn w:val="1"/>
    <w:qFormat/>
    <w:uiPriority w:val="0"/>
    <w:pPr>
      <w:spacing w:after="0"/>
      <w:ind w:firstLine="480" w:firstLineChars="200"/>
      <w:contextualSpacing w:val="0"/>
    </w:pPr>
    <w:rPr>
      <w:rFonts w:cs="宋体"/>
      <w:spacing w:val="0"/>
      <w:kern w:val="2"/>
    </w:rPr>
  </w:style>
  <w:style w:type="paragraph" w:customStyle="1" w:styleId="1398">
    <w:name w:val="三级标题正文"/>
    <w:basedOn w:val="1"/>
    <w:qFormat/>
    <w:uiPriority w:val="0"/>
    <w:pPr>
      <w:tabs>
        <w:tab w:val="left" w:pos="1800"/>
      </w:tabs>
      <w:adjustRightInd w:val="0"/>
      <w:spacing w:before="100" w:beforeLines="50" w:after="100" w:afterLines="50"/>
      <w:ind w:left="359" w:leftChars="171" w:firstLine="540" w:firstLineChars="225"/>
      <w:contextualSpacing w:val="0"/>
      <w:textAlignment w:val="baseline"/>
    </w:pPr>
    <w:rPr>
      <w:spacing w:val="0"/>
      <w:kern w:val="2"/>
      <w:szCs w:val="24"/>
    </w:rPr>
  </w:style>
  <w:style w:type="paragraph" w:customStyle="1" w:styleId="1399">
    <w:name w:val="表格内容靠左"/>
    <w:basedOn w:val="1"/>
    <w:qFormat/>
    <w:uiPriority w:val="0"/>
    <w:pPr>
      <w:numPr>
        <w:ilvl w:val="0"/>
        <w:numId w:val="55"/>
      </w:numPr>
      <w:tabs>
        <w:tab w:val="clear" w:pos="1260"/>
      </w:tabs>
      <w:spacing w:before="100" w:beforeLines="50" w:after="100" w:afterLines="50"/>
      <w:ind w:left="0" w:firstLine="0"/>
      <w:contextualSpacing w:val="0"/>
    </w:pPr>
    <w:rPr>
      <w:spacing w:val="0"/>
      <w:kern w:val="2"/>
      <w:szCs w:val="24"/>
    </w:rPr>
  </w:style>
  <w:style w:type="paragraph" w:customStyle="1" w:styleId="1400">
    <w:name w:val="三级标题园点列表"/>
    <w:basedOn w:val="1"/>
    <w:qFormat/>
    <w:uiPriority w:val="0"/>
    <w:pPr>
      <w:tabs>
        <w:tab w:val="left" w:pos="360"/>
      </w:tabs>
      <w:adjustRightInd w:val="0"/>
      <w:spacing w:before="100" w:beforeLines="50" w:after="100" w:afterLines="50"/>
      <w:ind w:left="360" w:hanging="360"/>
      <w:contextualSpacing w:val="0"/>
      <w:textAlignment w:val="baseline"/>
    </w:pPr>
    <w:rPr>
      <w:spacing w:val="0"/>
      <w:kern w:val="2"/>
    </w:rPr>
  </w:style>
  <w:style w:type="paragraph" w:customStyle="1" w:styleId="1401">
    <w:name w:val="二级标题正文"/>
    <w:basedOn w:val="1"/>
    <w:qFormat/>
    <w:uiPriority w:val="0"/>
    <w:pPr>
      <w:adjustRightInd w:val="0"/>
      <w:spacing w:before="100" w:beforeLines="50" w:after="100" w:afterLines="50"/>
      <w:ind w:left="178" w:leftChars="85" w:firstLine="540" w:firstLineChars="225"/>
      <w:contextualSpacing w:val="0"/>
      <w:jc w:val="left"/>
      <w:textAlignment w:val="baseline"/>
    </w:pPr>
    <w:rPr>
      <w:spacing w:val="0"/>
      <w:kern w:val="2"/>
      <w:szCs w:val="24"/>
    </w:rPr>
  </w:style>
  <w:style w:type="paragraph" w:customStyle="1" w:styleId="1402">
    <w:name w:val="三级标题数字列表标题类"/>
    <w:basedOn w:val="1"/>
    <w:qFormat/>
    <w:uiPriority w:val="0"/>
    <w:pPr>
      <w:tabs>
        <w:tab w:val="left" w:pos="840"/>
      </w:tabs>
      <w:adjustRightInd w:val="0"/>
      <w:spacing w:before="100" w:beforeLines="50" w:after="100" w:afterLines="50"/>
      <w:ind w:left="840" w:hanging="420"/>
      <w:contextualSpacing w:val="0"/>
      <w:textAlignment w:val="baseline"/>
    </w:pPr>
    <w:rPr>
      <w:spacing w:val="0"/>
      <w:kern w:val="2"/>
    </w:rPr>
  </w:style>
  <w:style w:type="paragraph" w:customStyle="1" w:styleId="1403">
    <w:name w:val="正文2"/>
    <w:basedOn w:val="1"/>
    <w:qFormat/>
    <w:uiPriority w:val="0"/>
    <w:pPr>
      <w:spacing w:after="0" w:line="520" w:lineRule="exact"/>
      <w:ind w:firstLine="567"/>
      <w:contextualSpacing w:val="0"/>
    </w:pPr>
    <w:rPr>
      <w:rFonts w:eastAsia="仿宋_GB2312"/>
      <w:spacing w:val="0"/>
      <w:kern w:val="2"/>
      <w:szCs w:val="24"/>
    </w:rPr>
  </w:style>
  <w:style w:type="paragraph" w:customStyle="1" w:styleId="1404">
    <w:name w:val="正文缩进2字符"/>
    <w:basedOn w:val="74"/>
    <w:qFormat/>
    <w:uiPriority w:val="0"/>
    <w:pPr>
      <w:spacing w:afterLines="50" w:line="360" w:lineRule="auto"/>
      <w:ind w:firstLine="200" w:firstLineChars="200"/>
      <w:contextualSpacing w:val="0"/>
    </w:pPr>
    <w:rPr>
      <w:sz w:val="24"/>
    </w:rPr>
  </w:style>
  <w:style w:type="paragraph" w:customStyle="1" w:styleId="1405">
    <w:name w:val="样式 正文缩进 + 首行缩进:  2 字符"/>
    <w:basedOn w:val="21"/>
    <w:link w:val="1406"/>
    <w:qFormat/>
    <w:uiPriority w:val="0"/>
    <w:pPr>
      <w:spacing w:after="100" w:afterLines="50" w:line="360" w:lineRule="auto"/>
      <w:ind w:firstLine="200"/>
      <w:jc w:val="left"/>
    </w:pPr>
    <w:rPr>
      <w:rFonts w:eastAsia="宋体" w:cs="宋体"/>
      <w:sz w:val="24"/>
      <w:szCs w:val="24"/>
    </w:rPr>
  </w:style>
  <w:style w:type="character" w:customStyle="1" w:styleId="1406">
    <w:name w:val="样式 正文缩进 + 首行缩进:  2 字符 Char"/>
    <w:link w:val="1405"/>
    <w:qFormat/>
    <w:uiPriority w:val="0"/>
    <w:rPr>
      <w:rFonts w:ascii="Times New Roman" w:hAnsi="Times New Roman" w:eastAsia="宋体" w:cs="宋体"/>
      <w:kern w:val="2"/>
      <w:sz w:val="24"/>
      <w:szCs w:val="24"/>
    </w:rPr>
  </w:style>
  <w:style w:type="paragraph" w:customStyle="1" w:styleId="1407">
    <w:name w:val="样式 Arial 小四 行距: 1.5 倍行距 首行缩进:  2 字符 Char Char Char Char Char Char Char Char Char Char Char Char"/>
    <w:basedOn w:val="1"/>
    <w:link w:val="1408"/>
    <w:qFormat/>
    <w:uiPriority w:val="0"/>
    <w:pPr>
      <w:spacing w:after="0"/>
      <w:ind w:firstLine="480" w:firstLineChars="200"/>
      <w:contextualSpacing w:val="0"/>
    </w:pPr>
    <w:rPr>
      <w:rFonts w:ascii="Arial" w:hAnsi="Arial" w:cs="宋体"/>
      <w:spacing w:val="0"/>
      <w:kern w:val="2"/>
      <w:szCs w:val="24"/>
    </w:rPr>
  </w:style>
  <w:style w:type="character" w:customStyle="1" w:styleId="1408">
    <w:name w:val="样式 Arial 小四 行距: 1.5 倍行距 首行缩进:  2 字符 Char Char Char Char Char Char Char Char Char Char Char Char Char"/>
    <w:link w:val="1407"/>
    <w:qFormat/>
    <w:uiPriority w:val="0"/>
    <w:rPr>
      <w:rFonts w:ascii="Arial" w:hAnsi="Arial" w:eastAsia="宋体" w:cs="宋体"/>
      <w:kern w:val="2"/>
      <w:sz w:val="24"/>
      <w:szCs w:val="24"/>
    </w:rPr>
  </w:style>
  <w:style w:type="paragraph" w:customStyle="1" w:styleId="1409">
    <w:name w:val="My 正文"/>
    <w:basedOn w:val="1"/>
    <w:qFormat/>
    <w:uiPriority w:val="0"/>
    <w:pPr>
      <w:spacing w:after="0" w:line="520" w:lineRule="atLeast"/>
      <w:ind w:firstLine="480" w:firstLineChars="200"/>
      <w:contextualSpacing w:val="0"/>
    </w:pPr>
    <w:rPr>
      <w:rFonts w:cs="宋体"/>
      <w:spacing w:val="0"/>
      <w:kern w:val="2"/>
    </w:rPr>
  </w:style>
  <w:style w:type="character" w:customStyle="1" w:styleId="1410">
    <w:name w:val="列表项目符号 2 Char Char"/>
    <w:qFormat/>
    <w:uiPriority w:val="0"/>
    <w:rPr>
      <w:rFonts w:ascii="仿宋_GB2312" w:eastAsia="仿宋_GB2312"/>
      <w:kern w:val="2"/>
      <w:sz w:val="24"/>
      <w:szCs w:val="24"/>
      <w:lang w:val="en-US" w:eastAsia="zh-CN" w:bidi="ar-SA"/>
    </w:rPr>
  </w:style>
  <w:style w:type="paragraph" w:customStyle="1" w:styleId="1411">
    <w:name w:val="紧凑表格 Char Char Char Char Char Char Char Char Char Char Char Char Char Char Char Char Char Char Char"/>
    <w:basedOn w:val="1"/>
    <w:qFormat/>
    <w:uiPriority w:val="0"/>
    <w:pPr>
      <w:widowControl/>
      <w:spacing w:after="0" w:line="240" w:lineRule="auto"/>
      <w:ind w:firstLine="0"/>
      <w:contextualSpacing w:val="0"/>
    </w:pPr>
    <w:rPr>
      <w:rFonts w:eastAsia="仿宋_GB2312"/>
      <w:spacing w:val="0"/>
      <w:sz w:val="21"/>
      <w:szCs w:val="21"/>
    </w:rPr>
  </w:style>
  <w:style w:type="character" w:customStyle="1" w:styleId="1412">
    <w:name w:val="样式 要点 + 小三"/>
    <w:qFormat/>
    <w:uiPriority w:val="0"/>
    <w:rPr>
      <w:rFonts w:ascii="Tahoma" w:hAnsi="Tahoma" w:eastAsia="宋体"/>
      <w:b/>
      <w:bCs/>
      <w:kern w:val="2"/>
      <w:sz w:val="30"/>
      <w:lang w:val="en-US" w:eastAsia="zh-CN"/>
    </w:rPr>
  </w:style>
  <w:style w:type="paragraph" w:customStyle="1" w:styleId="1413">
    <w:name w:val="项目列表符号2"/>
    <w:basedOn w:val="1"/>
    <w:qFormat/>
    <w:uiPriority w:val="0"/>
    <w:pPr>
      <w:widowControl/>
      <w:numPr>
        <w:ilvl w:val="0"/>
        <w:numId w:val="56"/>
      </w:numPr>
      <w:spacing w:before="120" w:after="0" w:line="240" w:lineRule="auto"/>
      <w:ind w:left="1271" w:hanging="420"/>
      <w:contextualSpacing w:val="0"/>
    </w:pPr>
    <w:rPr>
      <w:rFonts w:eastAsia="仿宋_GB2312"/>
      <w:spacing w:val="0"/>
      <w:kern w:val="2"/>
    </w:rPr>
  </w:style>
  <w:style w:type="paragraph" w:customStyle="1" w:styleId="1414">
    <w:name w:val="样式 题注 + 段前: 0.3 行"/>
    <w:basedOn w:val="22"/>
    <w:qFormat/>
    <w:uiPriority w:val="0"/>
    <w:pPr>
      <w:keepNext/>
      <w:spacing w:before="30" w:beforeLines="30" w:after="160" w:afterLines="0" w:line="0" w:lineRule="atLeast"/>
      <w:ind w:firstLine="200" w:firstLineChars="200"/>
    </w:pPr>
    <w:rPr>
      <w:rFonts w:ascii="Arial" w:hAnsi="Arial" w:eastAsia="黑体" w:cs="宋体"/>
      <w:sz w:val="20"/>
      <w:szCs w:val="20"/>
    </w:rPr>
  </w:style>
  <w:style w:type="paragraph" w:customStyle="1" w:styleId="1415">
    <w:name w:val="四号正文段落"/>
    <w:basedOn w:val="1"/>
    <w:qFormat/>
    <w:uiPriority w:val="0"/>
    <w:pPr>
      <w:spacing w:after="0" w:line="440" w:lineRule="exact"/>
      <w:ind w:firstLine="630"/>
      <w:contextualSpacing w:val="0"/>
    </w:pPr>
    <w:rPr>
      <w:rFonts w:ascii="宋体" w:hAnsi="宋体"/>
      <w:spacing w:val="0"/>
      <w:kern w:val="2"/>
      <w:sz w:val="28"/>
      <w:szCs w:val="24"/>
    </w:rPr>
  </w:style>
  <w:style w:type="paragraph" w:customStyle="1" w:styleId="1416">
    <w:name w:val="列表编号 31"/>
    <w:basedOn w:val="6"/>
    <w:qFormat/>
    <w:uiPriority w:val="0"/>
    <w:pPr>
      <w:keepNext/>
      <w:keepLines/>
      <w:numPr>
        <w:ilvl w:val="0"/>
        <w:numId w:val="0"/>
      </w:numPr>
      <w:tabs>
        <w:tab w:val="left" w:pos="432"/>
        <w:tab w:val="left" w:pos="576"/>
        <w:tab w:val="clear" w:pos="1440"/>
        <w:tab w:val="clear" w:pos="2880"/>
      </w:tabs>
      <w:suppressAutoHyphens/>
      <w:spacing w:before="260" w:after="260" w:line="410" w:lineRule="auto"/>
      <w:contextualSpacing w:val="0"/>
      <w:jc w:val="both"/>
    </w:pPr>
    <w:rPr>
      <w:rFonts w:eastAsia="宋体"/>
      <w:b/>
      <w:bCs/>
      <w:spacing w:val="0"/>
      <w:kern w:val="1"/>
      <w:sz w:val="32"/>
      <w:szCs w:val="32"/>
      <w:lang w:eastAsia="ar-SA"/>
    </w:rPr>
  </w:style>
  <w:style w:type="paragraph" w:customStyle="1" w:styleId="1417">
    <w:name w:val="样式7"/>
    <w:basedOn w:val="4"/>
    <w:qFormat/>
    <w:uiPriority w:val="0"/>
    <w:pPr>
      <w:pageBreakBefore/>
      <w:widowControl/>
      <w:pBdr>
        <w:top w:val="single" w:color="auto" w:sz="4" w:space="1"/>
        <w:bottom w:val="single" w:color="auto" w:sz="4" w:space="1"/>
      </w:pBdr>
      <w:tabs>
        <w:tab w:val="left" w:pos="432"/>
      </w:tabs>
      <w:snapToGrid w:val="0"/>
      <w:spacing w:before="100" w:beforeAutospacing="1" w:after="100" w:afterAutospacing="1" w:line="288" w:lineRule="auto"/>
      <w:ind w:left="425" w:firstLine="0"/>
      <w:contextualSpacing w:val="0"/>
    </w:pPr>
    <w:rPr>
      <w:rFonts w:ascii="黑体" w:eastAsia="黑体"/>
      <w:spacing w:val="0"/>
    </w:rPr>
  </w:style>
  <w:style w:type="paragraph" w:customStyle="1" w:styleId="1418">
    <w:name w:val="Bullet"/>
    <w:basedOn w:val="1"/>
    <w:qFormat/>
    <w:uiPriority w:val="0"/>
    <w:pPr>
      <w:widowControl/>
      <w:numPr>
        <w:ilvl w:val="0"/>
        <w:numId w:val="57"/>
      </w:numPr>
      <w:autoSpaceDE w:val="0"/>
      <w:autoSpaceDN w:val="0"/>
      <w:spacing w:after="240" w:line="240" w:lineRule="auto"/>
      <w:ind w:hanging="360"/>
      <w:contextualSpacing w:val="0"/>
      <w:jc w:val="left"/>
    </w:pPr>
    <w:rPr>
      <w:spacing w:val="0"/>
      <w:szCs w:val="24"/>
      <w:lang w:val="en-CA"/>
    </w:rPr>
  </w:style>
  <w:style w:type="paragraph" w:customStyle="1" w:styleId="1419">
    <w:name w:val="Example/Note"/>
    <w:basedOn w:val="1"/>
    <w:next w:val="1"/>
    <w:qFormat/>
    <w:uiPriority w:val="0"/>
    <w:pPr>
      <w:keepNext/>
      <w:widowControl/>
      <w:autoSpaceDE w:val="0"/>
      <w:autoSpaceDN w:val="0"/>
      <w:spacing w:after="240" w:line="240" w:lineRule="auto"/>
      <w:ind w:firstLine="0"/>
      <w:contextualSpacing w:val="0"/>
      <w:jc w:val="left"/>
    </w:pPr>
    <w:rPr>
      <w:b/>
      <w:bCs/>
      <w:spacing w:val="0"/>
      <w:szCs w:val="24"/>
      <w:lang w:val="en-CA"/>
    </w:rPr>
  </w:style>
  <w:style w:type="paragraph" w:customStyle="1" w:styleId="1420">
    <w:name w:val="DefinitionDéfinition"/>
    <w:basedOn w:val="1"/>
    <w:next w:val="1"/>
    <w:qFormat/>
    <w:uiPriority w:val="0"/>
    <w:pPr>
      <w:widowControl/>
      <w:tabs>
        <w:tab w:val="left" w:pos="900"/>
      </w:tabs>
      <w:autoSpaceDE w:val="0"/>
      <w:autoSpaceDN w:val="0"/>
      <w:spacing w:after="240" w:line="240" w:lineRule="auto"/>
      <w:ind w:firstLine="0"/>
      <w:contextualSpacing w:val="0"/>
      <w:jc w:val="left"/>
    </w:pPr>
    <w:rPr>
      <w:spacing w:val="0"/>
      <w:szCs w:val="24"/>
      <w:lang w:val="fr-CA"/>
    </w:rPr>
  </w:style>
  <w:style w:type="paragraph" w:customStyle="1" w:styleId="1421">
    <w:name w:val="Cell"/>
    <w:basedOn w:val="1"/>
    <w:qFormat/>
    <w:uiPriority w:val="0"/>
    <w:pPr>
      <w:widowControl/>
      <w:autoSpaceDE w:val="0"/>
      <w:autoSpaceDN w:val="0"/>
      <w:spacing w:before="60" w:after="60" w:line="240" w:lineRule="auto"/>
      <w:ind w:firstLine="0"/>
      <w:contextualSpacing w:val="0"/>
      <w:jc w:val="left"/>
    </w:pPr>
    <w:rPr>
      <w:rFonts w:ascii="Arial" w:hAnsi="Arial"/>
      <w:spacing w:val="0"/>
      <w:sz w:val="20"/>
      <w:lang w:val="en-CA"/>
    </w:rPr>
  </w:style>
  <w:style w:type="paragraph" w:customStyle="1" w:styleId="1422">
    <w:name w:val="Cellbullet"/>
    <w:basedOn w:val="1421"/>
    <w:qFormat/>
    <w:uiPriority w:val="0"/>
    <w:pPr>
      <w:numPr>
        <w:ilvl w:val="0"/>
        <w:numId w:val="58"/>
      </w:numPr>
    </w:pPr>
    <w:rPr>
      <w:rFonts w:ascii="Times New Roman" w:hAnsi="Times New Roman"/>
    </w:rPr>
  </w:style>
  <w:style w:type="paragraph" w:customStyle="1" w:styleId="1423">
    <w:name w:val="2nd Indent3"/>
    <w:basedOn w:val="1"/>
    <w:qFormat/>
    <w:uiPriority w:val="0"/>
    <w:pPr>
      <w:widowControl/>
      <w:overflowPunct w:val="0"/>
      <w:autoSpaceDE w:val="0"/>
      <w:autoSpaceDN w:val="0"/>
      <w:adjustRightInd w:val="0"/>
      <w:spacing w:before="80" w:after="0" w:line="240" w:lineRule="auto"/>
      <w:ind w:left="1008" w:hanging="432"/>
      <w:contextualSpacing w:val="0"/>
    </w:pPr>
    <w:rPr>
      <w:rFonts w:ascii="Times" w:hAnsi="Times"/>
      <w:spacing w:val="0"/>
    </w:rPr>
  </w:style>
  <w:style w:type="paragraph" w:customStyle="1" w:styleId="1424">
    <w:name w:val="wellhope正文 Char"/>
    <w:basedOn w:val="1"/>
    <w:qFormat/>
    <w:uiPriority w:val="0"/>
    <w:pPr>
      <w:tabs>
        <w:tab w:val="left" w:pos="4317"/>
      </w:tabs>
      <w:spacing w:before="60" w:after="60"/>
      <w:ind w:left="3960" w:hanging="720"/>
      <w:contextualSpacing w:val="0"/>
    </w:pPr>
    <w:rPr>
      <w:rFonts w:eastAsia="楷体_GB2312"/>
      <w:spacing w:val="0"/>
      <w:kern w:val="2"/>
    </w:rPr>
  </w:style>
  <w:style w:type="paragraph" w:customStyle="1" w:styleId="1425">
    <w:name w:val="正文首行缩进1"/>
    <w:basedOn w:val="1"/>
    <w:qFormat/>
    <w:uiPriority w:val="0"/>
    <w:pPr>
      <w:suppressAutoHyphens/>
      <w:spacing w:line="240" w:lineRule="auto"/>
      <w:ind w:firstLine="0"/>
      <w:contextualSpacing w:val="0"/>
    </w:pPr>
    <w:rPr>
      <w:spacing w:val="0"/>
      <w:kern w:val="1"/>
      <w:sz w:val="21"/>
      <w:szCs w:val="24"/>
      <w:lang w:eastAsia="ar-SA"/>
    </w:rPr>
  </w:style>
  <w:style w:type="paragraph" w:customStyle="1" w:styleId="1426">
    <w:name w:val="文档正文 Char"/>
    <w:basedOn w:val="1"/>
    <w:qFormat/>
    <w:uiPriority w:val="0"/>
    <w:pPr>
      <w:suppressAutoHyphens/>
      <w:spacing w:after="0" w:line="500" w:lineRule="exact"/>
      <w:ind w:firstLine="567"/>
      <w:contextualSpacing w:val="0"/>
      <w:textAlignment w:val="baseline"/>
    </w:pPr>
    <w:rPr>
      <w:rFonts w:ascii="仿宋_GB2312" w:hAnsi="仿宋_GB2312" w:eastAsia="仿宋_GB2312"/>
      <w:spacing w:val="0"/>
      <w:kern w:val="1"/>
      <w:sz w:val="28"/>
      <w:lang w:eastAsia="ar-SA"/>
    </w:rPr>
  </w:style>
  <w:style w:type="character" w:customStyle="1" w:styleId="1427">
    <w:name w:val="cd Char Char"/>
    <w:qFormat/>
    <w:uiPriority w:val="0"/>
    <w:rPr>
      <w:kern w:val="2"/>
      <w:sz w:val="24"/>
      <w:szCs w:val="24"/>
    </w:rPr>
  </w:style>
  <w:style w:type="paragraph" w:customStyle="1" w:styleId="1428">
    <w:name w:val="正文文本首行缩进1"/>
    <w:basedOn w:val="1"/>
    <w:qFormat/>
    <w:uiPriority w:val="0"/>
    <w:pPr>
      <w:spacing w:after="0" w:line="288" w:lineRule="auto"/>
      <w:ind w:firstLine="480" w:firstLineChars="200"/>
      <w:contextualSpacing w:val="0"/>
    </w:pPr>
    <w:rPr>
      <w:rFonts w:ascii="宋体" w:hAnsi="宋体"/>
      <w:spacing w:val="0"/>
      <w:kern w:val="2"/>
      <w:szCs w:val="24"/>
    </w:rPr>
  </w:style>
  <w:style w:type="paragraph" w:customStyle="1" w:styleId="1429">
    <w:name w:val="正文缩进21"/>
    <w:basedOn w:val="1"/>
    <w:qFormat/>
    <w:uiPriority w:val="0"/>
    <w:pPr>
      <w:spacing w:after="0" w:line="240" w:lineRule="auto"/>
      <w:ind w:firstLine="420" w:firstLineChars="200"/>
      <w:contextualSpacing w:val="0"/>
    </w:pPr>
    <w:rPr>
      <w:spacing w:val="0"/>
      <w:kern w:val="2"/>
      <w:szCs w:val="22"/>
    </w:rPr>
  </w:style>
  <w:style w:type="paragraph" w:customStyle="1" w:styleId="1430">
    <w:name w:val="列出段落3"/>
    <w:basedOn w:val="1"/>
    <w:link w:val="1431"/>
    <w:qFormat/>
    <w:uiPriority w:val="0"/>
    <w:pPr>
      <w:spacing w:after="0" w:line="240" w:lineRule="auto"/>
      <w:ind w:firstLine="420" w:firstLineChars="200"/>
      <w:contextualSpacing w:val="0"/>
    </w:pPr>
    <w:rPr>
      <w:rFonts w:ascii="Calibri" w:hAnsi="Calibri"/>
      <w:spacing w:val="0"/>
      <w:kern w:val="2"/>
      <w:sz w:val="21"/>
      <w:szCs w:val="22"/>
    </w:rPr>
  </w:style>
  <w:style w:type="character" w:customStyle="1" w:styleId="1431">
    <w:name w:val="列出段落 Char1"/>
    <w:link w:val="1430"/>
    <w:qFormat/>
    <w:uiPriority w:val="0"/>
    <w:rPr>
      <w:rFonts w:ascii="Calibri" w:hAnsi="Calibri" w:eastAsia="宋体" w:cs="Times New Roman"/>
      <w:kern w:val="2"/>
      <w:sz w:val="21"/>
      <w:szCs w:val="22"/>
    </w:rPr>
  </w:style>
  <w:style w:type="paragraph" w:customStyle="1" w:styleId="1432">
    <w:name w:val="浅色网格 - 强调文字颜色 311"/>
    <w:basedOn w:val="1"/>
    <w:link w:val="1433"/>
    <w:qFormat/>
    <w:uiPriority w:val="34"/>
    <w:pPr>
      <w:spacing w:before="97" w:beforeLines="30" w:after="0" w:line="0" w:lineRule="atLeast"/>
      <w:ind w:firstLine="420" w:firstLineChars="200"/>
      <w:contextualSpacing w:val="0"/>
    </w:pPr>
    <w:rPr>
      <w:rFonts w:ascii="Calibri" w:hAnsi="Calibri"/>
      <w:spacing w:val="0"/>
      <w:kern w:val="2"/>
      <w:szCs w:val="24"/>
    </w:rPr>
  </w:style>
  <w:style w:type="character" w:customStyle="1" w:styleId="1433">
    <w:name w:val="浅色网格 - 着色 3 字符"/>
    <w:link w:val="1432"/>
    <w:qFormat/>
    <w:uiPriority w:val="34"/>
    <w:rPr>
      <w:rFonts w:ascii="Calibri" w:hAnsi="Calibri" w:eastAsia="宋体" w:cs="Times New Roman"/>
      <w:kern w:val="2"/>
      <w:sz w:val="24"/>
      <w:szCs w:val="24"/>
    </w:rPr>
  </w:style>
  <w:style w:type="paragraph" w:customStyle="1" w:styleId="1434">
    <w:name w:val="网格表 38"/>
    <w:basedOn w:val="4"/>
    <w:next w:val="1"/>
    <w:qFormat/>
    <w:uiPriority w:val="0"/>
    <w:pPr>
      <w:keepNext w:val="0"/>
      <w:keepLines w:val="0"/>
      <w:pageBreakBefore/>
      <w:widowControl/>
      <w:tabs>
        <w:tab w:val="left" w:pos="432"/>
      </w:tabs>
      <w:spacing w:before="480" w:beforeLines="150" w:after="360" w:afterLines="150" w:line="276" w:lineRule="auto"/>
      <w:ind w:firstLine="0"/>
      <w:contextualSpacing w:val="0"/>
      <w:jc w:val="center"/>
      <w:outlineLvl w:val="9"/>
    </w:pPr>
    <w:rPr>
      <w:rFonts w:ascii="Cambria" w:hAnsi="Cambria"/>
      <w:color w:val="365F91"/>
      <w:spacing w:val="0"/>
      <w:kern w:val="0"/>
      <w:sz w:val="32"/>
      <w:szCs w:val="32"/>
    </w:rPr>
  </w:style>
  <w:style w:type="character" w:customStyle="1" w:styleId="1435">
    <w:name w:val="无格式表格 36"/>
    <w:qFormat/>
    <w:uiPriority w:val="0"/>
    <w:rPr>
      <w:i/>
      <w:iCs/>
      <w:color w:val="808080"/>
    </w:rPr>
  </w:style>
  <w:style w:type="character" w:customStyle="1" w:styleId="1436">
    <w:name w:val="无格式表格 46"/>
    <w:qFormat/>
    <w:uiPriority w:val="0"/>
    <w:rPr>
      <w:b/>
      <w:bCs/>
      <w:i/>
      <w:iCs/>
      <w:color w:val="4F81BD"/>
    </w:rPr>
  </w:style>
  <w:style w:type="character" w:customStyle="1" w:styleId="1437">
    <w:name w:val="无格式表格 56"/>
    <w:qFormat/>
    <w:uiPriority w:val="0"/>
    <w:rPr>
      <w:smallCaps/>
      <w:color w:val="C0504D"/>
      <w:u w:val="single"/>
    </w:rPr>
  </w:style>
  <w:style w:type="character" w:customStyle="1" w:styleId="1438">
    <w:name w:val="网格型浅色6"/>
    <w:qFormat/>
    <w:uiPriority w:val="0"/>
    <w:rPr>
      <w:b/>
      <w:bCs/>
      <w:smallCaps/>
      <w:color w:val="C0504D"/>
      <w:spacing w:val="5"/>
      <w:u w:val="single"/>
    </w:rPr>
  </w:style>
  <w:style w:type="character" w:customStyle="1" w:styleId="1439">
    <w:name w:val="网格表 1 浅色7"/>
    <w:qFormat/>
    <w:uiPriority w:val="0"/>
    <w:rPr>
      <w:b/>
      <w:bCs/>
      <w:smallCaps/>
      <w:spacing w:val="5"/>
    </w:rPr>
  </w:style>
  <w:style w:type="paragraph" w:customStyle="1" w:styleId="1440">
    <w:name w:val="浅色列表 - 强调文字颜色 31"/>
    <w:qFormat/>
    <w:uiPriority w:val="0"/>
    <w:rPr>
      <w:rFonts w:ascii="Times New Roman" w:hAnsi="Times New Roman" w:eastAsia="宋体" w:cs="Times New Roman"/>
      <w:kern w:val="2"/>
      <w:sz w:val="21"/>
      <w:szCs w:val="24"/>
      <w:lang w:val="en-US" w:eastAsia="zh-CN" w:bidi="ar-SA"/>
    </w:rPr>
  </w:style>
  <w:style w:type="paragraph" w:customStyle="1" w:styleId="1441">
    <w:name w:val="中等深浅网格 2 - 强调文字颜色 11"/>
    <w:link w:val="144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42">
    <w:name w:val="中等深浅网格 2 - 着色 1 字符"/>
    <w:link w:val="1441"/>
    <w:qFormat/>
    <w:uiPriority w:val="0"/>
    <w:rPr>
      <w:rFonts w:ascii="Times New Roman" w:hAnsi="Times New Roman" w:eastAsia="宋体" w:cs="Times New Roman"/>
      <w:kern w:val="2"/>
      <w:sz w:val="21"/>
      <w:szCs w:val="24"/>
    </w:rPr>
  </w:style>
  <w:style w:type="paragraph" w:customStyle="1" w:styleId="1443">
    <w:name w:val="中等深浅底纹 1 - 强调文字颜色 31"/>
    <w:basedOn w:val="1"/>
    <w:next w:val="1"/>
    <w:link w:val="1444"/>
    <w:qFormat/>
    <w:uiPriority w:val="0"/>
    <w:pPr>
      <w:spacing w:after="0"/>
      <w:ind w:firstLine="200" w:firstLineChars="200"/>
      <w:contextualSpacing w:val="0"/>
    </w:pPr>
    <w:rPr>
      <w:i/>
      <w:iCs/>
      <w:color w:val="000000"/>
      <w:spacing w:val="0"/>
      <w:kern w:val="2"/>
      <w:szCs w:val="24"/>
    </w:rPr>
  </w:style>
  <w:style w:type="character" w:customStyle="1" w:styleId="1444">
    <w:name w:val="中等深浅底纹 1 - 着色 3 字符"/>
    <w:link w:val="1443"/>
    <w:qFormat/>
    <w:uiPriority w:val="0"/>
    <w:rPr>
      <w:rFonts w:ascii="Times New Roman" w:hAnsi="Times New Roman" w:eastAsia="宋体" w:cs="Times New Roman"/>
      <w:i/>
      <w:iCs/>
      <w:color w:val="000000"/>
      <w:kern w:val="2"/>
      <w:sz w:val="24"/>
      <w:szCs w:val="24"/>
    </w:rPr>
  </w:style>
  <w:style w:type="paragraph" w:customStyle="1" w:styleId="1445">
    <w:name w:val="中等深浅底纹 2 - 强调文字颜色 31"/>
    <w:basedOn w:val="1"/>
    <w:next w:val="1"/>
    <w:link w:val="1446"/>
    <w:qFormat/>
    <w:uiPriority w:val="0"/>
    <w:pPr>
      <w:pBdr>
        <w:bottom w:val="single" w:color="4F81BD" w:sz="4" w:space="4"/>
      </w:pBdr>
      <w:spacing w:before="200" w:after="280"/>
      <w:ind w:left="936" w:right="936" w:firstLine="200" w:firstLineChars="200"/>
      <w:contextualSpacing w:val="0"/>
    </w:pPr>
    <w:rPr>
      <w:b/>
      <w:bCs/>
      <w:i/>
      <w:iCs/>
      <w:color w:val="4F81BD"/>
      <w:spacing w:val="0"/>
      <w:kern w:val="2"/>
      <w:szCs w:val="24"/>
    </w:rPr>
  </w:style>
  <w:style w:type="character" w:customStyle="1" w:styleId="1446">
    <w:name w:val="中等深浅底纹 2 - 着色 3 字符"/>
    <w:link w:val="1445"/>
    <w:qFormat/>
    <w:uiPriority w:val="0"/>
    <w:rPr>
      <w:rFonts w:ascii="Times New Roman" w:hAnsi="Times New Roman" w:eastAsia="宋体" w:cs="Times New Roman"/>
      <w:b/>
      <w:bCs/>
      <w:i/>
      <w:iCs/>
      <w:color w:val="4F81BD"/>
      <w:kern w:val="2"/>
      <w:sz w:val="24"/>
      <w:szCs w:val="24"/>
    </w:rPr>
  </w:style>
  <w:style w:type="paragraph" w:customStyle="1" w:styleId="1447">
    <w:name w:val="_Style 1134"/>
    <w:basedOn w:val="1"/>
    <w:unhideWhenUsed/>
    <w:qFormat/>
    <w:uiPriority w:val="66"/>
    <w:pPr>
      <w:spacing w:before="97" w:beforeLines="30" w:after="0" w:line="0" w:lineRule="atLeast"/>
      <w:ind w:firstLine="420" w:firstLineChars="200"/>
      <w:contextualSpacing w:val="0"/>
    </w:pPr>
    <w:rPr>
      <w:rFonts w:ascii="Calibri Light" w:hAnsi="Calibri Light"/>
      <w:color w:val="000000"/>
      <w:spacing w:val="0"/>
      <w:kern w:val="2"/>
      <w:szCs w:val="24"/>
    </w:rPr>
  </w:style>
  <w:style w:type="paragraph" w:customStyle="1" w:styleId="1448">
    <w:name w:val="样式 样式 左侧:  2 字符 首行缩进:  0.85 厘米 段后: 6 磅 + 左侧:  0 厘米 悬挂缩进: 4.2 字符"/>
    <w:basedOn w:val="1"/>
    <w:qFormat/>
    <w:uiPriority w:val="0"/>
    <w:pPr>
      <w:autoSpaceDE w:val="0"/>
      <w:autoSpaceDN w:val="0"/>
      <w:adjustRightInd w:val="0"/>
      <w:spacing w:before="120"/>
      <w:ind w:firstLine="0"/>
      <w:contextualSpacing w:val="0"/>
      <w:jc w:val="left"/>
    </w:pPr>
    <w:rPr>
      <w:rFonts w:cs="宋体"/>
      <w:spacing w:val="0"/>
      <w:kern w:val="2"/>
      <w:szCs w:val="24"/>
    </w:rPr>
  </w:style>
  <w:style w:type="character" w:customStyle="1" w:styleId="1449">
    <w:name w:val="_标题1 Char Char"/>
    <w:qFormat/>
    <w:uiPriority w:val="0"/>
    <w:rPr>
      <w:rFonts w:ascii="Arial" w:hAnsi="Arial" w:eastAsia="黑体"/>
      <w:bCs/>
      <w:kern w:val="44"/>
      <w:sz w:val="44"/>
      <w:szCs w:val="44"/>
      <w:lang w:val="en-US" w:eastAsia="zh-CN" w:bidi="ar-SA"/>
    </w:rPr>
  </w:style>
  <w:style w:type="character" w:customStyle="1" w:styleId="1450">
    <w:name w:val="_标题4 Char"/>
    <w:qFormat/>
    <w:uiPriority w:val="0"/>
    <w:rPr>
      <w:rFonts w:ascii="Arial" w:hAnsi="Arial" w:eastAsia="黑体"/>
      <w:bCs/>
      <w:snapToGrid/>
      <w:kern w:val="2"/>
      <w:sz w:val="30"/>
      <w:szCs w:val="28"/>
    </w:rPr>
  </w:style>
  <w:style w:type="paragraph" w:customStyle="1" w:styleId="1451">
    <w:name w:val="_标题41"/>
    <w:basedOn w:val="692"/>
    <w:link w:val="1452"/>
    <w:qFormat/>
    <w:uiPriority w:val="0"/>
    <w:pPr>
      <w:spacing w:before="120" w:beforeLines="30"/>
      <w:ind w:left="4860" w:hanging="4860" w:hangingChars="1620"/>
    </w:pPr>
    <w:rPr>
      <w:rFonts w:ascii="Arial" w:hAnsi="Arial"/>
      <w:snapToGrid w:val="0"/>
      <w:sz w:val="30"/>
    </w:rPr>
  </w:style>
  <w:style w:type="character" w:customStyle="1" w:styleId="1452">
    <w:name w:val="_标题41 Char"/>
    <w:link w:val="1451"/>
    <w:qFormat/>
    <w:uiPriority w:val="0"/>
    <w:rPr>
      <w:rFonts w:ascii="Arial" w:hAnsi="Arial" w:eastAsia="黑体" w:cs="Times New Roman"/>
      <w:b/>
      <w:bCs/>
      <w:snapToGrid w:val="0"/>
      <w:kern w:val="2"/>
      <w:sz w:val="30"/>
      <w:szCs w:val="28"/>
    </w:rPr>
  </w:style>
  <w:style w:type="paragraph" w:customStyle="1" w:styleId="1453">
    <w:name w:val="_标题51"/>
    <w:basedOn w:val="690"/>
    <w:link w:val="1454"/>
    <w:qFormat/>
    <w:uiPriority w:val="0"/>
    <w:pPr>
      <w:spacing w:before="120" w:beforeLines="30" w:after="120" w:line="240" w:lineRule="auto"/>
    </w:pPr>
    <w:rPr>
      <w:sz w:val="28"/>
    </w:rPr>
  </w:style>
  <w:style w:type="character" w:customStyle="1" w:styleId="1454">
    <w:name w:val="_标题51 Char"/>
    <w:link w:val="1453"/>
    <w:qFormat/>
    <w:uiPriority w:val="0"/>
    <w:rPr>
      <w:rFonts w:ascii="Arial" w:hAnsi="Arial" w:eastAsia="黑体" w:cs="Times New Roman"/>
      <w:b/>
      <w:bCs/>
      <w:kern w:val="2"/>
      <w:sz w:val="28"/>
      <w:szCs w:val="28"/>
    </w:rPr>
  </w:style>
  <w:style w:type="paragraph" w:customStyle="1" w:styleId="1455">
    <w:name w:val="_标题7"/>
    <w:basedOn w:val="10"/>
    <w:next w:val="1"/>
    <w:qFormat/>
    <w:uiPriority w:val="0"/>
    <w:pPr>
      <w:widowControl w:val="0"/>
      <w:tabs>
        <w:tab w:val="left" w:pos="432"/>
        <w:tab w:val="clear" w:pos="5040"/>
      </w:tabs>
      <w:adjustRightInd w:val="0"/>
      <w:snapToGrid w:val="0"/>
      <w:spacing w:before="120" w:beforeLines="50" w:line="0" w:lineRule="atLeast"/>
      <w:ind w:left="1276" w:hanging="1276"/>
    </w:pPr>
    <w:rPr>
      <w:rFonts w:ascii="Times New Roman" w:hAnsi="Times New Roman" w:cs="宋体"/>
      <w:bCs w:val="0"/>
      <w:i w:val="0"/>
      <w:snapToGrid w:val="0"/>
      <w:sz w:val="24"/>
    </w:rPr>
  </w:style>
  <w:style w:type="paragraph" w:customStyle="1" w:styleId="1456">
    <w:name w:val="_标题8"/>
    <w:basedOn w:val="11"/>
    <w:next w:val="1"/>
    <w:qFormat/>
    <w:uiPriority w:val="0"/>
    <w:pPr>
      <w:widowControl w:val="0"/>
      <w:tabs>
        <w:tab w:val="left" w:pos="3420"/>
      </w:tabs>
      <w:adjustRightInd w:val="0"/>
      <w:snapToGrid w:val="0"/>
      <w:spacing w:before="50" w:beforeLines="50" w:after="0" w:line="0" w:lineRule="atLeast"/>
      <w:ind w:left="3420" w:hanging="420" w:firstLineChars="200"/>
    </w:pPr>
    <w:rPr>
      <w:rFonts w:ascii="Arial" w:hAnsi="Arial" w:eastAsia="宋体" w:cs="宋体"/>
      <w:i w:val="0"/>
      <w:snapToGrid w:val="0"/>
      <w:sz w:val="24"/>
    </w:rPr>
  </w:style>
  <w:style w:type="paragraph" w:customStyle="1" w:styleId="1457">
    <w:name w:val="_表格数字"/>
    <w:basedOn w:val="653"/>
    <w:qFormat/>
    <w:uiPriority w:val="0"/>
    <w:pPr>
      <w:spacing w:before="0" w:beforeLines="0" w:after="0" w:afterLines="0"/>
      <w:ind w:firstLine="200" w:firstLineChars="200"/>
      <w:jc w:val="center"/>
    </w:pPr>
    <w:rPr>
      <w:rFonts w:ascii="宋体" w:hAnsi="宋体"/>
      <w:kern w:val="0"/>
    </w:rPr>
  </w:style>
  <w:style w:type="paragraph" w:customStyle="1" w:styleId="1458">
    <w:name w:val="_下划线"/>
    <w:basedOn w:val="1"/>
    <w:qFormat/>
    <w:uiPriority w:val="0"/>
    <w:pPr>
      <w:adjustRightInd w:val="0"/>
      <w:snapToGrid w:val="0"/>
      <w:spacing w:before="97" w:beforeLines="30" w:after="0" w:line="0" w:lineRule="atLeast"/>
      <w:ind w:firstLine="480" w:firstLineChars="200"/>
      <w:contextualSpacing w:val="0"/>
    </w:pPr>
    <w:rPr>
      <w:spacing w:val="0"/>
      <w:kern w:val="2"/>
      <w:szCs w:val="24"/>
      <w:u w:val="single"/>
    </w:rPr>
  </w:style>
  <w:style w:type="paragraph" w:customStyle="1" w:styleId="1459">
    <w:name w:val="1）2）3） 样式"/>
    <w:basedOn w:val="1432"/>
    <w:link w:val="1460"/>
    <w:qFormat/>
    <w:uiPriority w:val="0"/>
    <w:pPr>
      <w:ind w:firstLine="0"/>
    </w:pPr>
    <w:rPr>
      <w:rFonts w:ascii="宋体" w:hAnsi="宋体"/>
    </w:rPr>
  </w:style>
  <w:style w:type="character" w:customStyle="1" w:styleId="1460">
    <w:name w:val="1）2）3） 样式 Char"/>
    <w:link w:val="1459"/>
    <w:qFormat/>
    <w:uiPriority w:val="0"/>
    <w:rPr>
      <w:rFonts w:ascii="宋体" w:hAnsi="宋体" w:eastAsia="宋体" w:cs="Times New Roman"/>
      <w:kern w:val="2"/>
      <w:sz w:val="24"/>
      <w:szCs w:val="24"/>
    </w:rPr>
  </w:style>
  <w:style w:type="paragraph" w:customStyle="1" w:styleId="1461">
    <w:name w:val="1、2、3、第一层"/>
    <w:basedOn w:val="1432"/>
    <w:link w:val="1462"/>
    <w:qFormat/>
    <w:uiPriority w:val="0"/>
    <w:pPr>
      <w:ind w:firstLine="0"/>
    </w:pPr>
    <w:rPr>
      <w:rFonts w:ascii="宋体" w:hAnsi="宋体"/>
    </w:rPr>
  </w:style>
  <w:style w:type="character" w:customStyle="1" w:styleId="1462">
    <w:name w:val="1、2、3、第一层 Char"/>
    <w:link w:val="1461"/>
    <w:qFormat/>
    <w:uiPriority w:val="0"/>
    <w:rPr>
      <w:rFonts w:ascii="宋体" w:hAnsi="宋体" w:eastAsia="宋体" w:cs="Times New Roman"/>
      <w:kern w:val="2"/>
      <w:sz w:val="24"/>
      <w:szCs w:val="24"/>
    </w:rPr>
  </w:style>
  <w:style w:type="paragraph" w:customStyle="1" w:styleId="1463">
    <w:name w:val="3级标题"/>
    <w:basedOn w:val="688"/>
    <w:qFormat/>
    <w:uiPriority w:val="0"/>
    <w:pPr>
      <w:widowControl/>
      <w:spacing w:before="120" w:beforeLines="30" w:line="376" w:lineRule="auto"/>
      <w:ind w:left="4457" w:hanging="4457" w:hangingChars="1480"/>
      <w:jc w:val="left"/>
    </w:pPr>
    <w:rPr>
      <w:sz w:val="30"/>
    </w:rPr>
  </w:style>
  <w:style w:type="paragraph" w:customStyle="1" w:styleId="1464">
    <w:name w:val="4级"/>
    <w:basedOn w:val="692"/>
    <w:link w:val="1465"/>
    <w:qFormat/>
    <w:uiPriority w:val="0"/>
    <w:pPr>
      <w:spacing w:before="120" w:beforeLines="30" w:line="377" w:lineRule="auto"/>
      <w:ind w:left="4536" w:hanging="4536" w:hangingChars="1620"/>
    </w:pPr>
    <w:rPr>
      <w:rFonts w:ascii="Arial" w:hAnsi="Arial"/>
    </w:rPr>
  </w:style>
  <w:style w:type="character" w:customStyle="1" w:styleId="1465">
    <w:name w:val="4级 Char"/>
    <w:link w:val="1464"/>
    <w:qFormat/>
    <w:uiPriority w:val="0"/>
    <w:rPr>
      <w:rFonts w:ascii="Arial" w:hAnsi="Arial" w:eastAsia="黑体" w:cs="Times New Roman"/>
      <w:b/>
      <w:bCs/>
      <w:kern w:val="2"/>
      <w:sz w:val="28"/>
      <w:szCs w:val="28"/>
    </w:rPr>
  </w:style>
  <w:style w:type="paragraph" w:customStyle="1" w:styleId="1466">
    <w:name w:val="4级标题"/>
    <w:basedOn w:val="692"/>
    <w:qFormat/>
    <w:uiPriority w:val="0"/>
    <w:pPr>
      <w:spacing w:before="280" w:beforeLines="30" w:after="290" w:line="376" w:lineRule="auto"/>
    </w:pPr>
    <w:rPr>
      <w:rFonts w:ascii="Arial" w:hAnsi="Arial"/>
    </w:rPr>
  </w:style>
  <w:style w:type="paragraph" w:customStyle="1" w:styleId="1467">
    <w:name w:val="5级"/>
    <w:basedOn w:val="690"/>
    <w:link w:val="1468"/>
    <w:qFormat/>
    <w:uiPriority w:val="0"/>
    <w:pPr>
      <w:spacing w:before="120" w:beforeLines="30"/>
      <w:ind w:left="0" w:firstLine="0"/>
    </w:pPr>
  </w:style>
  <w:style w:type="character" w:customStyle="1" w:styleId="1468">
    <w:name w:val="5级 Char"/>
    <w:link w:val="1467"/>
    <w:qFormat/>
    <w:uiPriority w:val="0"/>
    <w:rPr>
      <w:rFonts w:ascii="Arial" w:hAnsi="Arial" w:eastAsia="黑体" w:cs="Times New Roman"/>
      <w:b/>
      <w:bCs/>
      <w:kern w:val="2"/>
      <w:sz w:val="24"/>
      <w:szCs w:val="28"/>
    </w:rPr>
  </w:style>
  <w:style w:type="paragraph" w:customStyle="1" w:styleId="1469">
    <w:name w:val="5级标题"/>
    <w:basedOn w:val="690"/>
    <w:qFormat/>
    <w:uiPriority w:val="0"/>
    <w:pPr>
      <w:spacing w:before="120" w:beforeLines="30" w:line="377" w:lineRule="auto"/>
      <w:ind w:left="0" w:firstLine="0"/>
      <w:jc w:val="left"/>
    </w:pPr>
  </w:style>
  <w:style w:type="paragraph" w:customStyle="1" w:styleId="1470">
    <w:name w:val="6级"/>
    <w:basedOn w:val="686"/>
    <w:link w:val="1471"/>
    <w:qFormat/>
    <w:uiPriority w:val="0"/>
    <w:pPr>
      <w:keepLines w:val="0"/>
      <w:pageBreakBefore w:val="0"/>
      <w:widowControl/>
      <w:spacing w:before="468" w:beforeLines="150" w:after="468" w:afterLines="150"/>
      <w:ind w:left="0" w:right="88" w:rightChars="42" w:firstLine="0"/>
      <w:jc w:val="left"/>
      <w:outlineLvl w:val="5"/>
    </w:pPr>
    <w:rPr>
      <w:bCs w:val="0"/>
      <w:kern w:val="2"/>
      <w:sz w:val="24"/>
      <w:szCs w:val="24"/>
    </w:rPr>
  </w:style>
  <w:style w:type="character" w:customStyle="1" w:styleId="1471">
    <w:name w:val="6级 Char"/>
    <w:link w:val="1470"/>
    <w:qFormat/>
    <w:uiPriority w:val="0"/>
    <w:rPr>
      <w:rFonts w:ascii="Arial" w:hAnsi="Arial" w:eastAsia="黑体" w:cs="Times New Roman"/>
      <w:kern w:val="2"/>
      <w:sz w:val="24"/>
      <w:szCs w:val="24"/>
    </w:rPr>
  </w:style>
  <w:style w:type="paragraph" w:customStyle="1" w:styleId="1472">
    <w:name w:val="a0"/>
    <w:basedOn w:val="1"/>
    <w:qFormat/>
    <w:uiPriority w:val="99"/>
    <w:pPr>
      <w:spacing w:before="100" w:beforeLines="30" w:beforeAutospacing="1" w:after="100" w:afterAutospacing="1" w:line="240" w:lineRule="auto"/>
      <w:ind w:firstLine="0" w:firstLineChars="200"/>
      <w:contextualSpacing w:val="0"/>
    </w:pPr>
    <w:rPr>
      <w:rFonts w:ascii="宋体" w:hAnsi="宋体" w:cs="宋体"/>
      <w:spacing w:val="0"/>
      <w:kern w:val="2"/>
      <w:szCs w:val="24"/>
    </w:rPr>
  </w:style>
  <w:style w:type="paragraph" w:customStyle="1" w:styleId="1473">
    <w:name w:val="aaa"/>
    <w:basedOn w:val="1"/>
    <w:qFormat/>
    <w:uiPriority w:val="0"/>
    <w:pPr>
      <w:spacing w:before="97" w:beforeLines="30" w:after="160" w:line="0" w:lineRule="atLeast"/>
      <w:ind w:firstLine="0" w:firstLineChars="200"/>
      <w:contextualSpacing w:val="0"/>
    </w:pPr>
    <w:rPr>
      <w:rFonts w:ascii="Verdana" w:hAnsi="Verdana"/>
      <w:spacing w:val="0"/>
      <w:kern w:val="2"/>
      <w:szCs w:val="24"/>
    </w:rPr>
  </w:style>
  <w:style w:type="paragraph" w:customStyle="1" w:styleId="1474">
    <w:name w:val="AC - Bullet Point 1"/>
    <w:basedOn w:val="1"/>
    <w:qFormat/>
    <w:uiPriority w:val="0"/>
    <w:pPr>
      <w:tabs>
        <w:tab w:val="left" w:pos="360"/>
      </w:tabs>
      <w:spacing w:before="120" w:beforeLines="30" w:after="0" w:line="0" w:lineRule="atLeast"/>
      <w:ind w:left="360" w:hanging="360" w:firstLineChars="200"/>
      <w:contextualSpacing w:val="0"/>
    </w:pPr>
    <w:rPr>
      <w:rFonts w:ascii="Book Antiqua" w:hAnsi="Book Antiqua"/>
      <w:spacing w:val="0"/>
      <w:kern w:val="2"/>
      <w:sz w:val="22"/>
      <w:szCs w:val="24"/>
    </w:rPr>
  </w:style>
  <w:style w:type="paragraph" w:customStyle="1" w:styleId="1475">
    <w:name w:val="Char Char Char Char Char Char Char"/>
    <w:basedOn w:val="1"/>
    <w:qFormat/>
    <w:uiPriority w:val="0"/>
    <w:pPr>
      <w:adjustRightInd w:val="0"/>
      <w:spacing w:before="97" w:beforeLines="30" w:after="0" w:line="360" w:lineRule="atLeast"/>
      <w:ind w:firstLine="0" w:firstLineChars="200"/>
      <w:contextualSpacing w:val="0"/>
      <w:textAlignment w:val="baseline"/>
    </w:pPr>
    <w:rPr>
      <w:spacing w:val="0"/>
      <w:kern w:val="2"/>
      <w:szCs w:val="24"/>
    </w:rPr>
  </w:style>
  <w:style w:type="paragraph" w:customStyle="1" w:styleId="1476">
    <w:name w:val="Char Char Char Char Char Char Char Char Char Char Char Char Char Char Char1 Char"/>
    <w:basedOn w:val="1"/>
    <w:qFormat/>
    <w:uiPriority w:val="0"/>
    <w:pPr>
      <w:spacing w:before="97" w:beforeLines="30" w:after="160" w:line="240" w:lineRule="exact"/>
      <w:ind w:firstLine="0" w:firstLineChars="200"/>
      <w:contextualSpacing w:val="0"/>
    </w:pPr>
    <w:rPr>
      <w:rFonts w:ascii="Verdana" w:hAnsi="Verdana"/>
      <w:spacing w:val="0"/>
      <w:kern w:val="2"/>
      <w:sz w:val="20"/>
      <w:szCs w:val="24"/>
    </w:rPr>
  </w:style>
  <w:style w:type="paragraph" w:customStyle="1" w:styleId="1477">
    <w:name w:val="Char Char Char Char Char Char1 Char Char Char Char Char Char Char Char Char Char Char"/>
    <w:basedOn w:val="1"/>
    <w:qFormat/>
    <w:uiPriority w:val="0"/>
    <w:pPr>
      <w:spacing w:before="97" w:beforeLines="30" w:after="160" w:line="240" w:lineRule="exact"/>
      <w:ind w:firstLine="0" w:firstLineChars="200"/>
      <w:contextualSpacing w:val="0"/>
    </w:pPr>
    <w:rPr>
      <w:rFonts w:ascii="Verdana" w:hAnsi="Verdana" w:eastAsia="仿宋_GB2312"/>
      <w:spacing w:val="0"/>
      <w:kern w:val="2"/>
      <w:szCs w:val="24"/>
    </w:rPr>
  </w:style>
  <w:style w:type="character" w:customStyle="1" w:styleId="1478">
    <w:name w:val="Char Char1"/>
    <w:semiHidden/>
    <w:qFormat/>
    <w:uiPriority w:val="0"/>
    <w:rPr>
      <w:rFonts w:eastAsia="宋体"/>
      <w:kern w:val="2"/>
      <w:sz w:val="18"/>
      <w:szCs w:val="18"/>
      <w:lang w:val="en-US" w:eastAsia="zh-CN" w:bidi="ar-SA"/>
    </w:rPr>
  </w:style>
  <w:style w:type="paragraph" w:customStyle="1" w:styleId="1479">
    <w:name w:val="Char Char12"/>
    <w:basedOn w:val="1"/>
    <w:semiHidden/>
    <w:qFormat/>
    <w:uiPriority w:val="99"/>
    <w:pPr>
      <w:spacing w:before="97" w:beforeLines="30" w:after="160" w:line="240" w:lineRule="exact"/>
      <w:ind w:firstLine="200" w:firstLineChars="200"/>
      <w:contextualSpacing w:val="0"/>
    </w:pPr>
    <w:rPr>
      <w:rFonts w:cs="宋体"/>
      <w:spacing w:val="0"/>
      <w:kern w:val="2"/>
      <w:szCs w:val="24"/>
      <w:lang w:val="zh-CN" w:bidi="en-US"/>
    </w:rPr>
  </w:style>
  <w:style w:type="character" w:customStyle="1" w:styleId="1480">
    <w:name w:val="Char Char2"/>
    <w:qFormat/>
    <w:uiPriority w:val="0"/>
    <w:rPr>
      <w:rFonts w:eastAsia="宋体"/>
      <w:kern w:val="2"/>
      <w:sz w:val="21"/>
      <w:szCs w:val="24"/>
      <w:lang w:val="en-US" w:eastAsia="zh-CN" w:bidi="ar-SA"/>
    </w:rPr>
  </w:style>
  <w:style w:type="paragraph" w:customStyle="1" w:styleId="1481">
    <w:name w:val="Char1 Char Char Char Char Char Char Char Char Char"/>
    <w:basedOn w:val="1"/>
    <w:qFormat/>
    <w:uiPriority w:val="0"/>
    <w:pPr>
      <w:spacing w:before="312" w:beforeLines="100" w:after="160" w:line="240" w:lineRule="exact"/>
      <w:ind w:firstLine="0" w:firstLineChars="200"/>
      <w:contextualSpacing w:val="0"/>
    </w:pPr>
    <w:rPr>
      <w:spacing w:val="0"/>
      <w:kern w:val="2"/>
      <w:szCs w:val="24"/>
    </w:rPr>
  </w:style>
  <w:style w:type="character" w:customStyle="1" w:styleId="1482">
    <w:name w:val="f141"/>
    <w:qFormat/>
    <w:uiPriority w:val="0"/>
    <w:rPr>
      <w:rFonts w:ascii="Tahoma" w:hAnsi="Tahoma" w:eastAsia="宋体"/>
      <w:kern w:val="2"/>
      <w:sz w:val="21"/>
      <w:szCs w:val="21"/>
      <w:lang w:val="en-US" w:eastAsia="zh-CN" w:bidi="ar-SA"/>
    </w:rPr>
  </w:style>
  <w:style w:type="character" w:customStyle="1" w:styleId="1483">
    <w:name w:val="figcap"/>
    <w:qFormat/>
    <w:uiPriority w:val="0"/>
    <w:rPr>
      <w:rFonts w:ascii="Tahoma" w:hAnsi="Tahoma" w:eastAsia="宋体"/>
      <w:i/>
      <w:iCs/>
      <w:kern w:val="2"/>
      <w:sz w:val="24"/>
      <w:lang w:val="en-US" w:eastAsia="zh-CN" w:bidi="ar-SA"/>
    </w:rPr>
  </w:style>
  <w:style w:type="character" w:customStyle="1" w:styleId="1484">
    <w:name w:val="fo Char Char"/>
    <w:semiHidden/>
    <w:qFormat/>
    <w:uiPriority w:val="0"/>
    <w:rPr>
      <w:rFonts w:eastAsia="宋体"/>
      <w:kern w:val="2"/>
      <w:sz w:val="18"/>
      <w:szCs w:val="18"/>
      <w:lang w:val="en-US" w:eastAsia="zh-CN" w:bidi="ar-SA"/>
    </w:rPr>
  </w:style>
  <w:style w:type="paragraph" w:customStyle="1" w:styleId="1485">
    <w:name w:val="font0"/>
    <w:basedOn w:val="1"/>
    <w:qFormat/>
    <w:uiPriority w:val="0"/>
    <w:pPr>
      <w:spacing w:before="100" w:beforeLines="30" w:beforeAutospacing="1" w:after="100" w:afterAutospacing="1" w:line="240" w:lineRule="auto"/>
      <w:ind w:firstLine="0" w:firstLineChars="200"/>
      <w:contextualSpacing w:val="0"/>
    </w:pPr>
    <w:rPr>
      <w:rFonts w:ascii="宋体" w:hAnsi="宋体" w:cs="宋体"/>
      <w:color w:val="000000"/>
      <w:spacing w:val="0"/>
      <w:kern w:val="2"/>
      <w:sz w:val="22"/>
      <w:szCs w:val="22"/>
    </w:rPr>
  </w:style>
  <w:style w:type="paragraph" w:customStyle="1" w:styleId="1486">
    <w:name w:val="FSM-正文"/>
    <w:basedOn w:val="1"/>
    <w:link w:val="1487"/>
    <w:qFormat/>
    <w:uiPriority w:val="0"/>
    <w:pPr>
      <w:spacing w:before="97" w:beforeLines="30" w:after="0" w:line="0" w:lineRule="atLeast"/>
      <w:ind w:firstLine="200" w:firstLineChars="200"/>
      <w:contextualSpacing w:val="0"/>
    </w:pPr>
    <w:rPr>
      <w:spacing w:val="0"/>
      <w:kern w:val="2"/>
      <w:szCs w:val="24"/>
    </w:rPr>
  </w:style>
  <w:style w:type="character" w:customStyle="1" w:styleId="1487">
    <w:name w:val="FSM-正文 Char"/>
    <w:link w:val="1486"/>
    <w:qFormat/>
    <w:uiPriority w:val="0"/>
    <w:rPr>
      <w:rFonts w:ascii="Times New Roman" w:hAnsi="Times New Roman" w:eastAsia="宋体" w:cs="Times New Roman"/>
      <w:kern w:val="2"/>
      <w:sz w:val="24"/>
      <w:szCs w:val="24"/>
    </w:rPr>
  </w:style>
  <w:style w:type="paragraph" w:customStyle="1" w:styleId="1488">
    <w:name w:val="InfoBlue"/>
    <w:basedOn w:val="1"/>
    <w:next w:val="2"/>
    <w:qFormat/>
    <w:uiPriority w:val="0"/>
    <w:pPr>
      <w:spacing w:before="97" w:beforeLines="30" w:line="0" w:lineRule="atLeast"/>
      <w:ind w:left="32" w:firstLine="420" w:firstLineChars="200"/>
      <w:contextualSpacing w:val="0"/>
    </w:pPr>
    <w:rPr>
      <w:rFonts w:ascii="宋体" w:hAnsi="宋体"/>
      <w:iCs/>
      <w:color w:val="000000"/>
      <w:spacing w:val="0"/>
      <w:kern w:val="2"/>
      <w:szCs w:val="24"/>
    </w:rPr>
  </w:style>
  <w:style w:type="paragraph" w:customStyle="1" w:styleId="1489">
    <w:name w:val="jhText"/>
    <w:basedOn w:val="1"/>
    <w:qFormat/>
    <w:uiPriority w:val="0"/>
    <w:pPr>
      <w:spacing w:before="97" w:beforeLines="30" w:after="0" w:line="0" w:lineRule="atLeast"/>
      <w:ind w:firstLine="200" w:firstLineChars="200"/>
      <w:contextualSpacing w:val="0"/>
    </w:pPr>
    <w:rPr>
      <w:spacing w:val="0"/>
      <w:kern w:val="2"/>
      <w:szCs w:val="24"/>
    </w:rPr>
  </w:style>
  <w:style w:type="paragraph" w:customStyle="1" w:styleId="1490">
    <w:name w:val="jhTitle2"/>
    <w:basedOn w:val="5"/>
    <w:next w:val="1"/>
    <w:qFormat/>
    <w:uiPriority w:val="0"/>
    <w:pPr>
      <w:keepNext/>
      <w:keepLines/>
      <w:pageBreakBefore w:val="0"/>
      <w:numPr>
        <w:ilvl w:val="1"/>
        <w:numId w:val="59"/>
      </w:numPr>
      <w:tabs>
        <w:tab w:val="left" w:pos="432"/>
        <w:tab w:val="left" w:pos="576"/>
      </w:tabs>
      <w:spacing w:before="50" w:beforeLines="30" w:after="100" w:line="578" w:lineRule="auto"/>
      <w:ind w:firstLine="200" w:firstLineChars="200"/>
      <w:contextualSpacing w:val="0"/>
      <w:jc w:val="both"/>
    </w:pPr>
    <w:rPr>
      <w:rFonts w:ascii="Arial" w:hAnsi="Arial"/>
      <w:bCs/>
      <w:spacing w:val="0"/>
      <w:kern w:val="2"/>
      <w:sz w:val="32"/>
      <w:szCs w:val="32"/>
    </w:rPr>
  </w:style>
  <w:style w:type="paragraph" w:customStyle="1" w:styleId="1491">
    <w:name w:val="jhTitle3"/>
    <w:basedOn w:val="6"/>
    <w:next w:val="1"/>
    <w:qFormat/>
    <w:uiPriority w:val="0"/>
    <w:pPr>
      <w:keepLines/>
      <w:numPr>
        <w:ilvl w:val="0"/>
        <w:numId w:val="0"/>
      </w:numPr>
      <w:tabs>
        <w:tab w:val="left" w:pos="432"/>
        <w:tab w:val="left" w:pos="576"/>
        <w:tab w:val="left" w:pos="1134"/>
        <w:tab w:val="clear" w:pos="2880"/>
      </w:tabs>
      <w:suppressAutoHyphens/>
      <w:spacing w:before="120" w:beforeLines="30" w:after="100" w:line="0" w:lineRule="atLeast"/>
      <w:ind w:left="851" w:firstLine="200" w:firstLineChars="200"/>
      <w:contextualSpacing w:val="0"/>
      <w:jc w:val="both"/>
    </w:pPr>
    <w:rPr>
      <w:b/>
      <w:spacing w:val="0"/>
      <w:kern w:val="2"/>
      <w:sz w:val="32"/>
      <w:szCs w:val="32"/>
    </w:rPr>
  </w:style>
  <w:style w:type="paragraph" w:customStyle="1" w:styleId="1492">
    <w:name w:val="jhTitle4"/>
    <w:basedOn w:val="7"/>
    <w:next w:val="1"/>
    <w:qFormat/>
    <w:uiPriority w:val="0"/>
    <w:pPr>
      <w:numPr>
        <w:numId w:val="0"/>
      </w:numPr>
      <w:tabs>
        <w:tab w:val="left" w:pos="432"/>
        <w:tab w:val="left" w:pos="576"/>
        <w:tab w:val="left" w:pos="840"/>
        <w:tab w:val="left" w:pos="1134"/>
        <w:tab w:val="left" w:pos="1440"/>
      </w:tabs>
      <w:suppressAutoHyphens/>
      <w:spacing w:before="50" w:beforeLines="30" w:after="100" w:line="0" w:lineRule="atLeast"/>
      <w:ind w:left="851" w:firstLine="200" w:firstLineChars="200"/>
      <w:contextualSpacing w:val="0"/>
    </w:pPr>
    <w:rPr>
      <w:rFonts w:ascii="Arial" w:hAnsi="Arial" w:cs="Times New Roman"/>
      <w:b/>
      <w:spacing w:val="0"/>
      <w:kern w:val="2"/>
      <w:sz w:val="32"/>
    </w:rPr>
  </w:style>
  <w:style w:type="paragraph" w:customStyle="1" w:styleId="1493">
    <w:name w:val="jhTitle5"/>
    <w:basedOn w:val="8"/>
    <w:qFormat/>
    <w:uiPriority w:val="0"/>
    <w:pPr>
      <w:keepNext w:val="0"/>
      <w:numPr>
        <w:ilvl w:val="0"/>
        <w:numId w:val="59"/>
      </w:numPr>
      <w:tabs>
        <w:tab w:val="left" w:pos="432"/>
        <w:tab w:val="left" w:pos="576"/>
        <w:tab w:val="left" w:pos="840"/>
        <w:tab w:val="left" w:pos="1008"/>
        <w:tab w:val="left" w:pos="1440"/>
      </w:tabs>
      <w:suppressAutoHyphens/>
      <w:spacing w:before="120" w:beforeLines="30" w:after="100" w:line="0" w:lineRule="atLeast"/>
      <w:ind w:firstLine="200" w:firstLineChars="200"/>
      <w:contextualSpacing w:val="0"/>
    </w:pPr>
    <w:rPr>
      <w:rFonts w:ascii="宋体" w:hAnsi="宋体" w:eastAsia="黑体"/>
      <w:color w:val="000000"/>
      <w:spacing w:val="0"/>
      <w:kern w:val="2"/>
      <w:sz w:val="32"/>
    </w:rPr>
  </w:style>
  <w:style w:type="paragraph" w:customStyle="1" w:styleId="1494">
    <w:name w:val="MM Topic 4"/>
    <w:basedOn w:val="8"/>
    <w:qFormat/>
    <w:uiPriority w:val="99"/>
    <w:pPr>
      <w:keepNext w:val="0"/>
      <w:keepLines w:val="0"/>
      <w:tabs>
        <w:tab w:val="left" w:pos="432"/>
        <w:tab w:val="left" w:pos="576"/>
        <w:tab w:val="left" w:pos="840"/>
        <w:tab w:val="left" w:pos="1440"/>
      </w:tabs>
      <w:suppressAutoHyphens/>
      <w:spacing w:before="240" w:beforeLines="30" w:after="60" w:line="240" w:lineRule="auto"/>
      <w:ind w:firstLine="200" w:firstLineChars="200"/>
      <w:contextualSpacing w:val="0"/>
    </w:pPr>
    <w:rPr>
      <w:rFonts w:ascii="宋体" w:hAnsi="宋体"/>
      <w:i/>
      <w:iCs/>
      <w:spacing w:val="0"/>
      <w:kern w:val="2"/>
      <w:sz w:val="26"/>
      <w:szCs w:val="26"/>
    </w:rPr>
  </w:style>
  <w:style w:type="character" w:customStyle="1" w:styleId="1495">
    <w:name w:val="new标题 1 Char Char"/>
    <w:qFormat/>
    <w:uiPriority w:val="0"/>
    <w:rPr>
      <w:rFonts w:eastAsia="黑体" w:cs="宋体"/>
      <w:b/>
      <w:snapToGrid/>
      <w:color w:val="000000"/>
      <w:sz w:val="36"/>
      <w:szCs w:val="36"/>
      <w:lang w:val="en-US" w:eastAsia="zh-CN" w:bidi="ar-SA"/>
    </w:rPr>
  </w:style>
  <w:style w:type="paragraph" w:customStyle="1" w:styleId="1496">
    <w:name w:val="Normal Indental Char Char Char Char Char Char"/>
    <w:basedOn w:val="1"/>
    <w:qFormat/>
    <w:uiPriority w:val="0"/>
    <w:pPr>
      <w:overflowPunct w:val="0"/>
      <w:autoSpaceDE w:val="0"/>
      <w:autoSpaceDN w:val="0"/>
      <w:adjustRightInd w:val="0"/>
      <w:spacing w:before="97" w:beforeLines="30" w:after="240" w:line="0" w:lineRule="atLeast"/>
      <w:ind w:firstLine="520" w:firstLineChars="200"/>
      <w:contextualSpacing w:val="0"/>
    </w:pPr>
    <w:rPr>
      <w:rFonts w:ascii="Arial Narrow" w:hAnsi="Arial Narrow" w:eastAsia="楷体_GB2312"/>
      <w:kern w:val="2"/>
      <w:szCs w:val="24"/>
    </w:rPr>
  </w:style>
  <w:style w:type="paragraph" w:customStyle="1" w:styleId="1497">
    <w:name w:val="Normal Indental Char Char Char Char Char Char Char"/>
    <w:basedOn w:val="1"/>
    <w:qFormat/>
    <w:uiPriority w:val="0"/>
    <w:pPr>
      <w:overflowPunct w:val="0"/>
      <w:autoSpaceDE w:val="0"/>
      <w:autoSpaceDN w:val="0"/>
      <w:adjustRightInd w:val="0"/>
      <w:spacing w:before="97" w:beforeLines="30" w:after="240" w:line="0" w:lineRule="atLeast"/>
      <w:ind w:firstLine="520" w:firstLineChars="200"/>
      <w:contextualSpacing w:val="0"/>
    </w:pPr>
    <w:rPr>
      <w:rFonts w:ascii="Arial Narrow" w:hAnsi="Arial Narrow" w:eastAsia="楷体_GB2312"/>
      <w:kern w:val="2"/>
      <w:szCs w:val="24"/>
    </w:rPr>
  </w:style>
  <w:style w:type="character" w:customStyle="1" w:styleId="1498">
    <w:name w:val="px14"/>
    <w:qFormat/>
    <w:uiPriority w:val="0"/>
  </w:style>
  <w:style w:type="character" w:customStyle="1" w:styleId="1499">
    <w:name w:val="searchtitle"/>
    <w:qFormat/>
    <w:uiPriority w:val="0"/>
  </w:style>
  <w:style w:type="paragraph" w:customStyle="1" w:styleId="1500">
    <w:name w:val="Section1"/>
    <w:basedOn w:val="4"/>
    <w:qFormat/>
    <w:uiPriority w:val="99"/>
    <w:pPr>
      <w:tabs>
        <w:tab w:val="left" w:pos="432"/>
      </w:tabs>
      <w:spacing w:beforeLines="30" w:line="578" w:lineRule="auto"/>
      <w:ind w:left="432" w:firstLine="200" w:firstLineChars="200"/>
      <w:contextualSpacing w:val="0"/>
    </w:pPr>
    <w:rPr>
      <w:bCs w:val="0"/>
      <w:spacing w:val="0"/>
    </w:rPr>
  </w:style>
  <w:style w:type="paragraph" w:customStyle="1" w:styleId="1501">
    <w:name w:val="Section2"/>
    <w:basedOn w:val="5"/>
    <w:qFormat/>
    <w:uiPriority w:val="99"/>
    <w:pPr>
      <w:keepNext/>
      <w:keepLines/>
      <w:pageBreakBefore w:val="0"/>
      <w:numPr>
        <w:ilvl w:val="1"/>
        <w:numId w:val="60"/>
      </w:numPr>
      <w:tabs>
        <w:tab w:val="left" w:pos="432"/>
      </w:tabs>
      <w:spacing w:before="260" w:beforeLines="30" w:after="260" w:line="416" w:lineRule="auto"/>
      <w:ind w:firstLine="200" w:firstLineChars="200"/>
      <w:contextualSpacing w:val="0"/>
      <w:jc w:val="both"/>
    </w:pPr>
    <w:rPr>
      <w:rFonts w:eastAsia="宋体"/>
      <w:bCs/>
      <w:spacing w:val="0"/>
      <w:kern w:val="2"/>
      <w:sz w:val="36"/>
      <w:szCs w:val="32"/>
    </w:rPr>
  </w:style>
  <w:style w:type="paragraph" w:customStyle="1" w:styleId="1502">
    <w:name w:val="Section3"/>
    <w:basedOn w:val="6"/>
    <w:qFormat/>
    <w:uiPriority w:val="99"/>
    <w:pPr>
      <w:keepNext/>
      <w:keepLines/>
      <w:numPr>
        <w:ilvl w:val="0"/>
        <w:numId w:val="0"/>
      </w:numPr>
      <w:tabs>
        <w:tab w:val="left" w:pos="432"/>
        <w:tab w:val="left" w:pos="576"/>
        <w:tab w:val="left" w:pos="720"/>
        <w:tab w:val="clear" w:pos="2880"/>
      </w:tabs>
      <w:suppressAutoHyphens/>
      <w:spacing w:before="260" w:beforeLines="30" w:after="260" w:line="416" w:lineRule="auto"/>
      <w:ind w:left="432" w:firstLine="200" w:firstLineChars="200"/>
      <w:contextualSpacing w:val="0"/>
      <w:jc w:val="both"/>
    </w:pPr>
    <w:rPr>
      <w:rFonts w:eastAsia="宋体"/>
      <w:b/>
      <w:spacing w:val="0"/>
      <w:kern w:val="2"/>
      <w:sz w:val="32"/>
      <w:szCs w:val="32"/>
    </w:rPr>
  </w:style>
  <w:style w:type="paragraph" w:customStyle="1" w:styleId="1503">
    <w:name w:val="Section4"/>
    <w:basedOn w:val="7"/>
    <w:qFormat/>
    <w:uiPriority w:val="99"/>
    <w:pPr>
      <w:numPr>
        <w:numId w:val="0"/>
      </w:numPr>
      <w:tabs>
        <w:tab w:val="left" w:pos="432"/>
        <w:tab w:val="left" w:pos="576"/>
        <w:tab w:val="left" w:pos="840"/>
        <w:tab w:val="left" w:pos="1440"/>
        <w:tab w:val="left" w:pos="2424"/>
      </w:tabs>
      <w:suppressAutoHyphens/>
      <w:spacing w:before="280" w:beforeLines="30" w:after="290" w:line="376" w:lineRule="auto"/>
      <w:ind w:left="432" w:firstLine="200" w:firstLineChars="200"/>
      <w:contextualSpacing w:val="0"/>
    </w:pPr>
    <w:rPr>
      <w:rFonts w:ascii="Times New Roman" w:hAnsi="Times New Roman" w:eastAsia="宋体" w:cs="Times New Roman"/>
      <w:b/>
      <w:spacing w:val="0"/>
      <w:kern w:val="2"/>
      <w:sz w:val="30"/>
    </w:rPr>
  </w:style>
  <w:style w:type="paragraph" w:customStyle="1" w:styleId="1504">
    <w:name w:val="Section5"/>
    <w:basedOn w:val="8"/>
    <w:qFormat/>
    <w:uiPriority w:val="99"/>
    <w:pPr>
      <w:numPr>
        <w:ilvl w:val="0"/>
        <w:numId w:val="60"/>
      </w:numPr>
      <w:tabs>
        <w:tab w:val="left" w:pos="576"/>
        <w:tab w:val="left" w:pos="840"/>
        <w:tab w:val="left" w:pos="1008"/>
        <w:tab w:val="left" w:pos="1440"/>
      </w:tabs>
      <w:suppressAutoHyphens/>
      <w:spacing w:beforeLines="30" w:line="376" w:lineRule="auto"/>
      <w:ind w:firstLine="200" w:firstLineChars="200"/>
      <w:contextualSpacing w:val="0"/>
    </w:pPr>
    <w:rPr>
      <w:spacing w:val="0"/>
      <w:kern w:val="2"/>
    </w:rPr>
  </w:style>
  <w:style w:type="paragraph" w:customStyle="1" w:styleId="1505">
    <w:name w:val="Section6"/>
    <w:basedOn w:val="9"/>
    <w:qFormat/>
    <w:uiPriority w:val="99"/>
    <w:pPr>
      <w:widowControl w:val="0"/>
      <w:numPr>
        <w:ilvl w:val="5"/>
        <w:numId w:val="60"/>
      </w:numPr>
      <w:tabs>
        <w:tab w:val="left" w:pos="432"/>
      </w:tabs>
      <w:spacing w:before="240" w:beforeLines="30" w:after="64" w:line="320" w:lineRule="auto"/>
      <w:ind w:firstLine="200" w:firstLineChars="200"/>
    </w:pPr>
    <w:rPr>
      <w:rFonts w:ascii="Times New Roman" w:hAnsi="Times New Roman" w:eastAsia="宋体"/>
      <w:b/>
      <w:i w:val="0"/>
      <w:sz w:val="24"/>
      <w:szCs w:val="24"/>
    </w:rPr>
  </w:style>
  <w:style w:type="paragraph" w:customStyle="1" w:styleId="1506">
    <w:name w:val="Section7"/>
    <w:basedOn w:val="10"/>
    <w:qFormat/>
    <w:uiPriority w:val="99"/>
    <w:pPr>
      <w:widowControl w:val="0"/>
      <w:numPr>
        <w:ilvl w:val="6"/>
        <w:numId w:val="60"/>
      </w:numPr>
      <w:tabs>
        <w:tab w:val="left" w:pos="432"/>
        <w:tab w:val="clear" w:pos="5040"/>
      </w:tabs>
      <w:spacing w:before="240" w:beforeLines="30" w:after="64" w:line="320" w:lineRule="auto"/>
      <w:ind w:firstLine="200" w:firstLineChars="200"/>
    </w:pPr>
    <w:rPr>
      <w:rFonts w:ascii="Times New Roman" w:hAnsi="Times New Roman" w:eastAsia="宋体"/>
      <w:b/>
      <w:bCs w:val="0"/>
      <w:i w:val="0"/>
      <w:sz w:val="24"/>
    </w:rPr>
  </w:style>
  <w:style w:type="paragraph" w:customStyle="1" w:styleId="1507">
    <w:name w:val="Section8"/>
    <w:basedOn w:val="11"/>
    <w:qFormat/>
    <w:uiPriority w:val="99"/>
    <w:pPr>
      <w:widowControl w:val="0"/>
      <w:numPr>
        <w:ilvl w:val="7"/>
        <w:numId w:val="60"/>
      </w:numPr>
      <w:spacing w:beforeLines="30"/>
      <w:ind w:firstLine="200" w:firstLineChars="200"/>
    </w:pPr>
    <w:rPr>
      <w:rFonts w:ascii="Times New Roman" w:hAnsi="Times New Roman" w:eastAsia="宋体"/>
      <w:b/>
      <w:bCs/>
      <w:i w:val="0"/>
      <w:sz w:val="24"/>
    </w:rPr>
  </w:style>
  <w:style w:type="paragraph" w:customStyle="1" w:styleId="1508">
    <w:name w:val="Section9"/>
    <w:basedOn w:val="12"/>
    <w:qFormat/>
    <w:uiPriority w:val="99"/>
    <w:pPr>
      <w:widowControl w:val="0"/>
      <w:numPr>
        <w:ilvl w:val="8"/>
        <w:numId w:val="60"/>
      </w:numPr>
      <w:spacing w:beforeLines="30" w:line="320" w:lineRule="auto"/>
      <w:ind w:firstLine="200" w:firstLineChars="200"/>
    </w:pPr>
    <w:rPr>
      <w:rFonts w:ascii="Times New Roman" w:hAnsi="Times New Roman" w:eastAsia="宋体"/>
      <w:b/>
      <w:bCs/>
      <w:i w:val="0"/>
      <w:sz w:val="24"/>
    </w:rPr>
  </w:style>
  <w:style w:type="character" w:customStyle="1" w:styleId="1509">
    <w:name w:val="style51"/>
    <w:qFormat/>
    <w:uiPriority w:val="0"/>
    <w:rPr>
      <w:color w:val="000000"/>
    </w:rPr>
  </w:style>
  <w:style w:type="paragraph" w:customStyle="1" w:styleId="1510">
    <w:name w:val="Table Normal2"/>
    <w:qFormat/>
    <w:uiPriority w:val="0"/>
    <w:pPr>
      <w:spacing w:before="120"/>
    </w:pPr>
    <w:rPr>
      <w:rFonts w:ascii="Book Antiqua" w:hAnsi="Book Antiqua" w:eastAsia="Times New Roman" w:cs="Times New Roman"/>
      <w:lang w:val="en-US" w:eastAsia="zh-CN" w:bidi="ar-SA"/>
    </w:rPr>
  </w:style>
  <w:style w:type="paragraph" w:customStyle="1" w:styleId="1511">
    <w:name w:val="Table Text Char"/>
    <w:basedOn w:val="1"/>
    <w:link w:val="1512"/>
    <w:qFormat/>
    <w:uiPriority w:val="0"/>
    <w:pPr>
      <w:spacing w:before="60" w:beforeLines="30" w:after="60" w:line="240" w:lineRule="auto"/>
      <w:ind w:firstLine="0" w:firstLineChars="200"/>
      <w:contextualSpacing w:val="0"/>
    </w:pPr>
    <w:rPr>
      <w:spacing w:val="0"/>
      <w:kern w:val="2"/>
      <w:szCs w:val="24"/>
    </w:rPr>
  </w:style>
  <w:style w:type="character" w:customStyle="1" w:styleId="1512">
    <w:name w:val="Table Text Char Char"/>
    <w:link w:val="1511"/>
    <w:qFormat/>
    <w:uiPriority w:val="0"/>
    <w:rPr>
      <w:rFonts w:ascii="Times New Roman" w:hAnsi="Times New Roman" w:eastAsia="宋体" w:cs="Times New Roman"/>
      <w:kern w:val="2"/>
      <w:sz w:val="24"/>
      <w:szCs w:val="24"/>
    </w:rPr>
  </w:style>
  <w:style w:type="paragraph" w:customStyle="1" w:styleId="1513">
    <w:name w:val="报告正文"/>
    <w:basedOn w:val="1"/>
    <w:qFormat/>
    <w:uiPriority w:val="0"/>
    <w:pPr>
      <w:spacing w:before="97" w:beforeLines="30" w:after="0" w:line="0" w:lineRule="atLeast"/>
      <w:ind w:firstLine="420" w:firstLineChars="200"/>
      <w:contextualSpacing w:val="0"/>
    </w:pPr>
    <w:rPr>
      <w:spacing w:val="0"/>
      <w:kern w:val="2"/>
      <w:szCs w:val="24"/>
    </w:rPr>
  </w:style>
  <w:style w:type="paragraph" w:customStyle="1" w:styleId="1514">
    <w:name w:val="编号密级"/>
    <w:basedOn w:val="1"/>
    <w:qFormat/>
    <w:uiPriority w:val="99"/>
    <w:pPr>
      <w:spacing w:before="200" w:beforeLines="30" w:after="240" w:line="480" w:lineRule="auto"/>
      <w:ind w:firstLine="0" w:firstLineChars="200"/>
      <w:contextualSpacing w:val="0"/>
      <w:jc w:val="center"/>
    </w:pPr>
    <w:rPr>
      <w:rFonts w:ascii="黑体" w:eastAsia="黑体"/>
      <w:spacing w:val="6"/>
      <w:kern w:val="21"/>
      <w:sz w:val="28"/>
      <w:szCs w:val="24"/>
      <w:lang w:bidi="en-US"/>
    </w:rPr>
  </w:style>
  <w:style w:type="paragraph" w:customStyle="1" w:styleId="1515">
    <w:name w:val="标题 11"/>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16">
    <w:name w:val="标题 12"/>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17">
    <w:name w:val="标题 13"/>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18">
    <w:name w:val="标题 41"/>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19">
    <w:name w:val="标题 42"/>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20">
    <w:name w:val="标题 43"/>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21">
    <w:name w:val="标题 61"/>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22">
    <w:name w:val="标题 62"/>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23">
    <w:name w:val="标题 63"/>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24">
    <w:name w:val="标题 81"/>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25">
    <w:name w:val="标题 82"/>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26">
    <w:name w:val="标题 83"/>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27">
    <w:name w:val="标题 91"/>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28">
    <w:name w:val="标题 92"/>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29">
    <w:name w:val="标题 93"/>
    <w:basedOn w:val="1"/>
    <w:qFormat/>
    <w:uiPriority w:val="0"/>
    <w:pPr>
      <w:spacing w:before="97" w:beforeLines="30" w:after="0" w:line="240" w:lineRule="auto"/>
      <w:ind w:firstLine="0" w:firstLineChars="200"/>
      <w:contextualSpacing w:val="0"/>
    </w:pPr>
    <w:rPr>
      <w:spacing w:val="0"/>
      <w:kern w:val="2"/>
      <w:sz w:val="21"/>
      <w:szCs w:val="24"/>
    </w:rPr>
  </w:style>
  <w:style w:type="paragraph" w:customStyle="1" w:styleId="1530">
    <w:name w:val="标题六级"/>
    <w:next w:val="338"/>
    <w:qFormat/>
    <w:uiPriority w:val="0"/>
    <w:pPr>
      <w:numPr>
        <w:ilvl w:val="0"/>
        <w:numId w:val="61"/>
      </w:numPr>
      <w:outlineLvl w:val="5"/>
    </w:pPr>
    <w:rPr>
      <w:rFonts w:ascii="宋体" w:hAnsi="宋体" w:eastAsia="宋体" w:cs="Times New Roman"/>
      <w:kern w:val="2"/>
      <w:sz w:val="24"/>
      <w:szCs w:val="24"/>
      <w:lang w:val="en-US" w:eastAsia="zh-CN" w:bidi="ar-SA"/>
    </w:rPr>
  </w:style>
  <w:style w:type="paragraph" w:customStyle="1" w:styleId="1531">
    <w:name w:val="标题七级"/>
    <w:basedOn w:val="338"/>
    <w:next w:val="338"/>
    <w:qFormat/>
    <w:uiPriority w:val="0"/>
    <w:pPr>
      <w:numPr>
        <w:ilvl w:val="0"/>
        <w:numId w:val="62"/>
      </w:numPr>
      <w:tabs>
        <w:tab w:val="clear" w:pos="1124"/>
      </w:tabs>
      <w:adjustRightInd w:val="0"/>
      <w:snapToGrid w:val="0"/>
      <w:spacing w:before="97" w:beforeLines="30" w:line="0" w:lineRule="atLeast"/>
      <w:ind w:left="0" w:firstLine="0" w:firstLineChars="0"/>
      <w:contextualSpacing w:val="0"/>
    </w:pPr>
    <w:rPr>
      <w:rFonts w:ascii="Times New Roman" w:hAnsi="Times New Roman"/>
    </w:rPr>
  </w:style>
  <w:style w:type="paragraph" w:customStyle="1" w:styleId="1532">
    <w:name w:val="标准编号（封面）"/>
    <w:basedOn w:val="1"/>
    <w:qFormat/>
    <w:uiPriority w:val="99"/>
    <w:pPr>
      <w:spacing w:before="97" w:beforeLines="30" w:after="0" w:line="0" w:lineRule="atLeast"/>
      <w:ind w:firstLine="0" w:firstLineChars="200"/>
      <w:contextualSpacing w:val="0"/>
      <w:jc w:val="center"/>
    </w:pPr>
    <w:rPr>
      <w:rFonts w:eastAsia="黑体" w:cs="宋体"/>
      <w:b/>
      <w:bCs/>
      <w:spacing w:val="0"/>
      <w:kern w:val="2"/>
      <w:sz w:val="30"/>
      <w:szCs w:val="24"/>
    </w:rPr>
  </w:style>
  <w:style w:type="paragraph" w:customStyle="1" w:styleId="1533">
    <w:name w:val="标准-表头"/>
    <w:basedOn w:val="1"/>
    <w:next w:val="1"/>
    <w:qFormat/>
    <w:uiPriority w:val="99"/>
    <w:pPr>
      <w:spacing w:before="97" w:beforeLines="30" w:after="200" w:line="300" w:lineRule="auto"/>
      <w:ind w:firstLine="0" w:firstLineChars="200"/>
      <w:contextualSpacing w:val="0"/>
      <w:jc w:val="center"/>
    </w:pPr>
    <w:rPr>
      <w:b/>
      <w:spacing w:val="0"/>
      <w:kern w:val="2"/>
      <w:sz w:val="20"/>
      <w:szCs w:val="24"/>
      <w:lang w:bidi="en-US"/>
    </w:rPr>
  </w:style>
  <w:style w:type="paragraph" w:customStyle="1" w:styleId="1534">
    <w:name w:val="表格NEW"/>
    <w:basedOn w:val="1"/>
    <w:link w:val="1535"/>
    <w:qFormat/>
    <w:uiPriority w:val="0"/>
    <w:pPr>
      <w:spacing w:before="50" w:beforeLines="50" w:after="0" w:line="240" w:lineRule="auto"/>
      <w:ind w:firstLine="0" w:firstLineChars="200"/>
      <w:contextualSpacing w:val="0"/>
      <w:jc w:val="center"/>
    </w:pPr>
    <w:rPr>
      <w:spacing w:val="0"/>
      <w:kern w:val="2"/>
      <w:sz w:val="18"/>
      <w:szCs w:val="18"/>
    </w:rPr>
  </w:style>
  <w:style w:type="character" w:customStyle="1" w:styleId="1535">
    <w:name w:val="表格NEW Char"/>
    <w:link w:val="1534"/>
    <w:qFormat/>
    <w:uiPriority w:val="0"/>
    <w:rPr>
      <w:rFonts w:ascii="Times New Roman" w:hAnsi="Times New Roman" w:eastAsia="宋体" w:cs="Times New Roman"/>
      <w:kern w:val="2"/>
      <w:sz w:val="18"/>
      <w:szCs w:val="18"/>
    </w:rPr>
  </w:style>
  <w:style w:type="paragraph" w:customStyle="1" w:styleId="1536">
    <w:name w:val="表格内"/>
    <w:basedOn w:val="1"/>
    <w:qFormat/>
    <w:uiPriority w:val="0"/>
    <w:pPr>
      <w:spacing w:before="97" w:beforeLines="30" w:after="0" w:line="240" w:lineRule="auto"/>
      <w:ind w:firstLine="0" w:firstLineChars="200"/>
      <w:contextualSpacing w:val="0"/>
    </w:pPr>
    <w:rPr>
      <w:rFonts w:ascii="宋体" w:hAnsi="宋体"/>
      <w:spacing w:val="0"/>
      <w:kern w:val="2"/>
      <w:sz w:val="21"/>
      <w:szCs w:val="24"/>
    </w:rPr>
  </w:style>
  <w:style w:type="paragraph" w:customStyle="1" w:styleId="1537">
    <w:name w:val="表格首列居上"/>
    <w:basedOn w:val="126"/>
    <w:qFormat/>
    <w:uiPriority w:val="0"/>
    <w:pPr>
      <w:widowControl w:val="0"/>
      <w:snapToGrid w:val="0"/>
      <w:spacing w:before="15" w:beforeLines="15" w:after="15" w:afterLines="15" w:line="0" w:lineRule="atLeast"/>
      <w:ind w:firstLine="200" w:firstLineChars="200"/>
      <w:jc w:val="both"/>
      <w:textAlignment w:val="auto"/>
    </w:pPr>
    <w:rPr>
      <w:rFonts w:ascii="Times New Roman" w:hAnsi="Times New Roman"/>
      <w:szCs w:val="24"/>
    </w:rPr>
  </w:style>
  <w:style w:type="paragraph" w:customStyle="1" w:styleId="1538">
    <w:name w:val="表格文字 左对齐"/>
    <w:basedOn w:val="1"/>
    <w:link w:val="1539"/>
    <w:qFormat/>
    <w:uiPriority w:val="0"/>
    <w:pPr>
      <w:spacing w:before="97" w:beforeLines="30" w:after="0" w:line="240" w:lineRule="auto"/>
      <w:ind w:firstLine="0" w:firstLineChars="200"/>
      <w:contextualSpacing w:val="0"/>
    </w:pPr>
    <w:rPr>
      <w:rFonts w:ascii="Arial" w:hAnsi="Arial" w:cs="Arial"/>
      <w:spacing w:val="0"/>
      <w:kern w:val="2"/>
      <w:sz w:val="21"/>
      <w:szCs w:val="24"/>
    </w:rPr>
  </w:style>
  <w:style w:type="character" w:customStyle="1" w:styleId="1539">
    <w:name w:val="表格文字 左对齐 Char"/>
    <w:link w:val="1538"/>
    <w:qFormat/>
    <w:uiPriority w:val="0"/>
    <w:rPr>
      <w:rFonts w:ascii="Arial" w:hAnsi="Arial" w:eastAsia="宋体" w:cs="Arial"/>
      <w:kern w:val="2"/>
      <w:sz w:val="21"/>
      <w:szCs w:val="24"/>
    </w:rPr>
  </w:style>
  <w:style w:type="table" w:customStyle="1" w:styleId="1540">
    <w:name w:val="表格样式二"/>
    <w:basedOn w:val="87"/>
    <w:qFormat/>
    <w:uiPriority w:val="0"/>
    <w:pPr>
      <w:adjustRightInd w:val="0"/>
      <w:snapToGrid w:val="0"/>
      <w:spacing w:before="15" w:beforeLines="15" w:after="15" w:afterLines="15"/>
    </w:pPr>
    <w:rPr>
      <w:rFonts w:ascii="Calibri" w:hAnsi="Calibri"/>
    </w:rPr>
    <w:tcPr>
      <w:shd w:val="clear" w:color="auto" w:fill="auto"/>
    </w:tcPr>
    <w:tblStylePr w:type="firstRow">
      <w:pPr>
        <w:wordWrap/>
        <w:spacing w:line="240" w:lineRule="auto"/>
      </w:pPr>
      <w:rPr>
        <w:rFonts w:eastAsia="Helv"/>
        <w:b/>
        <w:bCs/>
        <w:color w:val="auto"/>
        <w:sz w:val="21"/>
      </w:rPr>
      <w:tcPr>
        <w:tcBorders>
          <w:top w:val="nil"/>
          <w:left w:val="nil"/>
          <w:bottom w:val="nil"/>
          <w:right w:val="nil"/>
          <w:insideH w:val="nil"/>
          <w:insideV w:val="nil"/>
          <w:tl2br w:val="nil"/>
          <w:tr2bl w:val="nil"/>
        </w:tcBorders>
        <w:shd w:val="clear" w:color="auto" w:fill="BFBFBF"/>
      </w:tcPr>
    </w:tblStylePr>
    <w:tblStylePr w:type="firstCol">
      <w:pPr>
        <w:jc w:val="center"/>
      </w:pPr>
      <w:rPr>
        <w:rFonts w:eastAsia="Helv"/>
        <w:b/>
        <w:sz w:val="21"/>
      </w:rPr>
      <w:tcPr>
        <w:vAlign w:val="center"/>
      </w:tcPr>
    </w:tblStylePr>
  </w:style>
  <w:style w:type="paragraph" w:customStyle="1" w:styleId="1541">
    <w:name w:val="表号加表名"/>
    <w:basedOn w:val="1"/>
    <w:link w:val="1542"/>
    <w:qFormat/>
    <w:uiPriority w:val="99"/>
    <w:pPr>
      <w:spacing w:before="97" w:beforeLines="30" w:after="0" w:line="0" w:lineRule="atLeast"/>
      <w:ind w:left="420" w:leftChars="200" w:firstLine="420" w:firstLineChars="200"/>
      <w:contextualSpacing w:val="0"/>
      <w:jc w:val="center"/>
    </w:pPr>
    <w:rPr>
      <w:rFonts w:ascii="微软雅黑" w:hAnsi="微软雅黑" w:eastAsia="微软雅黑"/>
      <w:i/>
      <w:spacing w:val="0"/>
      <w:kern w:val="2"/>
      <w:sz w:val="21"/>
      <w:szCs w:val="24"/>
    </w:rPr>
  </w:style>
  <w:style w:type="character" w:customStyle="1" w:styleId="1542">
    <w:name w:val="表号加表名 Char"/>
    <w:link w:val="1541"/>
    <w:qFormat/>
    <w:locked/>
    <w:uiPriority w:val="99"/>
    <w:rPr>
      <w:rFonts w:ascii="微软雅黑" w:hAnsi="微软雅黑" w:eastAsia="微软雅黑" w:cs="Times New Roman"/>
      <w:i/>
      <w:kern w:val="2"/>
      <w:sz w:val="21"/>
      <w:szCs w:val="24"/>
    </w:rPr>
  </w:style>
  <w:style w:type="paragraph" w:customStyle="1" w:styleId="1543">
    <w:name w:val="表内文字"/>
    <w:basedOn w:val="1"/>
    <w:link w:val="1544"/>
    <w:qFormat/>
    <w:uiPriority w:val="0"/>
    <w:pPr>
      <w:spacing w:before="97" w:beforeLines="30" w:after="0" w:line="240" w:lineRule="auto"/>
      <w:ind w:firstLine="0" w:firstLineChars="200"/>
      <w:contextualSpacing w:val="0"/>
      <w:jc w:val="center"/>
    </w:pPr>
    <w:rPr>
      <w:rFonts w:ascii="宋体" w:hAnsi="宋体" w:eastAsia="楷体_GB2312"/>
      <w:color w:val="000000"/>
      <w:spacing w:val="0"/>
      <w:kern w:val="2"/>
      <w:sz w:val="20"/>
      <w:szCs w:val="24"/>
    </w:rPr>
  </w:style>
  <w:style w:type="character" w:customStyle="1" w:styleId="1544">
    <w:name w:val="表内文字 Char"/>
    <w:link w:val="1543"/>
    <w:qFormat/>
    <w:uiPriority w:val="0"/>
    <w:rPr>
      <w:rFonts w:ascii="宋体" w:hAnsi="宋体" w:eastAsia="楷体_GB2312" w:cs="Times New Roman"/>
      <w:color w:val="000000"/>
      <w:kern w:val="2"/>
      <w:szCs w:val="24"/>
    </w:rPr>
  </w:style>
  <w:style w:type="paragraph" w:customStyle="1" w:styleId="1545">
    <w:name w:val="表头文字"/>
    <w:basedOn w:val="548"/>
    <w:qFormat/>
    <w:uiPriority w:val="0"/>
    <w:pPr>
      <w:spacing w:before="60" w:after="60"/>
      <w:ind w:firstLine="200" w:firstLineChars="200"/>
      <w:jc w:val="center"/>
    </w:pPr>
    <w:rPr>
      <w:b/>
      <w:bCs/>
      <w:caps/>
    </w:rPr>
  </w:style>
  <w:style w:type="paragraph" w:customStyle="1" w:styleId="1546">
    <w:name w:val="表正文1"/>
    <w:basedOn w:val="21"/>
    <w:link w:val="1547"/>
    <w:qFormat/>
    <w:uiPriority w:val="0"/>
    <w:pPr>
      <w:spacing w:before="97" w:beforeLines="30" w:line="0" w:lineRule="atLeast"/>
      <w:ind w:firstLine="0"/>
      <w:jc w:val="center"/>
    </w:pPr>
    <w:rPr>
      <w:rFonts w:ascii="宋体" w:eastAsia="宋体"/>
      <w:snapToGrid w:val="0"/>
      <w:sz w:val="21"/>
      <w:szCs w:val="24"/>
    </w:rPr>
  </w:style>
  <w:style w:type="character" w:customStyle="1" w:styleId="1547">
    <w:name w:val="表正文1 Char"/>
    <w:link w:val="1546"/>
    <w:qFormat/>
    <w:uiPriority w:val="0"/>
    <w:rPr>
      <w:rFonts w:ascii="宋体" w:hAnsi="Times New Roman" w:eastAsia="宋体" w:cs="Times New Roman"/>
      <w:snapToGrid w:val="0"/>
      <w:kern w:val="2"/>
      <w:sz w:val="21"/>
      <w:szCs w:val="24"/>
    </w:rPr>
  </w:style>
  <w:style w:type="paragraph" w:customStyle="1" w:styleId="1548">
    <w:name w:val="并列点"/>
    <w:basedOn w:val="1"/>
    <w:qFormat/>
    <w:uiPriority w:val="99"/>
    <w:pPr>
      <w:numPr>
        <w:ilvl w:val="0"/>
        <w:numId w:val="63"/>
      </w:numPr>
      <w:spacing w:before="97" w:beforeLines="30" w:after="0" w:line="300" w:lineRule="auto"/>
      <w:ind w:firstLine="200" w:firstLineChars="200"/>
      <w:contextualSpacing w:val="0"/>
    </w:pPr>
    <w:rPr>
      <w:spacing w:val="0"/>
      <w:kern w:val="2"/>
      <w:szCs w:val="24"/>
    </w:rPr>
  </w:style>
  <w:style w:type="paragraph" w:customStyle="1" w:styleId="1549">
    <w:name w:val="并列条文1）2）"/>
    <w:basedOn w:val="1"/>
    <w:qFormat/>
    <w:uiPriority w:val="99"/>
    <w:pPr>
      <w:numPr>
        <w:ilvl w:val="0"/>
        <w:numId w:val="64"/>
      </w:numPr>
      <w:spacing w:before="97" w:beforeLines="30" w:after="0" w:line="0" w:lineRule="atLeast"/>
      <w:ind w:firstLine="200" w:firstLineChars="200"/>
      <w:contextualSpacing w:val="0"/>
    </w:pPr>
    <w:rPr>
      <w:rFonts w:ascii="宋体" w:hAnsi="宋体"/>
      <w:spacing w:val="0"/>
      <w:kern w:val="2"/>
      <w:szCs w:val="24"/>
    </w:rPr>
  </w:style>
  <w:style w:type="paragraph" w:customStyle="1" w:styleId="1550">
    <w:name w:val="并列项 2"/>
    <w:basedOn w:val="21"/>
    <w:qFormat/>
    <w:uiPriority w:val="99"/>
    <w:pPr>
      <w:numPr>
        <w:ilvl w:val="0"/>
        <w:numId w:val="65"/>
      </w:numPr>
      <w:tabs>
        <w:tab w:val="clear" w:pos="927"/>
      </w:tabs>
      <w:spacing w:before="97" w:beforeLines="30" w:after="200" w:line="300" w:lineRule="auto"/>
      <w:ind w:left="1040" w:firstLine="200"/>
    </w:pPr>
    <w:rPr>
      <w:rFonts w:ascii="宋体" w:eastAsia="宋体"/>
      <w:snapToGrid w:val="0"/>
      <w:sz w:val="24"/>
      <w:szCs w:val="24"/>
    </w:rPr>
  </w:style>
  <w:style w:type="paragraph" w:customStyle="1" w:styleId="1551">
    <w:name w:val="正文内容格式"/>
    <w:basedOn w:val="1"/>
    <w:link w:val="1552"/>
    <w:qFormat/>
    <w:uiPriority w:val="0"/>
    <w:pPr>
      <w:adjustRightInd w:val="0"/>
      <w:snapToGrid w:val="0"/>
      <w:spacing w:before="97" w:beforeLines="30" w:after="200" w:line="300" w:lineRule="auto"/>
      <w:ind w:firstLine="0" w:firstLineChars="200"/>
      <w:contextualSpacing w:val="0"/>
      <w:jc w:val="center"/>
      <w:textAlignment w:val="baseline"/>
    </w:pPr>
    <w:rPr>
      <w:color w:val="000000"/>
      <w:spacing w:val="0"/>
      <w:kern w:val="2"/>
      <w:szCs w:val="24"/>
    </w:rPr>
  </w:style>
  <w:style w:type="character" w:customStyle="1" w:styleId="1552">
    <w:name w:val="正文内容格式 Char"/>
    <w:link w:val="1551"/>
    <w:qFormat/>
    <w:uiPriority w:val="0"/>
    <w:rPr>
      <w:rFonts w:ascii="Times New Roman" w:hAnsi="Times New Roman" w:eastAsia="宋体" w:cs="Times New Roman"/>
      <w:color w:val="000000"/>
      <w:kern w:val="2"/>
      <w:sz w:val="24"/>
      <w:szCs w:val="24"/>
    </w:rPr>
  </w:style>
  <w:style w:type="paragraph" w:customStyle="1" w:styleId="1553">
    <w:name w:val="并列项-点"/>
    <w:basedOn w:val="1551"/>
    <w:link w:val="1554"/>
    <w:qFormat/>
    <w:uiPriority w:val="0"/>
    <w:pPr>
      <w:numPr>
        <w:ilvl w:val="0"/>
        <w:numId w:val="66"/>
      </w:numPr>
      <w:tabs>
        <w:tab w:val="left" w:pos="1366"/>
      </w:tabs>
      <w:snapToGrid/>
    </w:pPr>
  </w:style>
  <w:style w:type="character" w:customStyle="1" w:styleId="1554">
    <w:name w:val="并列项-点 Char"/>
    <w:link w:val="1553"/>
    <w:qFormat/>
    <w:uiPriority w:val="0"/>
    <w:rPr>
      <w:rFonts w:ascii="Times New Roman" w:hAnsi="Times New Roman" w:eastAsia="宋体" w:cs="Times New Roman"/>
      <w:color w:val="000000"/>
      <w:kern w:val="2"/>
      <w:sz w:val="24"/>
      <w:szCs w:val="24"/>
    </w:rPr>
  </w:style>
  <w:style w:type="paragraph" w:customStyle="1" w:styleId="1555">
    <w:name w:val="并列叙述条文a)b)"/>
    <w:basedOn w:val="1"/>
    <w:qFormat/>
    <w:uiPriority w:val="99"/>
    <w:pPr>
      <w:numPr>
        <w:ilvl w:val="0"/>
        <w:numId w:val="67"/>
      </w:numPr>
      <w:spacing w:before="97" w:beforeLines="30" w:after="0" w:line="0" w:lineRule="atLeast"/>
      <w:ind w:firstLine="200" w:firstLineChars="200"/>
      <w:contextualSpacing w:val="0"/>
    </w:pPr>
    <w:rPr>
      <w:spacing w:val="0"/>
      <w:kern w:val="2"/>
      <w:szCs w:val="24"/>
    </w:rPr>
  </w:style>
  <w:style w:type="table" w:customStyle="1" w:styleId="1556">
    <w:name w:val="彩色底纹 - 强调文字颜色 31"/>
    <w:basedOn w:val="76"/>
    <w:qFormat/>
    <w:uiPriority w:val="34"/>
    <w:rPr>
      <w:rFonts w:ascii="Calibri" w:hAnsi="Calibri" w:eastAsia="宋体" w:cs="Times New Roman"/>
      <w:kern w:val="2"/>
      <w:sz w:val="21"/>
      <w:szCs w:val="22"/>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lastRow">
      <w:tcPr>
        <w:tcBorders>
          <w:top w:val="single" w:color="CF7B79" w:sz="18" w:space="0"/>
          <w:left w:val="nil"/>
          <w:bottom w:val="nil"/>
          <w:right w:val="nil"/>
          <w:insideH w:val="nil"/>
          <w:insideV w:val="nil"/>
          <w:tl2br w:val="nil"/>
          <w:tr2bl w:val="nil"/>
        </w:tcBorders>
      </w:tcPr>
    </w:tblStylePr>
    <w:tblStylePr w:type="band1Vert">
      <w:tcPr>
        <w:shd w:val="clear" w:color="auto" w:fill="DFA7A6"/>
      </w:tcPr>
    </w:tblStylePr>
    <w:tblStylePr w:type="band1Horz">
      <w:tcPr>
        <w:shd w:val="clear" w:color="auto" w:fill="DFA7A6"/>
      </w:tcPr>
    </w:tblStylePr>
  </w:style>
  <w:style w:type="paragraph" w:customStyle="1" w:styleId="1557">
    <w:name w:val="彩色网格 - 强调文字颜色 11"/>
    <w:basedOn w:val="1"/>
    <w:next w:val="1"/>
    <w:qFormat/>
    <w:uiPriority w:val="0"/>
    <w:pPr>
      <w:spacing w:before="97" w:beforeLines="30" w:after="0" w:line="0" w:lineRule="atLeast"/>
      <w:ind w:firstLine="200" w:firstLineChars="200"/>
      <w:contextualSpacing w:val="0"/>
    </w:pPr>
    <w:rPr>
      <w:i/>
      <w:iCs/>
      <w:color w:val="000000"/>
      <w:spacing w:val="0"/>
      <w:kern w:val="2"/>
      <w:szCs w:val="24"/>
    </w:rPr>
  </w:style>
  <w:style w:type="paragraph" w:customStyle="1" w:styleId="1558">
    <w:name w:val="参考文献"/>
    <w:basedOn w:val="1"/>
    <w:qFormat/>
    <w:uiPriority w:val="99"/>
    <w:pPr>
      <w:spacing w:before="120" w:beforeLines="30" w:after="240" w:line="360" w:lineRule="atLeast"/>
      <w:ind w:firstLine="0" w:firstLineChars="200"/>
      <w:contextualSpacing w:val="0"/>
      <w:jc w:val="center"/>
    </w:pPr>
    <w:rPr>
      <w:rFonts w:eastAsia="黑体"/>
      <w:spacing w:val="120"/>
      <w:kern w:val="2"/>
      <w:szCs w:val="24"/>
    </w:rPr>
  </w:style>
  <w:style w:type="paragraph" w:customStyle="1" w:styleId="1559">
    <w:name w:val="参考文献内容"/>
    <w:basedOn w:val="1"/>
    <w:qFormat/>
    <w:uiPriority w:val="99"/>
    <w:pPr>
      <w:spacing w:before="97" w:beforeLines="30" w:after="0" w:line="320" w:lineRule="atLeast"/>
      <w:ind w:firstLine="420" w:firstLineChars="200"/>
      <w:contextualSpacing w:val="0"/>
    </w:pPr>
    <w:rPr>
      <w:spacing w:val="0"/>
      <w:kern w:val="2"/>
      <w:szCs w:val="24"/>
    </w:rPr>
  </w:style>
  <w:style w:type="paragraph" w:customStyle="1" w:styleId="1560">
    <w:name w:val="纯文本3"/>
    <w:basedOn w:val="1"/>
    <w:qFormat/>
    <w:uiPriority w:val="0"/>
    <w:pPr>
      <w:adjustRightInd w:val="0"/>
      <w:spacing w:before="97" w:beforeLines="30" w:after="0" w:line="0" w:lineRule="atLeast"/>
      <w:ind w:firstLine="0" w:firstLineChars="200"/>
      <w:contextualSpacing w:val="0"/>
    </w:pPr>
    <w:rPr>
      <w:rFonts w:hint="eastAsia" w:ascii="宋体" w:hAnsi="Courier New"/>
      <w:spacing w:val="0"/>
      <w:kern w:val="2"/>
      <w:sz w:val="21"/>
      <w:szCs w:val="24"/>
    </w:rPr>
  </w:style>
  <w:style w:type="paragraph" w:customStyle="1" w:styleId="1561">
    <w:name w:val="纯文本4"/>
    <w:basedOn w:val="1"/>
    <w:qFormat/>
    <w:uiPriority w:val="0"/>
    <w:pPr>
      <w:adjustRightInd w:val="0"/>
      <w:spacing w:before="97" w:beforeLines="30" w:after="0" w:line="0" w:lineRule="atLeast"/>
      <w:ind w:firstLine="0" w:firstLineChars="200"/>
      <w:contextualSpacing w:val="0"/>
    </w:pPr>
    <w:rPr>
      <w:rFonts w:hint="eastAsia" w:ascii="宋体" w:hAnsi="Courier New"/>
      <w:spacing w:val="0"/>
      <w:kern w:val="2"/>
      <w:sz w:val="21"/>
      <w:szCs w:val="24"/>
    </w:rPr>
  </w:style>
  <w:style w:type="paragraph" w:customStyle="1" w:styleId="1562">
    <w:name w:val="大标题"/>
    <w:next w:val="1"/>
    <w:qFormat/>
    <w:uiPriority w:val="0"/>
    <w:pPr>
      <w:numPr>
        <w:ilvl w:val="0"/>
        <w:numId w:val="68"/>
      </w:numPr>
      <w:spacing w:before="360" w:after="360"/>
      <w:jc w:val="center"/>
      <w:outlineLvl w:val="0"/>
    </w:pPr>
    <w:rPr>
      <w:rFonts w:ascii="Times New Roman" w:hAnsi="Times New Roman" w:eastAsia="宋体" w:cs="Times New Roman"/>
      <w:b/>
      <w:sz w:val="36"/>
      <w:lang w:val="en-US" w:eastAsia="zh-CN" w:bidi="ar-SA"/>
    </w:rPr>
  </w:style>
  <w:style w:type="paragraph" w:customStyle="1" w:styleId="1563">
    <w:name w:val="大纲正文"/>
    <w:basedOn w:val="1"/>
    <w:qFormat/>
    <w:uiPriority w:val="0"/>
    <w:pPr>
      <w:spacing w:before="97" w:beforeLines="30" w:after="0" w:line="0" w:lineRule="atLeast"/>
      <w:ind w:firstLine="480" w:firstLineChars="200"/>
      <w:contextualSpacing w:val="0"/>
    </w:pPr>
    <w:rPr>
      <w:rFonts w:cs="宋体"/>
      <w:spacing w:val="0"/>
      <w:kern w:val="2"/>
      <w:szCs w:val="24"/>
    </w:rPr>
  </w:style>
  <w:style w:type="paragraph" w:customStyle="1" w:styleId="1564">
    <w:name w:val="单位名称"/>
    <w:basedOn w:val="1"/>
    <w:link w:val="1565"/>
    <w:qFormat/>
    <w:uiPriority w:val="0"/>
    <w:pPr>
      <w:spacing w:before="240" w:beforeLines="30" w:after="40" w:line="276" w:lineRule="auto"/>
      <w:ind w:firstLine="0" w:firstLineChars="200"/>
      <w:contextualSpacing w:val="0"/>
      <w:jc w:val="center"/>
    </w:pPr>
    <w:rPr>
      <w:rFonts w:ascii="宋体"/>
      <w:snapToGrid w:val="0"/>
      <w:kern w:val="21"/>
      <w:sz w:val="32"/>
      <w:szCs w:val="24"/>
      <w:lang w:bidi="en-US"/>
    </w:rPr>
  </w:style>
  <w:style w:type="character" w:customStyle="1" w:styleId="1565">
    <w:name w:val="单位名称 Char"/>
    <w:link w:val="1564"/>
    <w:qFormat/>
    <w:uiPriority w:val="0"/>
    <w:rPr>
      <w:rFonts w:ascii="宋体" w:hAnsi="Times New Roman" w:eastAsia="宋体" w:cs="Times New Roman"/>
      <w:snapToGrid w:val="0"/>
      <w:spacing w:val="10"/>
      <w:kern w:val="21"/>
      <w:sz w:val="32"/>
      <w:szCs w:val="24"/>
      <w:lang w:bidi="en-US"/>
    </w:rPr>
  </w:style>
  <w:style w:type="paragraph" w:customStyle="1" w:styleId="1566">
    <w:name w:val="二级节标题"/>
    <w:next w:val="1"/>
    <w:qFormat/>
    <w:uiPriority w:val="99"/>
    <w:pPr>
      <w:numPr>
        <w:ilvl w:val="2"/>
        <w:numId w:val="68"/>
      </w:numPr>
      <w:tabs>
        <w:tab w:val="left" w:pos="672"/>
      </w:tabs>
      <w:spacing w:before="240" w:after="240" w:line="400" w:lineRule="exact"/>
      <w:outlineLvl w:val="2"/>
    </w:pPr>
    <w:rPr>
      <w:rFonts w:ascii="Arial" w:hAnsi="Arial" w:eastAsia="宋体" w:cs="Times New Roman"/>
      <w:b/>
      <w:sz w:val="30"/>
      <w:szCs w:val="30"/>
      <w:lang w:val="en-US" w:eastAsia="zh-CN" w:bidi="ar-SA"/>
    </w:rPr>
  </w:style>
  <w:style w:type="paragraph" w:customStyle="1" w:styleId="1567">
    <w:name w:val="二级目录(一)"/>
    <w:basedOn w:val="70"/>
    <w:qFormat/>
    <w:uiPriority w:val="0"/>
    <w:pPr>
      <w:widowControl w:val="0"/>
      <w:numPr>
        <w:ilvl w:val="1"/>
        <w:numId w:val="69"/>
      </w:numPr>
      <w:tabs>
        <w:tab w:val="clear" w:pos="1470"/>
      </w:tabs>
      <w:spacing w:before="46" w:beforeLines="15" w:beforeAutospacing="0" w:after="46" w:afterLines="15" w:afterAutospacing="0" w:line="360" w:lineRule="auto"/>
      <w:ind w:left="880" w:right="100" w:rightChars="100" w:firstLine="200" w:firstLineChars="200"/>
      <w:jc w:val="both"/>
    </w:pPr>
    <w:rPr>
      <w:rFonts w:ascii="Times New Roman" w:hAnsi="Times New Roman"/>
      <w:kern w:val="2"/>
      <w:szCs w:val="20"/>
    </w:rPr>
  </w:style>
  <w:style w:type="paragraph" w:customStyle="1" w:styleId="1568">
    <w:name w:val="方案列表2"/>
    <w:basedOn w:val="1"/>
    <w:qFormat/>
    <w:uiPriority w:val="0"/>
    <w:pPr>
      <w:numPr>
        <w:ilvl w:val="0"/>
        <w:numId w:val="70"/>
      </w:numPr>
      <w:adjustRightInd w:val="0"/>
      <w:snapToGrid w:val="0"/>
      <w:spacing w:before="120" w:beforeLines="30" w:after="0" w:line="0" w:lineRule="atLeast"/>
      <w:ind w:firstLine="200" w:firstLineChars="200"/>
      <w:contextualSpacing w:val="0"/>
    </w:pPr>
    <w:rPr>
      <w:rFonts w:ascii="宋体" w:cs="宋体"/>
      <w:color w:val="000000"/>
      <w:spacing w:val="0"/>
      <w:kern w:val="2"/>
      <w:szCs w:val="24"/>
      <w:lang w:val="zh-CN"/>
    </w:rPr>
  </w:style>
  <w:style w:type="paragraph" w:customStyle="1" w:styleId="1569">
    <w:name w:val="封面文档名称"/>
    <w:basedOn w:val="220"/>
    <w:qFormat/>
    <w:uiPriority w:val="99"/>
    <w:pPr>
      <w:spacing w:before="97" w:beforeLines="30" w:line="0" w:lineRule="atLeast"/>
      <w:ind w:firstLine="420" w:firstLineChars="200"/>
    </w:pPr>
    <w:rPr>
      <w:rFonts w:ascii="Calibri" w:hAnsi="Calibri" w:eastAsia="华文中宋"/>
      <w:b w:val="0"/>
      <w:kern w:val="2"/>
      <w:sz w:val="68"/>
      <w:szCs w:val="24"/>
    </w:rPr>
  </w:style>
  <w:style w:type="paragraph" w:customStyle="1" w:styleId="1570">
    <w:name w:val="封面文档日期"/>
    <w:basedOn w:val="1"/>
    <w:next w:val="1"/>
    <w:qFormat/>
    <w:uiPriority w:val="99"/>
    <w:pPr>
      <w:spacing w:before="97" w:beforeLines="30" w:after="0" w:line="0" w:lineRule="atLeast"/>
      <w:ind w:firstLine="420" w:firstLineChars="200"/>
      <w:contextualSpacing w:val="0"/>
      <w:jc w:val="center"/>
    </w:pPr>
    <w:rPr>
      <w:rFonts w:ascii="Calibri" w:hAnsi="Calibri" w:eastAsia="黑体"/>
      <w:spacing w:val="0"/>
      <w:kern w:val="2"/>
      <w:sz w:val="32"/>
      <w:szCs w:val="24"/>
    </w:rPr>
  </w:style>
  <w:style w:type="paragraph" w:customStyle="1" w:styleId="1571">
    <w:name w:val="封面样式 _正文 + 初号 居中"/>
    <w:basedOn w:val="338"/>
    <w:qFormat/>
    <w:uiPriority w:val="0"/>
    <w:pPr>
      <w:adjustRightInd w:val="0"/>
      <w:snapToGrid w:val="0"/>
      <w:spacing w:before="97" w:beforeLines="30" w:line="0" w:lineRule="atLeast"/>
      <w:ind w:firstLine="0" w:firstLineChars="0"/>
      <w:contextualSpacing w:val="0"/>
      <w:jc w:val="center"/>
    </w:pPr>
    <w:rPr>
      <w:rFonts w:ascii="Times New Roman" w:hAnsi="Times New Roman" w:cs="宋体"/>
      <w:sz w:val="84"/>
      <w:szCs w:val="20"/>
    </w:rPr>
  </w:style>
  <w:style w:type="paragraph" w:customStyle="1" w:styleId="1572">
    <w:name w:val="封面样式 _正文 + 二号 加粗 居中"/>
    <w:basedOn w:val="338"/>
    <w:qFormat/>
    <w:uiPriority w:val="0"/>
    <w:pPr>
      <w:adjustRightInd w:val="0"/>
      <w:snapToGrid w:val="0"/>
      <w:spacing w:before="97" w:beforeLines="30" w:line="0" w:lineRule="atLeast"/>
      <w:ind w:firstLine="0" w:firstLineChars="0"/>
      <w:contextualSpacing w:val="0"/>
      <w:jc w:val="center"/>
    </w:pPr>
    <w:rPr>
      <w:rFonts w:ascii="Times New Roman" w:hAnsi="Times New Roman" w:cs="宋体"/>
      <w:b/>
      <w:bCs/>
      <w:sz w:val="44"/>
      <w:szCs w:val="20"/>
    </w:rPr>
  </w:style>
  <w:style w:type="paragraph" w:customStyle="1" w:styleId="1573">
    <w:name w:val="封面样式 _正文 + 加粗 首行缩进:  2 字符"/>
    <w:basedOn w:val="338"/>
    <w:qFormat/>
    <w:uiPriority w:val="0"/>
    <w:pPr>
      <w:adjustRightInd w:val="0"/>
      <w:snapToGrid w:val="0"/>
      <w:spacing w:before="97" w:beforeLines="30" w:line="0" w:lineRule="atLeast"/>
      <w:ind w:firstLine="482"/>
      <w:contextualSpacing w:val="0"/>
    </w:pPr>
    <w:rPr>
      <w:rFonts w:ascii="Times New Roman" w:hAnsi="Times New Roman" w:cs="宋体"/>
      <w:b/>
      <w:bCs/>
      <w:szCs w:val="20"/>
    </w:rPr>
  </w:style>
  <w:style w:type="paragraph" w:customStyle="1" w:styleId="1574">
    <w:name w:val="封面正文标题"/>
    <w:basedOn w:val="1"/>
    <w:qFormat/>
    <w:uiPriority w:val="99"/>
    <w:pPr>
      <w:spacing w:before="97" w:beforeLines="30" w:after="0" w:line="0" w:lineRule="atLeast"/>
      <w:ind w:firstLine="420" w:firstLineChars="200"/>
      <w:contextualSpacing w:val="0"/>
      <w:jc w:val="center"/>
    </w:pPr>
    <w:rPr>
      <w:rFonts w:ascii="宋体" w:hAnsi="Calibri" w:eastAsia="华文中宋"/>
      <w:spacing w:val="0"/>
      <w:kern w:val="2"/>
      <w:sz w:val="72"/>
      <w:szCs w:val="24"/>
    </w:rPr>
  </w:style>
  <w:style w:type="paragraph" w:customStyle="1" w:styleId="1575">
    <w:name w:val="附录1层"/>
    <w:basedOn w:val="1"/>
    <w:next w:val="1"/>
    <w:qFormat/>
    <w:uiPriority w:val="99"/>
    <w:pPr>
      <w:spacing w:before="160" w:beforeLines="30" w:after="100" w:line="0" w:lineRule="atLeast"/>
      <w:ind w:firstLine="0" w:firstLineChars="200"/>
      <w:contextualSpacing w:val="0"/>
    </w:pPr>
    <w:rPr>
      <w:rFonts w:ascii="黑体" w:eastAsia="黑体"/>
      <w:spacing w:val="0"/>
      <w:kern w:val="2"/>
      <w:szCs w:val="24"/>
    </w:rPr>
  </w:style>
  <w:style w:type="paragraph" w:customStyle="1" w:styleId="1576">
    <w:name w:val="附录2层"/>
    <w:basedOn w:val="1"/>
    <w:next w:val="1"/>
    <w:qFormat/>
    <w:uiPriority w:val="99"/>
    <w:pPr>
      <w:spacing w:before="97" w:beforeLines="30" w:after="0" w:line="0" w:lineRule="atLeast"/>
      <w:ind w:firstLine="0" w:firstLineChars="200"/>
      <w:contextualSpacing w:val="0"/>
    </w:pPr>
    <w:rPr>
      <w:rFonts w:ascii="黑体" w:eastAsia="黑体"/>
      <w:spacing w:val="0"/>
      <w:kern w:val="2"/>
      <w:szCs w:val="24"/>
    </w:rPr>
  </w:style>
  <w:style w:type="paragraph" w:customStyle="1" w:styleId="1577">
    <w:name w:val="附录3-5层"/>
    <w:basedOn w:val="1"/>
    <w:next w:val="1"/>
    <w:qFormat/>
    <w:uiPriority w:val="99"/>
    <w:pPr>
      <w:spacing w:before="97" w:beforeLines="30" w:after="0" w:line="0" w:lineRule="atLeast"/>
      <w:ind w:firstLine="0" w:firstLineChars="200"/>
      <w:contextualSpacing w:val="0"/>
    </w:pPr>
    <w:rPr>
      <w:rFonts w:ascii="宋体"/>
      <w:spacing w:val="0"/>
      <w:kern w:val="2"/>
      <w:szCs w:val="24"/>
    </w:rPr>
  </w:style>
  <w:style w:type="paragraph" w:customStyle="1" w:styleId="1578">
    <w:name w:val="附录编号"/>
    <w:basedOn w:val="1"/>
    <w:qFormat/>
    <w:uiPriority w:val="99"/>
    <w:pPr>
      <w:spacing w:before="520" w:beforeLines="30" w:after="0" w:line="320" w:lineRule="atLeast"/>
      <w:ind w:firstLine="0" w:firstLineChars="200"/>
      <w:contextualSpacing w:val="0"/>
      <w:jc w:val="center"/>
      <w:outlineLvl w:val="0"/>
    </w:pPr>
    <w:rPr>
      <w:rFonts w:eastAsia="黑体"/>
      <w:snapToGrid w:val="0"/>
      <w:spacing w:val="0"/>
      <w:kern w:val="28"/>
      <w:szCs w:val="24"/>
    </w:rPr>
  </w:style>
  <w:style w:type="paragraph" w:customStyle="1" w:styleId="1579">
    <w:name w:val="正文格式（小四）"/>
    <w:basedOn w:val="1"/>
    <w:link w:val="1580"/>
    <w:qFormat/>
    <w:uiPriority w:val="99"/>
    <w:pPr>
      <w:numPr>
        <w:ilvl w:val="0"/>
        <w:numId w:val="71"/>
      </w:numPr>
      <w:spacing w:before="97" w:beforeLines="30" w:after="0" w:line="0" w:lineRule="atLeast"/>
      <w:ind w:firstLine="200" w:firstLineChars="200"/>
      <w:contextualSpacing w:val="0"/>
    </w:pPr>
    <w:rPr>
      <w:rFonts w:ascii="宋体" w:hAnsi="宋体"/>
      <w:spacing w:val="0"/>
      <w:kern w:val="2"/>
      <w:szCs w:val="24"/>
    </w:rPr>
  </w:style>
  <w:style w:type="character" w:customStyle="1" w:styleId="1580">
    <w:name w:val="正文格式（小四） Char"/>
    <w:link w:val="1579"/>
    <w:qFormat/>
    <w:uiPriority w:val="99"/>
    <w:rPr>
      <w:rFonts w:ascii="宋体" w:hAnsi="宋体" w:eastAsia="宋体" w:cs="Times New Roman"/>
      <w:kern w:val="2"/>
      <w:sz w:val="24"/>
      <w:szCs w:val="24"/>
    </w:rPr>
  </w:style>
  <w:style w:type="paragraph" w:customStyle="1" w:styleId="1581">
    <w:name w:val="附录标题"/>
    <w:basedOn w:val="1579"/>
    <w:qFormat/>
    <w:uiPriority w:val="99"/>
    <w:pPr>
      <w:numPr>
        <w:numId w:val="0"/>
      </w:numPr>
      <w:spacing w:before="120" w:after="60" w:line="240" w:lineRule="auto"/>
      <w:ind w:left="661" w:leftChars="314" w:right="670" w:rightChars="319" w:hanging="2" w:firstLineChars="200"/>
    </w:pPr>
    <w:rPr>
      <w:sz w:val="28"/>
    </w:rPr>
  </w:style>
  <w:style w:type="paragraph" w:customStyle="1" w:styleId="1582">
    <w:name w:val="附录名称"/>
    <w:basedOn w:val="1"/>
    <w:qFormat/>
    <w:uiPriority w:val="99"/>
    <w:pPr>
      <w:topLinePunct/>
      <w:spacing w:before="97" w:beforeLines="30" w:after="240" w:line="0" w:lineRule="atLeast"/>
      <w:ind w:firstLine="0" w:firstLineChars="200"/>
      <w:contextualSpacing w:val="0"/>
      <w:jc w:val="center"/>
    </w:pPr>
    <w:rPr>
      <w:rFonts w:eastAsia="黑体"/>
      <w:spacing w:val="-4"/>
      <w:kern w:val="24"/>
      <w:szCs w:val="24"/>
    </w:rPr>
  </w:style>
  <w:style w:type="paragraph" w:customStyle="1" w:styleId="1583">
    <w:name w:val="公司名称"/>
    <w:basedOn w:val="1"/>
    <w:qFormat/>
    <w:uiPriority w:val="99"/>
    <w:pPr>
      <w:spacing w:before="97" w:beforeLines="30" w:after="0" w:line="0" w:lineRule="atLeast"/>
      <w:ind w:firstLine="0" w:firstLineChars="200"/>
      <w:contextualSpacing w:val="0"/>
      <w:jc w:val="center"/>
    </w:pPr>
    <w:rPr>
      <w:rFonts w:ascii="黑体" w:eastAsia="黑体" w:cs="宋体"/>
      <w:b/>
      <w:bCs/>
      <w:spacing w:val="0"/>
      <w:kern w:val="2"/>
      <w:sz w:val="36"/>
      <w:szCs w:val="24"/>
    </w:rPr>
  </w:style>
  <w:style w:type="paragraph" w:customStyle="1" w:styleId="1584">
    <w:name w:val="海康1级标题"/>
    <w:basedOn w:val="4"/>
    <w:link w:val="1585"/>
    <w:qFormat/>
    <w:uiPriority w:val="0"/>
    <w:pPr>
      <w:pageBreakBefore/>
      <w:tabs>
        <w:tab w:val="left" w:pos="425"/>
      </w:tabs>
      <w:spacing w:before="240" w:beforeLines="30" w:after="240" w:line="0" w:lineRule="atLeast"/>
      <w:ind w:left="425" w:hanging="425"/>
      <w:contextualSpacing w:val="0"/>
      <w:textAlignment w:val="baseline"/>
    </w:pPr>
    <w:rPr>
      <w:spacing w:val="0"/>
      <w:sz w:val="32"/>
    </w:rPr>
  </w:style>
  <w:style w:type="character" w:customStyle="1" w:styleId="1585">
    <w:name w:val="海康1级标题 Char"/>
    <w:link w:val="1584"/>
    <w:qFormat/>
    <w:uiPriority w:val="0"/>
    <w:rPr>
      <w:rFonts w:ascii="Times New Roman" w:hAnsi="Times New Roman" w:eastAsia="宋体" w:cs="Times New Roman"/>
      <w:b/>
      <w:bCs/>
      <w:kern w:val="44"/>
      <w:sz w:val="32"/>
      <w:szCs w:val="44"/>
    </w:rPr>
  </w:style>
  <w:style w:type="paragraph" w:customStyle="1" w:styleId="1586">
    <w:name w:val="海康2级"/>
    <w:basedOn w:val="5"/>
    <w:link w:val="1587"/>
    <w:qFormat/>
    <w:uiPriority w:val="0"/>
    <w:pPr>
      <w:keepNext/>
      <w:keepLines/>
      <w:pageBreakBefore w:val="0"/>
      <w:tabs>
        <w:tab w:val="left" w:pos="432"/>
        <w:tab w:val="left" w:pos="566"/>
      </w:tabs>
      <w:spacing w:before="240" w:beforeLines="30" w:after="120" w:line="0" w:lineRule="atLeast"/>
      <w:ind w:left="566" w:hanging="425"/>
      <w:contextualSpacing w:val="0"/>
      <w:jc w:val="both"/>
    </w:pPr>
    <w:rPr>
      <w:rFonts w:ascii="Arial" w:hAnsi="Arial" w:eastAsia="宋体"/>
      <w:bCs/>
      <w:spacing w:val="0"/>
      <w:kern w:val="2"/>
      <w:szCs w:val="32"/>
    </w:rPr>
  </w:style>
  <w:style w:type="character" w:customStyle="1" w:styleId="1587">
    <w:name w:val="海康2级 Char"/>
    <w:link w:val="1586"/>
    <w:qFormat/>
    <w:uiPriority w:val="0"/>
    <w:rPr>
      <w:rFonts w:ascii="Arial" w:hAnsi="Arial" w:eastAsia="宋体" w:cs="Times New Roman"/>
      <w:b/>
      <w:bCs/>
      <w:kern w:val="2"/>
      <w:sz w:val="30"/>
      <w:szCs w:val="32"/>
    </w:rPr>
  </w:style>
  <w:style w:type="paragraph" w:customStyle="1" w:styleId="1588">
    <w:name w:val="海康2级标题"/>
    <w:basedOn w:val="5"/>
    <w:link w:val="1589"/>
    <w:qFormat/>
    <w:uiPriority w:val="99"/>
    <w:pPr>
      <w:keepNext/>
      <w:keepLines/>
      <w:pageBreakBefore w:val="0"/>
      <w:numPr>
        <w:ilvl w:val="1"/>
        <w:numId w:val="72"/>
      </w:numPr>
      <w:tabs>
        <w:tab w:val="left" w:pos="432"/>
      </w:tabs>
      <w:spacing w:before="240" w:beforeLines="30" w:after="120" w:line="0" w:lineRule="atLeast"/>
      <w:ind w:firstLine="200" w:firstLineChars="200"/>
      <w:contextualSpacing w:val="0"/>
      <w:jc w:val="both"/>
    </w:pPr>
    <w:rPr>
      <w:rFonts w:ascii="Arial" w:hAnsi="Arial" w:eastAsia="宋体"/>
      <w:bCs/>
      <w:spacing w:val="0"/>
      <w:kern w:val="2"/>
      <w:szCs w:val="32"/>
    </w:rPr>
  </w:style>
  <w:style w:type="character" w:customStyle="1" w:styleId="1589">
    <w:name w:val="海康2级标题 Char"/>
    <w:link w:val="1588"/>
    <w:qFormat/>
    <w:uiPriority w:val="99"/>
    <w:rPr>
      <w:rFonts w:ascii="Arial" w:hAnsi="Arial" w:eastAsia="宋体" w:cs="Times New Roman"/>
      <w:b/>
      <w:bCs/>
      <w:kern w:val="2"/>
      <w:sz w:val="30"/>
      <w:szCs w:val="32"/>
    </w:rPr>
  </w:style>
  <w:style w:type="paragraph" w:customStyle="1" w:styleId="1590">
    <w:name w:val="海康3级标题"/>
    <w:basedOn w:val="6"/>
    <w:link w:val="1591"/>
    <w:qFormat/>
    <w:uiPriority w:val="99"/>
    <w:pPr>
      <w:keepNext/>
      <w:keepLines/>
      <w:numPr>
        <w:ilvl w:val="0"/>
        <w:numId w:val="0"/>
      </w:numPr>
      <w:tabs>
        <w:tab w:val="left" w:pos="425"/>
        <w:tab w:val="left" w:pos="576"/>
        <w:tab w:val="clear" w:pos="1440"/>
        <w:tab w:val="clear" w:pos="2880"/>
      </w:tabs>
      <w:suppressAutoHyphens/>
      <w:spacing w:before="240" w:beforeLines="30" w:after="120" w:line="0" w:lineRule="atLeast"/>
      <w:ind w:left="425" w:hanging="425"/>
      <w:contextualSpacing w:val="0"/>
      <w:jc w:val="both"/>
    </w:pPr>
    <w:rPr>
      <w:rFonts w:eastAsia="宋体"/>
      <w:b/>
      <w:bCs/>
      <w:spacing w:val="0"/>
      <w:kern w:val="2"/>
      <w:szCs w:val="32"/>
    </w:rPr>
  </w:style>
  <w:style w:type="character" w:customStyle="1" w:styleId="1591">
    <w:name w:val="海康3级标题 Char"/>
    <w:link w:val="1590"/>
    <w:qFormat/>
    <w:uiPriority w:val="99"/>
    <w:rPr>
      <w:rFonts w:ascii="Times New Roman" w:hAnsi="Times New Roman" w:eastAsia="宋体" w:cs="Times New Roman"/>
      <w:b/>
      <w:bCs/>
      <w:kern w:val="2"/>
      <w:sz w:val="28"/>
      <w:szCs w:val="32"/>
    </w:rPr>
  </w:style>
  <w:style w:type="paragraph" w:customStyle="1" w:styleId="1592">
    <w:name w:val="海康4级标题"/>
    <w:basedOn w:val="7"/>
    <w:link w:val="1593"/>
    <w:qFormat/>
    <w:uiPriority w:val="99"/>
    <w:pPr>
      <w:numPr>
        <w:numId w:val="0"/>
      </w:numPr>
      <w:tabs>
        <w:tab w:val="left" w:pos="425"/>
        <w:tab w:val="left" w:pos="576"/>
        <w:tab w:val="left" w:pos="840"/>
        <w:tab w:val="left" w:pos="1440"/>
      </w:tabs>
      <w:suppressAutoHyphens/>
      <w:spacing w:before="240" w:beforeLines="30" w:after="120" w:line="0" w:lineRule="atLeast"/>
      <w:ind w:left="425" w:hanging="425"/>
      <w:contextualSpacing w:val="0"/>
    </w:pPr>
    <w:rPr>
      <w:rFonts w:ascii="Arial" w:hAnsi="Arial" w:eastAsia="宋体" w:cs="Times New Roman"/>
      <w:b/>
      <w:spacing w:val="0"/>
      <w:kern w:val="2"/>
    </w:rPr>
  </w:style>
  <w:style w:type="character" w:customStyle="1" w:styleId="1593">
    <w:name w:val="海康4级标题 Char"/>
    <w:link w:val="1592"/>
    <w:qFormat/>
    <w:uiPriority w:val="99"/>
    <w:rPr>
      <w:rFonts w:ascii="Arial" w:hAnsi="Arial" w:eastAsia="宋体" w:cs="Times New Roman"/>
      <w:b/>
      <w:bCs/>
      <w:kern w:val="2"/>
      <w:sz w:val="28"/>
      <w:szCs w:val="28"/>
    </w:rPr>
  </w:style>
  <w:style w:type="paragraph" w:customStyle="1" w:styleId="1594">
    <w:name w:val="海康表格第一行"/>
    <w:basedOn w:val="21"/>
    <w:link w:val="1595"/>
    <w:qFormat/>
    <w:uiPriority w:val="0"/>
    <w:pPr>
      <w:spacing w:before="97" w:beforeLines="30" w:line="0" w:lineRule="atLeast"/>
      <w:ind w:firstLine="0"/>
      <w:jc w:val="center"/>
    </w:pPr>
    <w:rPr>
      <w:rFonts w:ascii="宋体" w:eastAsia="宋体"/>
      <w:b/>
      <w:snapToGrid w:val="0"/>
      <w:sz w:val="21"/>
      <w:szCs w:val="24"/>
    </w:rPr>
  </w:style>
  <w:style w:type="character" w:customStyle="1" w:styleId="1595">
    <w:name w:val="海康表格第一行 Char"/>
    <w:link w:val="1594"/>
    <w:qFormat/>
    <w:uiPriority w:val="0"/>
    <w:rPr>
      <w:rFonts w:ascii="宋体" w:hAnsi="Times New Roman" w:eastAsia="宋体" w:cs="Times New Roman"/>
      <w:b/>
      <w:snapToGrid w:val="0"/>
      <w:kern w:val="2"/>
      <w:sz w:val="21"/>
      <w:szCs w:val="24"/>
    </w:rPr>
  </w:style>
  <w:style w:type="paragraph" w:customStyle="1" w:styleId="1596">
    <w:name w:val="海康表格正文"/>
    <w:basedOn w:val="21"/>
    <w:link w:val="1597"/>
    <w:qFormat/>
    <w:uiPriority w:val="0"/>
    <w:pPr>
      <w:spacing w:before="97" w:beforeLines="30" w:line="0" w:lineRule="atLeast"/>
      <w:ind w:firstLine="0"/>
    </w:pPr>
    <w:rPr>
      <w:rFonts w:ascii="宋体" w:eastAsia="宋体"/>
      <w:snapToGrid w:val="0"/>
      <w:sz w:val="21"/>
      <w:szCs w:val="24"/>
    </w:rPr>
  </w:style>
  <w:style w:type="character" w:customStyle="1" w:styleId="1597">
    <w:name w:val="海康表格正文 Char"/>
    <w:link w:val="1596"/>
    <w:qFormat/>
    <w:uiPriority w:val="0"/>
    <w:rPr>
      <w:rFonts w:ascii="宋体" w:hAnsi="Times New Roman" w:eastAsia="宋体" w:cs="Times New Roman"/>
      <w:snapToGrid w:val="0"/>
      <w:kern w:val="2"/>
      <w:sz w:val="21"/>
      <w:szCs w:val="24"/>
    </w:rPr>
  </w:style>
  <w:style w:type="paragraph" w:customStyle="1" w:styleId="1598">
    <w:name w:val="海康表头"/>
    <w:basedOn w:val="22"/>
    <w:link w:val="1599"/>
    <w:qFormat/>
    <w:uiPriority w:val="0"/>
    <w:pPr>
      <w:spacing w:before="100" w:beforeLines="30" w:after="100" w:afterLines="0" w:line="0" w:lineRule="atLeast"/>
      <w:ind w:firstLine="420" w:firstLineChars="200"/>
    </w:pPr>
    <w:rPr>
      <w:rFonts w:ascii="Cambria" w:hAnsi="Cambria" w:eastAsia="黑体" w:cs="Times New Roman"/>
      <w:sz w:val="16"/>
      <w:szCs w:val="18"/>
    </w:rPr>
  </w:style>
  <w:style w:type="character" w:customStyle="1" w:styleId="1599">
    <w:name w:val="海康表头 Char"/>
    <w:link w:val="1598"/>
    <w:qFormat/>
    <w:uiPriority w:val="0"/>
    <w:rPr>
      <w:rFonts w:ascii="Cambria" w:hAnsi="Cambria" w:eastAsia="黑体" w:cs="Times New Roman"/>
      <w:kern w:val="2"/>
      <w:sz w:val="16"/>
      <w:szCs w:val="18"/>
    </w:rPr>
  </w:style>
  <w:style w:type="paragraph" w:customStyle="1" w:styleId="1600">
    <w:name w:val="海康图例"/>
    <w:basedOn w:val="22"/>
    <w:link w:val="1601"/>
    <w:qFormat/>
    <w:uiPriority w:val="0"/>
    <w:pPr>
      <w:spacing w:before="100" w:beforeLines="30" w:after="100" w:afterLines="0" w:line="0" w:lineRule="atLeast"/>
      <w:ind w:firstLine="420" w:firstLineChars="200"/>
    </w:pPr>
    <w:rPr>
      <w:rFonts w:ascii="Cambria" w:hAnsi="Cambria" w:eastAsia="黑体" w:cs="Times New Roman"/>
      <w:sz w:val="16"/>
      <w:szCs w:val="18"/>
    </w:rPr>
  </w:style>
  <w:style w:type="character" w:customStyle="1" w:styleId="1601">
    <w:name w:val="海康图例 Char"/>
    <w:link w:val="1600"/>
    <w:qFormat/>
    <w:uiPriority w:val="0"/>
    <w:rPr>
      <w:rFonts w:ascii="Cambria" w:hAnsi="Cambria" w:eastAsia="黑体" w:cs="Times New Roman"/>
      <w:kern w:val="2"/>
      <w:sz w:val="16"/>
      <w:szCs w:val="18"/>
    </w:rPr>
  </w:style>
  <w:style w:type="paragraph" w:customStyle="1" w:styleId="1602">
    <w:name w:val="海康小标1级"/>
    <w:basedOn w:val="1"/>
    <w:link w:val="1603"/>
    <w:qFormat/>
    <w:uiPriority w:val="99"/>
    <w:pPr>
      <w:numPr>
        <w:ilvl w:val="0"/>
        <w:numId w:val="73"/>
      </w:numPr>
      <w:spacing w:before="100" w:beforeLines="30" w:after="100" w:line="0" w:lineRule="atLeast"/>
      <w:ind w:firstLine="200" w:firstLineChars="200"/>
      <w:contextualSpacing w:val="0"/>
    </w:pPr>
    <w:rPr>
      <w:spacing w:val="0"/>
      <w:kern w:val="2"/>
      <w:szCs w:val="24"/>
    </w:rPr>
  </w:style>
  <w:style w:type="character" w:customStyle="1" w:styleId="1603">
    <w:name w:val="海康小标1级 Char"/>
    <w:link w:val="1602"/>
    <w:qFormat/>
    <w:uiPriority w:val="99"/>
    <w:rPr>
      <w:rFonts w:ascii="Times New Roman" w:hAnsi="Times New Roman" w:eastAsia="宋体" w:cs="Times New Roman"/>
      <w:kern w:val="2"/>
      <w:sz w:val="24"/>
      <w:szCs w:val="24"/>
    </w:rPr>
  </w:style>
  <w:style w:type="paragraph" w:customStyle="1" w:styleId="1604">
    <w:name w:val="海康小标题1级"/>
    <w:basedOn w:val="1"/>
    <w:link w:val="1605"/>
    <w:qFormat/>
    <w:uiPriority w:val="99"/>
    <w:pPr>
      <w:numPr>
        <w:ilvl w:val="0"/>
        <w:numId w:val="74"/>
      </w:numPr>
      <w:spacing w:before="100" w:beforeLines="30" w:after="100" w:line="0" w:lineRule="atLeast"/>
      <w:ind w:firstLine="200" w:firstLineChars="200"/>
      <w:contextualSpacing w:val="0"/>
    </w:pPr>
    <w:rPr>
      <w:spacing w:val="0"/>
      <w:kern w:val="2"/>
      <w:szCs w:val="24"/>
    </w:rPr>
  </w:style>
  <w:style w:type="character" w:customStyle="1" w:styleId="1605">
    <w:name w:val="海康小标题1级 Char"/>
    <w:link w:val="1604"/>
    <w:qFormat/>
    <w:uiPriority w:val="99"/>
    <w:rPr>
      <w:rFonts w:ascii="Times New Roman" w:hAnsi="Times New Roman" w:eastAsia="宋体" w:cs="Times New Roman"/>
      <w:kern w:val="2"/>
      <w:sz w:val="24"/>
      <w:szCs w:val="24"/>
    </w:rPr>
  </w:style>
  <w:style w:type="paragraph" w:customStyle="1" w:styleId="1606">
    <w:name w:val="海康小标题2级"/>
    <w:basedOn w:val="1432"/>
    <w:link w:val="1607"/>
    <w:qFormat/>
    <w:uiPriority w:val="99"/>
    <w:pPr>
      <w:numPr>
        <w:ilvl w:val="0"/>
        <w:numId w:val="75"/>
      </w:numPr>
      <w:tabs>
        <w:tab w:val="left" w:pos="350"/>
      </w:tabs>
      <w:spacing w:before="100" w:after="100"/>
    </w:pPr>
    <w:rPr>
      <w:rFonts w:ascii="Times New Roman" w:hAnsi="Times New Roman"/>
    </w:rPr>
  </w:style>
  <w:style w:type="character" w:customStyle="1" w:styleId="1607">
    <w:name w:val="海康小标题2级 Char"/>
    <w:link w:val="1606"/>
    <w:qFormat/>
    <w:uiPriority w:val="99"/>
    <w:rPr>
      <w:rFonts w:ascii="Times New Roman" w:hAnsi="Times New Roman" w:eastAsia="宋体" w:cs="Times New Roman"/>
      <w:kern w:val="2"/>
      <w:sz w:val="24"/>
      <w:szCs w:val="24"/>
    </w:rPr>
  </w:style>
  <w:style w:type="paragraph" w:customStyle="1" w:styleId="1608">
    <w:name w:val="海康正文"/>
    <w:basedOn w:val="1"/>
    <w:link w:val="1609"/>
    <w:qFormat/>
    <w:uiPriority w:val="0"/>
    <w:pPr>
      <w:spacing w:before="97" w:beforeLines="30" w:after="0" w:line="0" w:lineRule="atLeast"/>
      <w:ind w:firstLine="420" w:firstLineChars="200"/>
      <w:contextualSpacing w:val="0"/>
    </w:pPr>
    <w:rPr>
      <w:spacing w:val="0"/>
      <w:kern w:val="2"/>
      <w:szCs w:val="24"/>
    </w:rPr>
  </w:style>
  <w:style w:type="character" w:customStyle="1" w:styleId="1609">
    <w:name w:val="海康正文 Char"/>
    <w:link w:val="1608"/>
    <w:qFormat/>
    <w:uiPriority w:val="0"/>
    <w:rPr>
      <w:rFonts w:ascii="Times New Roman" w:hAnsi="Times New Roman" w:eastAsia="宋体" w:cs="Times New Roman"/>
      <w:kern w:val="2"/>
      <w:sz w:val="24"/>
      <w:szCs w:val="24"/>
    </w:rPr>
  </w:style>
  <w:style w:type="table" w:customStyle="1" w:styleId="1610">
    <w:name w:val="核心表格1"/>
    <w:basedOn w:val="76"/>
    <w:qFormat/>
    <w:uiPriority w:val="0"/>
    <w:pPr>
      <w:adjustRightInd w:val="0"/>
      <w:snapToGrid w:val="0"/>
      <w:spacing w:before="15" w:beforeLines="15" w:after="15" w:afterLines="15"/>
      <w:jc w:val="both"/>
    </w:pPr>
    <w:rPr>
      <w:rFonts w:ascii="Times New Roman" w:hAnsi="Times New Roman" w:eastAsia="宋体"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Pr>
    <w:tcPr>
      <w:vAlign w:val="center"/>
    </w:tcPr>
    <w:tblStylePr w:type="firstRow">
      <w:pPr>
        <w:jc w:val="center"/>
      </w:pPr>
      <w:rPr>
        <w:rFonts w:eastAsia="Helv"/>
        <w:b w:val="0"/>
        <w:i w:val="0"/>
        <w:sz w:val="21"/>
      </w:rPr>
      <w:tblPr/>
      <w:trPr>
        <w:tblHeader/>
      </w:trPr>
      <w:tcPr>
        <w:shd w:val="clear" w:color="auto" w:fill="CCCCCC"/>
      </w:tcPr>
    </w:tblStylePr>
    <w:tblStylePr w:type="lastRow">
      <w:tcPr>
        <w:shd w:val="clear" w:color="auto" w:fill="FFFFFF"/>
      </w:tcPr>
    </w:tblStylePr>
    <w:tblStylePr w:type="firstCol">
      <w:pPr>
        <w:jc w:val="center"/>
      </w:pPr>
      <w:rPr>
        <w:rFonts w:eastAsia="Helv"/>
        <w:b w:val="0"/>
        <w:i w:val="0"/>
        <w:caps w:val="0"/>
        <w:smallCaps w:val="0"/>
        <w:strike w:val="0"/>
        <w:dstrike w:val="0"/>
        <w:vanish w:val="0"/>
        <w:sz w:val="21"/>
        <w:szCs w:val="21"/>
        <w:vertAlign w:val="baseline"/>
      </w:rPr>
    </w:tblStylePr>
  </w:style>
  <w:style w:type="table" w:customStyle="1" w:styleId="1611">
    <w:name w:val="核心组件表格"/>
    <w:basedOn w:val="702"/>
    <w:qFormat/>
    <w:uiPriority w:val="0"/>
    <w:tblPr>
      <w:tblCellMar>
        <w:top w:w="108" w:type="dxa"/>
      </w:tblCellMar>
    </w:tblPr>
    <w:tblStylePr w:type="firstRow">
      <w:pPr>
        <w:jc w:val="center"/>
      </w:pPr>
      <w:rPr>
        <w:rFonts w:eastAsia="Helv"/>
        <w:b w:val="0"/>
        <w:i w:val="0"/>
        <w:sz w:val="21"/>
      </w:rPr>
      <w:tblPr/>
      <w:trPr>
        <w:tblHeader/>
      </w:trPr>
      <w:tcPr>
        <w:shd w:val="clear" w:color="auto" w:fill="CCCCCC"/>
      </w:tcPr>
    </w:tblStylePr>
    <w:tblStylePr w:type="lastRow">
      <w:tblPr/>
      <w:trPr>
        <w:tblHeader/>
      </w:trPr>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FFFFFF"/>
      </w:tcPr>
    </w:tblStylePr>
    <w:tblStylePr w:type="firstCol">
      <w:pPr>
        <w:jc w:val="center"/>
      </w:pPr>
      <w:rPr>
        <w:rFonts w:eastAsia="Helv"/>
        <w:b w:val="0"/>
        <w:i w:val="0"/>
        <w:caps w:val="0"/>
        <w:smallCaps w:val="0"/>
        <w:strike w:val="0"/>
        <w:dstrike w:val="0"/>
        <w:vanish w:val="0"/>
        <w:sz w:val="21"/>
        <w:szCs w:val="21"/>
        <w:vertAlign w:val="baseline"/>
      </w:rPr>
    </w:tblStylePr>
  </w:style>
  <w:style w:type="paragraph" w:customStyle="1" w:styleId="1612">
    <w:name w:val="辑要页"/>
    <w:basedOn w:val="1"/>
    <w:qFormat/>
    <w:uiPriority w:val="99"/>
    <w:pPr>
      <w:spacing w:before="1200" w:beforeLines="30" w:after="1400" w:line="0" w:lineRule="atLeast"/>
      <w:ind w:firstLine="0" w:firstLineChars="200"/>
      <w:contextualSpacing w:val="0"/>
      <w:jc w:val="center"/>
    </w:pPr>
    <w:rPr>
      <w:rFonts w:ascii="黑体" w:eastAsia="黑体"/>
      <w:spacing w:val="100"/>
      <w:kern w:val="2"/>
      <w:sz w:val="32"/>
      <w:szCs w:val="24"/>
    </w:rPr>
  </w:style>
  <w:style w:type="paragraph" w:customStyle="1" w:styleId="1613">
    <w:name w:val="辑要页内容"/>
    <w:basedOn w:val="1"/>
    <w:qFormat/>
    <w:uiPriority w:val="99"/>
    <w:pPr>
      <w:spacing w:before="97" w:beforeLines="30" w:line="480" w:lineRule="auto"/>
      <w:ind w:firstLine="0" w:firstLineChars="200"/>
      <w:contextualSpacing w:val="0"/>
    </w:pPr>
    <w:rPr>
      <w:rFonts w:ascii="黑体" w:eastAsia="黑体"/>
      <w:spacing w:val="0"/>
      <w:kern w:val="2"/>
      <w:sz w:val="28"/>
      <w:szCs w:val="24"/>
    </w:rPr>
  </w:style>
  <w:style w:type="paragraph" w:customStyle="1" w:styleId="1614">
    <w:name w:val="金宏发行正文"/>
    <w:basedOn w:val="1"/>
    <w:qFormat/>
    <w:uiPriority w:val="0"/>
    <w:pPr>
      <w:spacing w:before="50" w:beforeLines="30" w:after="50" w:line="0" w:lineRule="atLeast"/>
      <w:ind w:left="900" w:leftChars="375" w:right="240" w:rightChars="100" w:firstLine="0" w:firstLineChars="200"/>
      <w:contextualSpacing w:val="0"/>
    </w:pPr>
    <w:rPr>
      <w:spacing w:val="0"/>
      <w:kern w:val="2"/>
      <w:szCs w:val="24"/>
    </w:rPr>
  </w:style>
  <w:style w:type="table" w:customStyle="1" w:styleId="1615">
    <w:name w:val="金三表格样式"/>
    <w:basedOn w:val="76"/>
    <w:qFormat/>
    <w:uiPriority w:val="0"/>
    <w:pPr>
      <w:widowControl w:val="0"/>
      <w:adjustRightInd w:val="0"/>
      <w:snapToGrid w:val="0"/>
      <w:spacing w:before="15" w:beforeLines="15" w:after="15" w:afterLines="15"/>
    </w:pPr>
    <w:rPr>
      <w:rFonts w:ascii="Times New Roman" w:hAnsi="Times New Roman" w:eastAsia="宋体" w:cs="Times New Roman"/>
      <w:sz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vAlign w:val="center"/>
    </w:tcPr>
    <w:tblStylePr w:type="firstRow">
      <w:pPr>
        <w:jc w:val="center"/>
      </w:pPr>
      <w:rPr>
        <w:rFonts w:eastAsia="Helv"/>
        <w:b/>
        <w:bCs/>
        <w:color w:val="auto"/>
        <w:sz w:val="21"/>
      </w:rPr>
      <w:tcPr>
        <w:tcBorders>
          <w:top w:val="nil"/>
          <w:left w:val="nil"/>
          <w:bottom w:val="nil"/>
          <w:right w:val="nil"/>
          <w:insideH w:val="nil"/>
          <w:insideV w:val="nil"/>
          <w:tl2br w:val="nil"/>
          <w:tr2bl w:val="nil"/>
        </w:tcBorders>
        <w:shd w:val="clear" w:color="auto" w:fill="E6E6E6"/>
      </w:tcPr>
    </w:tblStylePr>
    <w:tblStylePr w:type="firstCol">
      <w:pPr>
        <w:jc w:val="center"/>
      </w:pPr>
      <w:rPr>
        <w:rFonts w:eastAsia="Helv"/>
        <w:b/>
        <w:sz w:val="21"/>
      </w:rPr>
      <w:tcPr>
        <w:vAlign w:val="center"/>
      </w:tcPr>
    </w:tblStylePr>
  </w:style>
  <w:style w:type="table" w:customStyle="1" w:styleId="1616">
    <w:name w:val="金三核心表格样式"/>
    <w:basedOn w:val="76"/>
    <w:qFormat/>
    <w:uiPriority w:val="0"/>
    <w:pPr>
      <w:widowControl w:val="0"/>
      <w:adjustRightInd w:val="0"/>
      <w:snapToGrid w:val="0"/>
      <w:spacing w:before="15" w:beforeLines="15" w:after="15" w:afterLines="15"/>
    </w:pPr>
    <w:rPr>
      <w:rFonts w:ascii="Times New Roman" w:hAnsi="Times New Roman" w:eastAsia="宋体" w:cs="Times New Roman"/>
      <w:sz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vAlign w:val="center"/>
    </w:tcPr>
    <w:tblStylePr w:type="firstRow">
      <w:pPr>
        <w:jc w:val="center"/>
      </w:pPr>
      <w:rPr>
        <w:rFonts w:eastAsia="Helv"/>
        <w:b/>
        <w:bCs/>
        <w:color w:val="auto"/>
        <w:sz w:val="21"/>
      </w:rPr>
      <w:tcPr>
        <w:tcBorders>
          <w:top w:val="nil"/>
          <w:left w:val="nil"/>
          <w:bottom w:val="nil"/>
          <w:right w:val="nil"/>
          <w:insideH w:val="nil"/>
          <w:insideV w:val="nil"/>
          <w:tl2br w:val="nil"/>
          <w:tr2bl w:val="nil"/>
        </w:tcBorders>
        <w:shd w:val="clear" w:color="auto" w:fill="E6E6E6"/>
      </w:tcPr>
    </w:tblStylePr>
    <w:tblStylePr w:type="firstCol">
      <w:pPr>
        <w:jc w:val="center"/>
      </w:pPr>
      <w:rPr>
        <w:rFonts w:eastAsia="Helv"/>
        <w:b/>
        <w:sz w:val="21"/>
      </w:rPr>
      <w:tcPr>
        <w:vAlign w:val="center"/>
      </w:tcPr>
    </w:tblStylePr>
  </w:style>
  <w:style w:type="table" w:customStyle="1" w:styleId="1617">
    <w:name w:val="金税三期"/>
    <w:basedOn w:val="76"/>
    <w:qFormat/>
    <w:uiPriority w:val="0"/>
    <w:pPr>
      <w:adjustRightInd w:val="0"/>
      <w:snapToGrid w:val="0"/>
      <w:spacing w:before="15" w:beforeLines="15" w:after="15" w:afterLines="15"/>
      <w:jc w:val="both"/>
    </w:pPr>
    <w:rPr>
      <w:rFonts w:ascii="Times New Roman" w:hAnsi="Times New Roman"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Helv"/>
        <w:b/>
        <w:sz w:val="21"/>
      </w:rPr>
      <w:tcPr>
        <w:shd w:val="clear" w:color="auto" w:fill="CCCCCC"/>
      </w:tcPr>
    </w:tblStylePr>
    <w:tblStylePr w:type="firstCol">
      <w:pPr>
        <w:jc w:val="center"/>
      </w:pPr>
      <w:rPr>
        <w:rFonts w:eastAsia="Helv"/>
        <w:b/>
        <w:sz w:val="21"/>
      </w:rPr>
    </w:tblStylePr>
  </w:style>
  <w:style w:type="table" w:customStyle="1" w:styleId="1618">
    <w:name w:val="金税三期核心征管表格"/>
    <w:basedOn w:val="76"/>
    <w:qFormat/>
    <w:uiPriority w:val="0"/>
    <w:pPr>
      <w:adjustRightInd w:val="0"/>
      <w:snapToGrid w:val="0"/>
      <w:spacing w:before="15" w:beforeLines="15" w:after="15" w:afterLines="15"/>
      <w:jc w:val="both"/>
    </w:pPr>
    <w:rPr>
      <w:rFonts w:ascii="Times New Roman" w:hAnsi="Times New Roman" w:eastAsia="宋体" w:cs="Times New Roman"/>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eastAsia="Helv"/>
        <w:b/>
        <w:sz w:val="21"/>
      </w:rPr>
      <w:tcPr>
        <w:shd w:val="clear" w:color="auto" w:fill="CCCCCC"/>
      </w:tcPr>
    </w:tblStylePr>
    <w:tblStylePr w:type="firstCol">
      <w:pPr>
        <w:jc w:val="center"/>
      </w:pPr>
      <w:rPr>
        <w:rFonts w:eastAsia="Helv"/>
        <w:b/>
        <w:sz w:val="21"/>
      </w:rPr>
    </w:tblStylePr>
  </w:style>
  <w:style w:type="paragraph" w:customStyle="1" w:styleId="1619">
    <w:name w:val="列表符号3"/>
    <w:basedOn w:val="1"/>
    <w:qFormat/>
    <w:uiPriority w:val="0"/>
    <w:pPr>
      <w:snapToGrid w:val="0"/>
      <w:spacing w:before="100" w:beforeLines="30" w:after="100" w:afterLines="100" w:line="240" w:lineRule="atLeast"/>
      <w:ind w:firstLine="200" w:firstLineChars="200"/>
      <w:contextualSpacing w:val="0"/>
      <w:jc w:val="center"/>
    </w:pPr>
    <w:rPr>
      <w:spacing w:val="0"/>
      <w:kern w:val="2"/>
      <w:szCs w:val="24"/>
    </w:rPr>
  </w:style>
  <w:style w:type="paragraph" w:customStyle="1" w:styleId="1620">
    <w:name w:val="列表项abc"/>
    <w:basedOn w:val="1579"/>
    <w:qFormat/>
    <w:uiPriority w:val="99"/>
    <w:pPr>
      <w:numPr>
        <w:ilvl w:val="0"/>
        <w:numId w:val="76"/>
      </w:numPr>
      <w:tabs>
        <w:tab w:val="left" w:pos="425"/>
      </w:tabs>
      <w:adjustRightInd w:val="0"/>
      <w:snapToGrid w:val="0"/>
      <w:ind w:left="425" w:hanging="425"/>
      <w:textAlignment w:val="baseline"/>
    </w:pPr>
    <w:rPr>
      <w:rFonts w:cs="Calibri"/>
      <w:kern w:val="24"/>
      <w:sz w:val="21"/>
    </w:rPr>
  </w:style>
  <w:style w:type="paragraph" w:customStyle="1" w:styleId="1621">
    <w:name w:val="列出段落4"/>
    <w:basedOn w:val="1"/>
    <w:qFormat/>
    <w:uiPriority w:val="0"/>
    <w:pPr>
      <w:spacing w:before="97" w:beforeLines="30" w:after="0" w:line="240" w:lineRule="auto"/>
      <w:ind w:firstLine="420" w:firstLineChars="200"/>
      <w:contextualSpacing w:val="0"/>
    </w:pPr>
    <w:rPr>
      <w:rFonts w:ascii="Calibri" w:hAnsi="Calibri"/>
      <w:spacing w:val="0"/>
      <w:kern w:val="2"/>
      <w:sz w:val="21"/>
      <w:szCs w:val="22"/>
    </w:rPr>
  </w:style>
  <w:style w:type="paragraph" w:customStyle="1" w:styleId="1622">
    <w:name w:val="密级（秘密、机密、绝密）"/>
    <w:basedOn w:val="1"/>
    <w:qFormat/>
    <w:uiPriority w:val="99"/>
    <w:pPr>
      <w:spacing w:before="97" w:beforeLines="30" w:after="0" w:line="0" w:lineRule="atLeast"/>
      <w:ind w:firstLine="0" w:firstLineChars="200"/>
      <w:contextualSpacing w:val="0"/>
    </w:pPr>
    <w:rPr>
      <w:rFonts w:eastAsia="黑体"/>
      <w:spacing w:val="-4"/>
      <w:kern w:val="2"/>
      <w:sz w:val="36"/>
      <w:szCs w:val="32"/>
    </w:rPr>
  </w:style>
  <w:style w:type="paragraph" w:customStyle="1" w:styleId="1623">
    <w:name w:val="默认段落字体 Char2 Char1 Char Char1 Char Char Char Char1 Char Char Char"/>
    <w:basedOn w:val="1"/>
    <w:qFormat/>
    <w:uiPriority w:val="99"/>
    <w:pPr>
      <w:spacing w:before="97" w:beforeLines="30" w:after="0" w:line="240" w:lineRule="auto"/>
      <w:ind w:firstLine="0" w:firstLineChars="200"/>
      <w:contextualSpacing w:val="0"/>
    </w:pPr>
    <w:rPr>
      <w:rFonts w:ascii="Tahoma" w:hAnsi="Tahoma"/>
      <w:spacing w:val="0"/>
      <w:kern w:val="2"/>
      <w:szCs w:val="24"/>
    </w:rPr>
  </w:style>
  <w:style w:type="paragraph" w:customStyle="1" w:styleId="1624">
    <w:name w:val="目次"/>
    <w:basedOn w:val="1"/>
    <w:qFormat/>
    <w:uiPriority w:val="99"/>
    <w:pPr>
      <w:spacing w:before="600" w:beforeLines="30" w:after="800" w:line="0" w:lineRule="atLeast"/>
      <w:ind w:firstLine="0" w:firstLineChars="200"/>
      <w:contextualSpacing w:val="0"/>
      <w:jc w:val="center"/>
    </w:pPr>
    <w:rPr>
      <w:rFonts w:ascii="黑体" w:eastAsia="黑体"/>
      <w:b/>
      <w:spacing w:val="100"/>
      <w:kern w:val="2"/>
      <w:sz w:val="32"/>
      <w:szCs w:val="24"/>
    </w:rPr>
  </w:style>
  <w:style w:type="paragraph" w:customStyle="1" w:styleId="1625">
    <w:name w:val="内容with编号"/>
    <w:basedOn w:val="1"/>
    <w:qFormat/>
    <w:uiPriority w:val="0"/>
    <w:pPr>
      <w:tabs>
        <w:tab w:val="left" w:pos="919"/>
        <w:tab w:val="left" w:pos="987"/>
      </w:tabs>
      <w:spacing w:before="200" w:beforeLines="30" w:after="200" w:line="0" w:lineRule="atLeast"/>
      <w:ind w:left="919" w:hanging="420" w:firstLineChars="200"/>
      <w:contextualSpacing w:val="0"/>
    </w:pPr>
    <w:rPr>
      <w:rFonts w:ascii="宋体" w:hAnsi="Calibri"/>
      <w:spacing w:val="0"/>
      <w:kern w:val="2"/>
      <w:szCs w:val="24"/>
      <w:lang w:bidi="en-US"/>
    </w:rPr>
  </w:style>
  <w:style w:type="paragraph" w:customStyle="1" w:styleId="1626">
    <w:name w:val="年月日"/>
    <w:basedOn w:val="1"/>
    <w:qFormat/>
    <w:uiPriority w:val="99"/>
    <w:pPr>
      <w:spacing w:before="97" w:beforeLines="30" w:after="0" w:line="0" w:lineRule="atLeast"/>
      <w:ind w:firstLine="0" w:firstLineChars="200"/>
      <w:contextualSpacing w:val="0"/>
      <w:jc w:val="center"/>
    </w:pPr>
    <w:rPr>
      <w:rFonts w:ascii="黑体" w:eastAsia="黑体" w:cs="宋体"/>
      <w:b/>
      <w:bCs/>
      <w:spacing w:val="0"/>
      <w:kern w:val="2"/>
      <w:sz w:val="32"/>
      <w:szCs w:val="24"/>
    </w:rPr>
  </w:style>
  <w:style w:type="paragraph" w:customStyle="1" w:styleId="1627">
    <w:name w:val="签署页文字"/>
    <w:basedOn w:val="1"/>
    <w:qFormat/>
    <w:uiPriority w:val="99"/>
    <w:pPr>
      <w:spacing w:before="480" w:beforeLines="30" w:after="0" w:line="0" w:lineRule="atLeast"/>
      <w:ind w:left="420" w:firstLine="0" w:firstLineChars="200"/>
      <w:contextualSpacing w:val="0"/>
    </w:pPr>
    <w:rPr>
      <w:rFonts w:cs="宋体"/>
      <w:spacing w:val="0"/>
      <w:kern w:val="2"/>
      <w:sz w:val="30"/>
      <w:szCs w:val="24"/>
    </w:rPr>
  </w:style>
  <w:style w:type="paragraph" w:customStyle="1" w:styleId="1628">
    <w:name w:val="前言内容"/>
    <w:basedOn w:val="52"/>
    <w:qFormat/>
    <w:uiPriority w:val="99"/>
    <w:pPr>
      <w:widowControl w:val="0"/>
      <w:tabs>
        <w:tab w:val="right" w:leader="dot" w:pos="8820"/>
      </w:tabs>
      <w:spacing w:before="120" w:beforeLines="30" w:after="120" w:line="0" w:lineRule="atLeast"/>
      <w:ind w:left="366" w:leftChars="60" w:right="252" w:rightChars="120" w:hanging="240" w:hangingChars="100"/>
      <w:jc w:val="both"/>
    </w:pPr>
    <w:rPr>
      <w:rFonts w:ascii="宋体" w:hAnsi="宋体" w:eastAsia="宋体" w:cs="Calibri"/>
      <w:bCs/>
      <w:kern w:val="2"/>
      <w:sz w:val="20"/>
      <w:szCs w:val="24"/>
    </w:rPr>
  </w:style>
  <w:style w:type="paragraph" w:customStyle="1" w:styleId="1629">
    <w:name w:val="浅色底纹 - 强调文字颜色 21"/>
    <w:basedOn w:val="1"/>
    <w:next w:val="1"/>
    <w:qFormat/>
    <w:uiPriority w:val="0"/>
    <w:pPr>
      <w:pBdr>
        <w:bottom w:val="single" w:color="4F81BD" w:sz="4" w:space="4"/>
      </w:pBdr>
      <w:spacing w:before="200" w:beforeLines="30" w:after="280" w:line="0" w:lineRule="atLeast"/>
      <w:ind w:left="936" w:right="936" w:firstLine="200" w:firstLineChars="200"/>
      <w:contextualSpacing w:val="0"/>
    </w:pPr>
    <w:rPr>
      <w:b/>
      <w:bCs/>
      <w:i/>
      <w:iCs/>
      <w:color w:val="4F81BD"/>
      <w:spacing w:val="0"/>
      <w:kern w:val="2"/>
      <w:szCs w:val="24"/>
    </w:rPr>
  </w:style>
  <w:style w:type="table" w:customStyle="1" w:styleId="1630">
    <w:name w:val="浅色网格 - 强调文字颜色 31"/>
    <w:basedOn w:val="76"/>
    <w:qFormat/>
    <w:uiPriority w:val="34"/>
    <w:rPr>
      <w:rFonts w:ascii="Calibri" w:hAnsi="Calibri" w:eastAsia="宋体" w:cs="Times New Roman"/>
      <w:kern w:val="2"/>
      <w:sz w:val="24"/>
      <w:szCs w:val="22"/>
    </w:rPr>
    <w:tcPr>
      <w:shd w:val="clear" w:color="auto" w:fill="EDF2F8"/>
    </w:tcPr>
    <w:tblStylePr w:type="firstRow">
      <w:tcPr>
        <w:tcBorders>
          <w:top w:val="nil"/>
          <w:left w:val="nil"/>
          <w:bottom w:val="single" w:color="FFFFFF" w:sz="12" w:space="0"/>
          <w:right w:val="nil"/>
          <w:insideH w:val="nil"/>
          <w:insideV w:val="nil"/>
          <w:tl2br w:val="nil"/>
          <w:tr2bl w:val="nil"/>
        </w:tcBorders>
        <w:shd w:val="clear" w:color="auto" w:fill="9E3A38"/>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631">
    <w:name w:val="热点组件"/>
    <w:basedOn w:val="655"/>
    <w:qFormat/>
    <w:uiPriority w:val="0"/>
    <w:pPr>
      <w:shd w:val="clear" w:color="auto" w:fill="FFCC99"/>
      <w:spacing w:before="46" w:after="46"/>
      <w:ind w:firstLine="200" w:firstLineChars="200"/>
    </w:pPr>
  </w:style>
  <w:style w:type="paragraph" w:customStyle="1" w:styleId="1632">
    <w:name w:val="三级节标题"/>
    <w:next w:val="1"/>
    <w:qFormat/>
    <w:uiPriority w:val="0"/>
    <w:pPr>
      <w:numPr>
        <w:ilvl w:val="3"/>
        <w:numId w:val="68"/>
      </w:numPr>
      <w:spacing w:before="120" w:after="120" w:line="400" w:lineRule="exact"/>
      <w:outlineLvl w:val="3"/>
    </w:pPr>
    <w:rPr>
      <w:rFonts w:ascii="Arial" w:hAnsi="Arial" w:eastAsia="黑体" w:cs="Times New Roman"/>
      <w:b/>
      <w:sz w:val="28"/>
      <w:szCs w:val="28"/>
      <w:lang w:val="en-US" w:eastAsia="zh-CN" w:bidi="ar-SA"/>
    </w:rPr>
  </w:style>
  <w:style w:type="table" w:customStyle="1" w:styleId="1633">
    <w:name w:val="税务"/>
    <w:basedOn w:val="77"/>
    <w:qFormat/>
    <w:uiPriority w:val="0"/>
    <w:pPr>
      <w:widowControl w:val="0"/>
      <w:adjustRightInd w:val="0"/>
      <w:snapToGrid w:val="0"/>
      <w:spacing w:before="15" w:beforeLines="15" w:after="15" w:afterLines="15"/>
      <w:jc w:val="both"/>
    </w:pPr>
    <w:rPr>
      <w:rFonts w:ascii="Times New Roman" w:hAnsi="Times New Roman" w:eastAsia="宋体" w:cs="Times New Roman"/>
      <w:sz w:val="21"/>
      <w:szCs w:val="21"/>
    </w:rPr>
    <w:tcPr>
      <w:shd w:val="clear" w:color="auto" w:fill="auto"/>
      <w:vAlign w:val="center"/>
    </w:tcPr>
    <w:tblStylePr w:type="firstRow">
      <w:pPr>
        <w:jc w:val="center"/>
      </w:pPr>
      <w:rPr>
        <w:rFonts w:eastAsia="Helv"/>
        <w:b/>
        <w:sz w:val="21"/>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CCCCCC"/>
      </w:tcPr>
    </w:tblStylePr>
    <w:tblStylePr w:type="firstCol">
      <w:pPr>
        <w:jc w:val="center"/>
      </w:pPr>
      <w:rPr>
        <w:rFonts w:eastAsia="Helv"/>
        <w:b/>
        <w:sz w:val="21"/>
      </w:rPr>
    </w:tblStylePr>
  </w:style>
  <w:style w:type="table" w:customStyle="1" w:styleId="1634">
    <w:name w:val="税务1"/>
    <w:basedOn w:val="76"/>
    <w:qFormat/>
    <w:uiPriority w:val="0"/>
    <w:rPr>
      <w:rFonts w:ascii="Times New Roman" w:hAnsi="Times New Roman" w:eastAsia="宋体" w:cs="Times New Roman"/>
    </w:rPr>
    <w:tblStylePr w:type="firstRow">
      <w:pPr>
        <w:jc w:val="center"/>
      </w:pPr>
      <w:rPr>
        <w:rFonts w:eastAsia="Helv"/>
        <w:b/>
        <w:sz w:val="24"/>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CCCCCC"/>
        <w:vAlign w:val="center"/>
      </w:tcPr>
    </w:tblStylePr>
    <w:tblStylePr w:type="firstCol">
      <w:pPr>
        <w:wordWrap/>
        <w:adjustRightInd w:val="0"/>
        <w:snapToGrid w:val="0"/>
        <w:spacing w:before="15" w:beforeLines="15" w:beforeAutospacing="0" w:after="15" w:afterLines="15" w:afterAutospacing="0" w:line="240" w:lineRule="auto"/>
        <w:ind w:firstLine="0" w:firstLineChars="0"/>
        <w:jc w:val="center"/>
      </w:pPr>
      <w:rPr>
        <w:rFonts w:eastAsia="Helv"/>
        <w:b w:val="0"/>
        <w:i w:val="0"/>
        <w:caps w:val="0"/>
        <w:smallCaps w:val="0"/>
        <w:strike w:val="0"/>
        <w:dstrike w:val="0"/>
        <w:vanish w:val="0"/>
        <w:sz w:val="21"/>
        <w:szCs w:val="21"/>
        <w:vertAlign w:val="baseline"/>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vAlign w:val="center"/>
      </w:tcPr>
    </w:tblStylePr>
  </w:style>
  <w:style w:type="paragraph" w:customStyle="1" w:styleId="1635">
    <w:name w:val="缩进_小四号_1.5行距"/>
    <w:basedOn w:val="1"/>
    <w:qFormat/>
    <w:uiPriority w:val="99"/>
    <w:pPr>
      <w:spacing w:before="97" w:beforeLines="30" w:after="0" w:line="0" w:lineRule="atLeast"/>
      <w:ind w:firstLine="480" w:firstLineChars="200"/>
      <w:contextualSpacing w:val="0"/>
    </w:pPr>
    <w:rPr>
      <w:rFonts w:cs="宋体"/>
      <w:spacing w:val="0"/>
      <w:kern w:val="2"/>
      <w:szCs w:val="24"/>
    </w:rPr>
  </w:style>
  <w:style w:type="paragraph" w:customStyle="1" w:styleId="1636">
    <w:name w:val="所用内容"/>
    <w:basedOn w:val="1"/>
    <w:qFormat/>
    <w:uiPriority w:val="0"/>
    <w:pPr>
      <w:spacing w:before="97" w:beforeLines="30" w:after="0" w:line="0" w:lineRule="atLeast"/>
      <w:ind w:firstLine="480" w:firstLineChars="200"/>
      <w:contextualSpacing w:val="0"/>
    </w:pPr>
    <w:rPr>
      <w:spacing w:val="0"/>
      <w:kern w:val="2"/>
      <w:szCs w:val="24"/>
    </w:rPr>
  </w:style>
  <w:style w:type="character" w:customStyle="1" w:styleId="1637">
    <w:name w:val="题注 Char1"/>
    <w:qFormat/>
    <w:locked/>
    <w:uiPriority w:val="0"/>
    <w:rPr>
      <w:rFonts w:ascii="仿宋_GB2312" w:eastAsia="仿宋_GB2312"/>
      <w:sz w:val="24"/>
      <w:szCs w:val="24"/>
    </w:rPr>
  </w:style>
  <w:style w:type="paragraph" w:customStyle="1" w:styleId="1638">
    <w:name w:val="条目样式"/>
    <w:basedOn w:val="1"/>
    <w:link w:val="1639"/>
    <w:qFormat/>
    <w:uiPriority w:val="0"/>
    <w:pPr>
      <w:spacing w:before="97" w:beforeLines="30" w:after="0" w:line="0" w:lineRule="atLeast"/>
      <w:ind w:firstLine="0" w:firstLineChars="200"/>
      <w:contextualSpacing w:val="0"/>
    </w:pPr>
    <w:rPr>
      <w:rFonts w:ascii="宋体" w:hAnsi="宋体"/>
      <w:spacing w:val="0"/>
      <w:kern w:val="24"/>
      <w:szCs w:val="24"/>
    </w:rPr>
  </w:style>
  <w:style w:type="character" w:customStyle="1" w:styleId="1639">
    <w:name w:val="条目样式 Char"/>
    <w:link w:val="1638"/>
    <w:qFormat/>
    <w:locked/>
    <w:uiPriority w:val="0"/>
    <w:rPr>
      <w:rFonts w:ascii="宋体" w:hAnsi="宋体" w:eastAsia="宋体" w:cs="Times New Roman"/>
      <w:kern w:val="24"/>
      <w:sz w:val="24"/>
      <w:szCs w:val="24"/>
    </w:rPr>
  </w:style>
  <w:style w:type="paragraph" w:customStyle="1" w:styleId="1640">
    <w:name w:val="投标文件正文（宋体小四）"/>
    <w:basedOn w:val="1"/>
    <w:link w:val="1641"/>
    <w:semiHidden/>
    <w:qFormat/>
    <w:uiPriority w:val="0"/>
    <w:pPr>
      <w:spacing w:before="97" w:beforeLines="30" w:after="0" w:line="0" w:lineRule="atLeast"/>
      <w:ind w:firstLine="200" w:firstLineChars="200"/>
      <w:contextualSpacing w:val="0"/>
    </w:pPr>
    <w:rPr>
      <w:rFonts w:ascii="宋体" w:hAnsi="宋体"/>
      <w:spacing w:val="0"/>
      <w:kern w:val="2"/>
      <w:szCs w:val="24"/>
    </w:rPr>
  </w:style>
  <w:style w:type="character" w:customStyle="1" w:styleId="1641">
    <w:name w:val="投标文件正文（宋体小四） Char"/>
    <w:link w:val="1640"/>
    <w:semiHidden/>
    <w:qFormat/>
    <w:uiPriority w:val="0"/>
    <w:rPr>
      <w:rFonts w:ascii="宋体" w:hAnsi="宋体" w:eastAsia="宋体" w:cs="Times New Roman"/>
      <w:kern w:val="2"/>
      <w:sz w:val="24"/>
      <w:szCs w:val="24"/>
    </w:rPr>
  </w:style>
  <w:style w:type="character" w:customStyle="1" w:styleId="1642">
    <w:name w:val="图 Char Char"/>
    <w:qFormat/>
    <w:uiPriority w:val="0"/>
    <w:rPr>
      <w:rFonts w:ascii="黑体" w:hAnsi="宋体" w:eastAsia="黑体"/>
      <w:b/>
      <w:snapToGrid/>
      <w:color w:val="000000"/>
      <w:sz w:val="21"/>
      <w:szCs w:val="21"/>
    </w:rPr>
  </w:style>
  <w:style w:type="paragraph" w:customStyle="1" w:styleId="1643">
    <w:name w:val="图表内容"/>
    <w:basedOn w:val="1"/>
    <w:link w:val="1644"/>
    <w:qFormat/>
    <w:uiPriority w:val="0"/>
    <w:pPr>
      <w:spacing w:before="20" w:beforeLines="30" w:after="20" w:line="276" w:lineRule="auto"/>
      <w:ind w:firstLine="420" w:firstLineChars="200"/>
      <w:contextualSpacing w:val="0"/>
    </w:pPr>
    <w:rPr>
      <w:spacing w:val="0"/>
      <w:kern w:val="2"/>
      <w:sz w:val="21"/>
      <w:szCs w:val="24"/>
    </w:rPr>
  </w:style>
  <w:style w:type="character" w:customStyle="1" w:styleId="1644">
    <w:name w:val="图表内容 Char"/>
    <w:link w:val="1643"/>
    <w:qFormat/>
    <w:uiPriority w:val="0"/>
    <w:rPr>
      <w:rFonts w:ascii="Times New Roman" w:hAnsi="Times New Roman" w:eastAsia="宋体" w:cs="Times New Roman"/>
      <w:kern w:val="2"/>
      <w:sz w:val="21"/>
      <w:szCs w:val="24"/>
    </w:rPr>
  </w:style>
  <w:style w:type="paragraph" w:customStyle="1" w:styleId="1645">
    <w:name w:val="图位置"/>
    <w:basedOn w:val="338"/>
    <w:qFormat/>
    <w:uiPriority w:val="0"/>
    <w:pPr>
      <w:adjustRightInd w:val="0"/>
      <w:snapToGrid w:val="0"/>
      <w:spacing w:before="50" w:beforeLines="50" w:after="50" w:afterLines="50" w:line="0" w:lineRule="atLeast"/>
      <w:ind w:firstLine="0" w:firstLineChars="0"/>
      <w:contextualSpacing w:val="0"/>
      <w:jc w:val="center"/>
    </w:pPr>
    <w:rPr>
      <w:rFonts w:ascii="Times New Roman" w:hAnsi="Times New Roman"/>
    </w:rPr>
  </w:style>
  <w:style w:type="paragraph" w:customStyle="1" w:styleId="1646">
    <w:name w:val="文件标识号"/>
    <w:basedOn w:val="1"/>
    <w:qFormat/>
    <w:uiPriority w:val="99"/>
    <w:pPr>
      <w:spacing w:before="120" w:beforeLines="30" w:line="1440" w:lineRule="auto"/>
      <w:ind w:firstLine="420" w:firstLineChars="200"/>
      <w:contextualSpacing w:val="0"/>
      <w:jc w:val="center"/>
    </w:pPr>
    <w:rPr>
      <w:rFonts w:ascii="宋体" w:hAnsi="Calibri" w:eastAsia="黑体"/>
      <w:kern w:val="21"/>
      <w:sz w:val="32"/>
      <w:szCs w:val="24"/>
      <w:lang w:bidi="en-US"/>
    </w:rPr>
  </w:style>
  <w:style w:type="paragraph" w:customStyle="1" w:styleId="1647">
    <w:name w:val="文件分类"/>
    <w:basedOn w:val="1579"/>
    <w:qFormat/>
    <w:uiPriority w:val="99"/>
    <w:pPr>
      <w:numPr>
        <w:numId w:val="0"/>
      </w:numPr>
      <w:spacing w:before="600" w:after="480" w:line="2400" w:lineRule="auto"/>
      <w:ind w:firstLine="480" w:firstLineChars="200"/>
    </w:pPr>
    <w:rPr>
      <w:spacing w:val="10"/>
      <w:sz w:val="32"/>
    </w:rPr>
  </w:style>
  <w:style w:type="paragraph" w:customStyle="1" w:styleId="1648">
    <w:name w:val="文件名称"/>
    <w:basedOn w:val="1"/>
    <w:qFormat/>
    <w:uiPriority w:val="99"/>
    <w:pPr>
      <w:spacing w:before="97" w:beforeLines="30" w:after="200" w:line="0" w:lineRule="atLeast"/>
      <w:ind w:firstLine="0" w:firstLineChars="200"/>
      <w:contextualSpacing w:val="0"/>
      <w:jc w:val="center"/>
    </w:pPr>
    <w:rPr>
      <w:rFonts w:ascii="宋体" w:eastAsia="黑体"/>
      <w:spacing w:val="20"/>
      <w:kern w:val="21"/>
      <w:sz w:val="44"/>
      <w:szCs w:val="24"/>
      <w:lang w:bidi="en-US"/>
    </w:rPr>
  </w:style>
  <w:style w:type="paragraph" w:customStyle="1" w:styleId="1649">
    <w:name w:val="文头字"/>
    <w:basedOn w:val="1"/>
    <w:qFormat/>
    <w:uiPriority w:val="99"/>
    <w:pPr>
      <w:spacing w:before="200" w:beforeLines="30" w:after="200" w:line="0" w:lineRule="atLeast"/>
      <w:ind w:firstLine="0" w:firstLineChars="200"/>
      <w:contextualSpacing w:val="0"/>
      <w:jc w:val="center"/>
    </w:pPr>
    <w:rPr>
      <w:rFonts w:ascii="宋体"/>
      <w:b/>
      <w:snapToGrid w:val="0"/>
      <w:color w:val="FF0000"/>
      <w:spacing w:val="100"/>
      <w:kern w:val="21"/>
      <w:sz w:val="48"/>
      <w:szCs w:val="24"/>
      <w:lang w:bidi="en-US"/>
    </w:rPr>
  </w:style>
  <w:style w:type="paragraph" w:customStyle="1" w:styleId="1650">
    <w:name w:val="文章标题"/>
    <w:basedOn w:val="1"/>
    <w:qFormat/>
    <w:uiPriority w:val="99"/>
    <w:pPr>
      <w:spacing w:before="156" w:beforeLines="50" w:after="156" w:afterLines="50" w:line="560" w:lineRule="exact"/>
      <w:ind w:firstLine="0" w:firstLineChars="200"/>
      <w:contextualSpacing w:val="0"/>
      <w:jc w:val="center"/>
    </w:pPr>
    <w:rPr>
      <w:rFonts w:ascii="黑体" w:eastAsia="黑体" w:cs="宋体"/>
      <w:b/>
      <w:bCs/>
      <w:spacing w:val="0"/>
      <w:kern w:val="2"/>
      <w:sz w:val="32"/>
      <w:szCs w:val="24"/>
    </w:rPr>
  </w:style>
  <w:style w:type="paragraph" w:customStyle="1" w:styleId="1651">
    <w:name w:val="项目符号"/>
    <w:basedOn w:val="1"/>
    <w:qFormat/>
    <w:uiPriority w:val="99"/>
    <w:pPr>
      <w:numPr>
        <w:ilvl w:val="0"/>
        <w:numId w:val="77"/>
      </w:numPr>
      <w:snapToGrid w:val="0"/>
      <w:spacing w:before="120" w:beforeLines="30" w:line="276" w:lineRule="auto"/>
      <w:ind w:firstLine="200" w:firstLineChars="200"/>
      <w:contextualSpacing w:val="0"/>
    </w:pPr>
    <w:rPr>
      <w:rFonts w:ascii="Courier New" w:hAnsi="Courier New"/>
      <w:spacing w:val="0"/>
      <w:kern w:val="2"/>
      <w:sz w:val="20"/>
      <w:szCs w:val="24"/>
      <w:lang w:bidi="en-US"/>
    </w:rPr>
  </w:style>
  <w:style w:type="paragraph" w:customStyle="1" w:styleId="1652">
    <w:name w:val="项目符号(一)"/>
    <w:basedOn w:val="70"/>
    <w:qFormat/>
    <w:uiPriority w:val="0"/>
    <w:pPr>
      <w:widowControl w:val="0"/>
      <w:tabs>
        <w:tab w:val="left" w:pos="1260"/>
      </w:tabs>
      <w:spacing w:before="46" w:beforeLines="15" w:beforeAutospacing="0" w:after="46" w:afterLines="15" w:afterAutospacing="0" w:line="360" w:lineRule="auto"/>
      <w:ind w:left="1260" w:hanging="360" w:firstLineChars="200"/>
      <w:jc w:val="both"/>
    </w:pPr>
    <w:rPr>
      <w:rFonts w:ascii="Times New Roman" w:hAnsi="Times New Roman"/>
      <w:kern w:val="2"/>
      <w:szCs w:val="20"/>
    </w:rPr>
  </w:style>
  <w:style w:type="paragraph" w:customStyle="1" w:styleId="1653">
    <w:name w:val="项目名称"/>
    <w:basedOn w:val="1"/>
    <w:qFormat/>
    <w:uiPriority w:val="99"/>
    <w:pPr>
      <w:spacing w:before="480" w:beforeLines="200" w:after="0" w:line="0" w:lineRule="atLeast"/>
      <w:ind w:firstLine="0" w:firstLineChars="200"/>
      <w:contextualSpacing w:val="0"/>
      <w:jc w:val="center"/>
    </w:pPr>
    <w:rPr>
      <w:rFonts w:ascii="黑体" w:hAnsi="黑体" w:eastAsia="黑体" w:cs="宋体"/>
      <w:b/>
      <w:bCs/>
      <w:spacing w:val="20"/>
      <w:kern w:val="2"/>
      <w:sz w:val="44"/>
      <w:szCs w:val="24"/>
    </w:rPr>
  </w:style>
  <w:style w:type="paragraph" w:customStyle="1" w:styleId="1654">
    <w:name w:val="消防正文"/>
    <w:basedOn w:val="1"/>
    <w:link w:val="1655"/>
    <w:qFormat/>
    <w:uiPriority w:val="0"/>
    <w:pPr>
      <w:adjustRightInd w:val="0"/>
      <w:snapToGrid w:val="0"/>
      <w:spacing w:before="97" w:beforeLines="30" w:after="200" w:line="300" w:lineRule="auto"/>
      <w:ind w:firstLine="200" w:firstLineChars="200"/>
      <w:contextualSpacing w:val="0"/>
    </w:pPr>
    <w:rPr>
      <w:rFonts w:ascii="宋体" w:hAnsi="宋体"/>
      <w:spacing w:val="0"/>
      <w:kern w:val="2"/>
      <w:szCs w:val="24"/>
    </w:rPr>
  </w:style>
  <w:style w:type="character" w:customStyle="1" w:styleId="1655">
    <w:name w:val="消防正文 Char"/>
    <w:link w:val="1654"/>
    <w:qFormat/>
    <w:locked/>
    <w:uiPriority w:val="0"/>
    <w:rPr>
      <w:rFonts w:ascii="宋体" w:hAnsi="宋体" w:eastAsia="宋体" w:cs="Times New Roman"/>
      <w:kern w:val="2"/>
      <w:sz w:val="24"/>
      <w:szCs w:val="24"/>
    </w:rPr>
  </w:style>
  <w:style w:type="paragraph" w:customStyle="1" w:styleId="1656">
    <w:name w:val="样式 (中文) 仿宋_GB2312 首行缩进:  0.99 厘米"/>
    <w:basedOn w:val="1"/>
    <w:qFormat/>
    <w:uiPriority w:val="0"/>
    <w:pPr>
      <w:autoSpaceDE w:val="0"/>
      <w:adjustRightInd w:val="0"/>
      <w:snapToGrid w:val="0"/>
      <w:spacing w:before="97" w:beforeLines="30" w:after="0" w:line="0" w:lineRule="atLeast"/>
      <w:ind w:firstLine="561" w:firstLineChars="200"/>
      <w:contextualSpacing w:val="0"/>
    </w:pPr>
    <w:rPr>
      <w:rFonts w:ascii="宋体" w:hAnsi="宋体" w:cs="宋体"/>
      <w:snapToGrid w:val="0"/>
      <w:spacing w:val="0"/>
      <w:kern w:val="2"/>
      <w:szCs w:val="24"/>
    </w:rPr>
  </w:style>
  <w:style w:type="paragraph" w:customStyle="1" w:styleId="1657">
    <w:name w:val="样式 (中文) 仿宋_GB2312 首行缩进:  0.99 厘米1"/>
    <w:basedOn w:val="1"/>
    <w:qFormat/>
    <w:uiPriority w:val="0"/>
    <w:pPr>
      <w:autoSpaceDE w:val="0"/>
      <w:adjustRightInd w:val="0"/>
      <w:snapToGrid w:val="0"/>
      <w:spacing w:before="97" w:beforeLines="30" w:after="0" w:line="0" w:lineRule="atLeast"/>
      <w:ind w:firstLine="561" w:firstLineChars="200"/>
      <w:contextualSpacing w:val="0"/>
    </w:pPr>
    <w:rPr>
      <w:rFonts w:ascii="宋体" w:hAnsi="宋体" w:cs="宋体"/>
      <w:snapToGrid w:val="0"/>
      <w:spacing w:val="0"/>
      <w:kern w:val="2"/>
      <w:szCs w:val="24"/>
    </w:rPr>
  </w:style>
  <w:style w:type="character" w:customStyle="1" w:styleId="1658">
    <w:name w:val="样式 (中文) 仿宋_GB2312 四号"/>
    <w:qFormat/>
    <w:uiPriority w:val="0"/>
    <w:rPr>
      <w:rFonts w:eastAsia="宋体"/>
      <w:sz w:val="24"/>
    </w:rPr>
  </w:style>
  <w:style w:type="character" w:customStyle="1" w:styleId="1659">
    <w:name w:val="样式 (中文) 仿宋_GB2312 四号1"/>
    <w:qFormat/>
    <w:uiPriority w:val="0"/>
    <w:rPr>
      <w:rFonts w:eastAsia="宋体"/>
      <w:sz w:val="24"/>
    </w:rPr>
  </w:style>
  <w:style w:type="character" w:customStyle="1" w:styleId="1660">
    <w:name w:val="样式 (中文) 仿宋_GB2312 四号2"/>
    <w:qFormat/>
    <w:uiPriority w:val="0"/>
    <w:rPr>
      <w:rFonts w:eastAsia="宋体"/>
      <w:sz w:val="24"/>
    </w:rPr>
  </w:style>
  <w:style w:type="character" w:customStyle="1" w:styleId="1661">
    <w:name w:val="样式 (中文) 仿宋_GB2312 四号3"/>
    <w:qFormat/>
    <w:uiPriority w:val="0"/>
    <w:rPr>
      <w:rFonts w:eastAsia="宋体"/>
      <w:sz w:val="24"/>
    </w:rPr>
  </w:style>
  <w:style w:type="paragraph" w:customStyle="1" w:styleId="1662">
    <w:name w:val="样式 _正文段落 + 段前: 0.15 行 段后: 0.15 行"/>
    <w:basedOn w:val="362"/>
    <w:qFormat/>
    <w:uiPriority w:val="0"/>
    <w:pPr>
      <w:widowControl w:val="0"/>
      <w:spacing w:before="46" w:beforeLines="15" w:after="46" w:afterLines="15" w:line="0" w:lineRule="atLeast"/>
      <w:ind w:firstLine="480"/>
      <w:jc w:val="both"/>
    </w:pPr>
    <w:rPr>
      <w:kern w:val="2"/>
      <w:szCs w:val="20"/>
    </w:rPr>
  </w:style>
  <w:style w:type="paragraph" w:customStyle="1" w:styleId="1663">
    <w:name w:val="样式 _正文段落 + 段前: 0.15 行 段后: 0.15 行1"/>
    <w:basedOn w:val="362"/>
    <w:qFormat/>
    <w:uiPriority w:val="0"/>
    <w:pPr>
      <w:widowControl w:val="0"/>
      <w:spacing w:before="46" w:beforeLines="15" w:after="46" w:afterLines="15" w:line="0" w:lineRule="atLeast"/>
      <w:ind w:firstLine="480"/>
      <w:jc w:val="both"/>
    </w:pPr>
    <w:rPr>
      <w:kern w:val="2"/>
      <w:szCs w:val="20"/>
    </w:rPr>
  </w:style>
  <w:style w:type="paragraph" w:customStyle="1" w:styleId="1664">
    <w:name w:val="样式 _正文段落 + 段前: 0.15 行 段后: 0.15 行2"/>
    <w:basedOn w:val="362"/>
    <w:qFormat/>
    <w:uiPriority w:val="0"/>
    <w:pPr>
      <w:widowControl w:val="0"/>
      <w:spacing w:before="46" w:beforeLines="15" w:after="46" w:afterLines="15" w:line="0" w:lineRule="atLeast"/>
      <w:ind w:firstLine="480"/>
      <w:jc w:val="both"/>
    </w:pPr>
    <w:rPr>
      <w:kern w:val="2"/>
      <w:szCs w:val="20"/>
    </w:rPr>
  </w:style>
  <w:style w:type="paragraph" w:customStyle="1" w:styleId="1665">
    <w:name w:val="样式 _正文段落 + 首行缩进:  2 字符 段前: 0.15 行 段后: 0.15 行"/>
    <w:basedOn w:val="362"/>
    <w:qFormat/>
    <w:uiPriority w:val="0"/>
    <w:pPr>
      <w:widowControl w:val="0"/>
      <w:spacing w:before="46" w:beforeLines="15" w:after="46" w:afterLines="15" w:line="0" w:lineRule="atLeast"/>
      <w:ind w:firstLine="420"/>
      <w:jc w:val="both"/>
    </w:pPr>
    <w:rPr>
      <w:kern w:val="2"/>
      <w:szCs w:val="20"/>
    </w:rPr>
  </w:style>
  <w:style w:type="paragraph" w:customStyle="1" w:styleId="1666">
    <w:name w:val="样式 _正文段落 + 首行缩进:  2 字符 段前: 0.15 行 段后: 0.15 行1"/>
    <w:basedOn w:val="362"/>
    <w:qFormat/>
    <w:uiPriority w:val="0"/>
    <w:pPr>
      <w:widowControl w:val="0"/>
      <w:spacing w:before="46" w:beforeLines="15" w:after="46" w:afterLines="15" w:line="0" w:lineRule="atLeast"/>
      <w:ind w:firstLine="420"/>
      <w:jc w:val="both"/>
    </w:pPr>
    <w:rPr>
      <w:kern w:val="2"/>
      <w:szCs w:val="20"/>
    </w:rPr>
  </w:style>
  <w:style w:type="paragraph" w:customStyle="1" w:styleId="1667">
    <w:name w:val="样式 _正文段落 + 首行缩进:  2 字符 段前: 0.15 行 段后: 0.15 行2"/>
    <w:basedOn w:val="362"/>
    <w:qFormat/>
    <w:uiPriority w:val="0"/>
    <w:pPr>
      <w:widowControl w:val="0"/>
      <w:spacing w:before="46" w:beforeLines="15" w:after="46" w:afterLines="15" w:line="0" w:lineRule="atLeast"/>
      <w:ind w:firstLine="420"/>
      <w:jc w:val="both"/>
    </w:pPr>
    <w:rPr>
      <w:kern w:val="2"/>
      <w:szCs w:val="20"/>
    </w:rPr>
  </w:style>
  <w:style w:type="paragraph" w:customStyle="1" w:styleId="1668">
    <w:name w:val="样式 Normal Indental Char Char Char Char Char Char + (西文) 宋体 (中文)..."/>
    <w:basedOn w:val="1"/>
    <w:qFormat/>
    <w:uiPriority w:val="0"/>
    <w:pPr>
      <w:autoSpaceDE w:val="0"/>
      <w:adjustRightInd w:val="0"/>
      <w:snapToGrid w:val="0"/>
      <w:spacing w:before="120" w:beforeLines="30" w:after="0" w:line="0" w:lineRule="atLeast"/>
      <w:ind w:firstLine="482" w:firstLineChars="200"/>
      <w:contextualSpacing w:val="0"/>
    </w:pPr>
    <w:rPr>
      <w:rFonts w:ascii="宋体" w:hAnsi="宋体" w:cs="宋体"/>
      <w:snapToGrid w:val="0"/>
      <w:spacing w:val="0"/>
      <w:kern w:val="2"/>
      <w:szCs w:val="24"/>
    </w:rPr>
  </w:style>
  <w:style w:type="paragraph" w:customStyle="1" w:styleId="1669">
    <w:name w:val="样式 标题 1 + 二号 居中"/>
    <w:basedOn w:val="4"/>
    <w:qFormat/>
    <w:uiPriority w:val="0"/>
    <w:pPr>
      <w:pageBreakBefore/>
      <w:tabs>
        <w:tab w:val="left" w:pos="432"/>
      </w:tabs>
      <w:spacing w:before="120" w:beforeLines="30" w:after="60" w:line="0" w:lineRule="atLeast"/>
      <w:ind w:firstLine="0"/>
      <w:contextualSpacing w:val="0"/>
      <w:jc w:val="center"/>
    </w:pPr>
    <w:rPr>
      <w:rFonts w:eastAsia="黑体" w:cs="宋体"/>
      <w:szCs w:val="24"/>
    </w:rPr>
  </w:style>
  <w:style w:type="paragraph" w:customStyle="1" w:styleId="1670">
    <w:name w:val="样式 标题 1H1H11H12H13H14H15H16H17H18H19H110H111H112H1..."/>
    <w:basedOn w:val="4"/>
    <w:qFormat/>
    <w:uiPriority w:val="0"/>
    <w:pPr>
      <w:pageBreakBefore/>
      <w:tabs>
        <w:tab w:val="left" w:pos="432"/>
      </w:tabs>
      <w:autoSpaceDE w:val="0"/>
      <w:autoSpaceDN w:val="0"/>
      <w:adjustRightInd w:val="0"/>
      <w:snapToGrid w:val="0"/>
      <w:spacing w:before="100" w:beforeLines="100" w:after="100" w:afterLines="100" w:line="0" w:lineRule="atLeast"/>
      <w:ind w:firstLine="0"/>
      <w:contextualSpacing w:val="0"/>
    </w:pPr>
    <w:rPr>
      <w:rFonts w:eastAsia="黑体" w:cs="宋体"/>
      <w:snapToGrid w:val="0"/>
      <w:color w:val="000000"/>
      <w:spacing w:val="0"/>
      <w:kern w:val="0"/>
      <w:sz w:val="36"/>
      <w:szCs w:val="24"/>
    </w:rPr>
  </w:style>
  <w:style w:type="paragraph" w:customStyle="1" w:styleId="1671">
    <w:name w:val="样式 标题 1H1H11H12H13H14H15H16H17H18H19H110H111H112H1...1"/>
    <w:basedOn w:val="4"/>
    <w:qFormat/>
    <w:uiPriority w:val="0"/>
    <w:pPr>
      <w:pageBreakBefore/>
      <w:tabs>
        <w:tab w:val="left" w:pos="432"/>
      </w:tabs>
      <w:autoSpaceDE w:val="0"/>
      <w:autoSpaceDN w:val="0"/>
      <w:adjustRightInd w:val="0"/>
      <w:snapToGrid w:val="0"/>
      <w:spacing w:before="100" w:beforeLines="100" w:after="100" w:afterLines="100" w:line="0" w:lineRule="atLeast"/>
      <w:ind w:firstLine="0"/>
      <w:contextualSpacing w:val="0"/>
    </w:pPr>
    <w:rPr>
      <w:rFonts w:eastAsia="黑体" w:cs="宋体"/>
      <w:snapToGrid w:val="0"/>
      <w:color w:val="000000"/>
      <w:spacing w:val="0"/>
      <w:kern w:val="0"/>
      <w:sz w:val="36"/>
      <w:szCs w:val="24"/>
    </w:rPr>
  </w:style>
  <w:style w:type="paragraph" w:customStyle="1" w:styleId="1672">
    <w:name w:val="样式 标题 1H1H11H12H13H14H15H16H17H18H19H110H111H112H1...2"/>
    <w:basedOn w:val="4"/>
    <w:next w:val="75"/>
    <w:qFormat/>
    <w:uiPriority w:val="0"/>
    <w:pPr>
      <w:pageBreakBefore/>
      <w:tabs>
        <w:tab w:val="left" w:pos="432"/>
      </w:tabs>
      <w:autoSpaceDE w:val="0"/>
      <w:autoSpaceDN w:val="0"/>
      <w:adjustRightInd w:val="0"/>
      <w:snapToGrid w:val="0"/>
      <w:spacing w:before="240" w:beforeLines="100" w:after="240" w:afterLines="100" w:line="0" w:lineRule="atLeast"/>
      <w:ind w:firstLine="0"/>
      <w:contextualSpacing w:val="0"/>
    </w:pPr>
    <w:rPr>
      <w:rFonts w:eastAsia="黑体" w:cs="宋体"/>
      <w:snapToGrid w:val="0"/>
      <w:color w:val="000000"/>
      <w:spacing w:val="0"/>
      <w:kern w:val="0"/>
      <w:sz w:val="36"/>
      <w:szCs w:val="24"/>
    </w:rPr>
  </w:style>
  <w:style w:type="paragraph" w:customStyle="1" w:styleId="1673">
    <w:name w:val="样式 标题 1H1Heading 0h1Level 1 Topic Heading1st levelSection ..."/>
    <w:basedOn w:val="4"/>
    <w:qFormat/>
    <w:uiPriority w:val="0"/>
    <w:pPr>
      <w:tabs>
        <w:tab w:val="left" w:pos="425"/>
      </w:tabs>
      <w:spacing w:before="0" w:beforeLines="30" w:after="0" w:line="0" w:lineRule="atLeast"/>
      <w:ind w:left="425" w:hanging="425"/>
      <w:contextualSpacing w:val="0"/>
    </w:pPr>
    <w:rPr>
      <w:rFonts w:ascii="仿宋_GB2312" w:hAnsi="仿宋_GB2312" w:eastAsia="仿宋_GB2312"/>
      <w:bCs w:val="0"/>
      <w:spacing w:val="0"/>
      <w:kern w:val="0"/>
      <w:sz w:val="32"/>
      <w:szCs w:val="36"/>
    </w:rPr>
  </w:style>
  <w:style w:type="paragraph" w:customStyle="1" w:styleId="1674">
    <w:name w:val="样式 标题 1H1PIM 1Huvudrubrikh1Appendix(Chapter Nbr)H11H12H..."/>
    <w:basedOn w:val="4"/>
    <w:next w:val="1"/>
    <w:qFormat/>
    <w:uiPriority w:val="0"/>
    <w:pPr>
      <w:tabs>
        <w:tab w:val="left" w:pos="432"/>
        <w:tab w:val="left" w:pos="900"/>
      </w:tabs>
      <w:adjustRightInd w:val="0"/>
      <w:spacing w:before="156" w:beforeLines="50" w:after="156" w:afterLines="50" w:line="300" w:lineRule="auto"/>
      <w:ind w:left="900" w:hanging="420"/>
      <w:contextualSpacing w:val="0"/>
    </w:pPr>
    <w:rPr>
      <w:rFonts w:ascii="宋体" w:hAnsi="宋体"/>
      <w:bCs w:val="0"/>
      <w:spacing w:val="0"/>
      <w:sz w:val="32"/>
      <w:szCs w:val="24"/>
    </w:rPr>
  </w:style>
  <w:style w:type="paragraph" w:customStyle="1" w:styleId="1675">
    <w:name w:val="样式 标题 21.1Heading 21.1 Heading 2第一章 标题 2Heading 2 HiddenHea...2"/>
    <w:basedOn w:val="5"/>
    <w:next w:val="1"/>
    <w:qFormat/>
    <w:uiPriority w:val="0"/>
    <w:pPr>
      <w:keepNext/>
      <w:keepLines/>
      <w:pageBreakBefore w:val="0"/>
      <w:numPr>
        <w:ilvl w:val="0"/>
        <w:numId w:val="78"/>
      </w:numPr>
      <w:tabs>
        <w:tab w:val="left" w:pos="432"/>
      </w:tabs>
      <w:spacing w:before="240" w:beforeLines="30" w:after="240" w:line="480" w:lineRule="auto"/>
      <w:ind w:firstLine="200" w:firstLineChars="200"/>
      <w:contextualSpacing w:val="0"/>
      <w:jc w:val="both"/>
    </w:pPr>
    <w:rPr>
      <w:rFonts w:ascii="Tahoma" w:hAnsi="Tahoma" w:eastAsia="宋体" w:cs="宋体"/>
      <w:bCs/>
      <w:spacing w:val="0"/>
      <w:kern w:val="2"/>
      <w:sz w:val="32"/>
      <w:szCs w:val="24"/>
    </w:rPr>
  </w:style>
  <w:style w:type="paragraph" w:customStyle="1" w:styleId="1676">
    <w:name w:val="样式 标题 2Heading 2 HiddenHeading 2 CCBSTitre3HD2h2H2H21H22..."/>
    <w:basedOn w:val="5"/>
    <w:qFormat/>
    <w:uiPriority w:val="0"/>
    <w:pPr>
      <w:keepNext/>
      <w:keepLines/>
      <w:pageBreakBefore w:val="0"/>
      <w:numPr>
        <w:ilvl w:val="1"/>
        <w:numId w:val="79"/>
      </w:numPr>
      <w:tabs>
        <w:tab w:val="left" w:pos="576"/>
      </w:tabs>
      <w:spacing w:before="156" w:beforeLines="30" w:after="156" w:line="300" w:lineRule="auto"/>
      <w:ind w:firstLine="200" w:firstLineChars="200"/>
      <w:contextualSpacing w:val="0"/>
      <w:jc w:val="both"/>
    </w:pPr>
    <w:rPr>
      <w:rFonts w:ascii="宋体" w:hAnsi="宋体" w:eastAsia="宋体"/>
      <w:bCs/>
      <w:spacing w:val="0"/>
      <w:kern w:val="2"/>
      <w:sz w:val="28"/>
      <w:szCs w:val="24"/>
    </w:rPr>
  </w:style>
  <w:style w:type="paragraph" w:customStyle="1" w:styleId="1677">
    <w:name w:val="样式 标题 3h3H3level_3PIM 3Level 3 HeadHeading 3 - oldsect1.2..."/>
    <w:basedOn w:val="6"/>
    <w:qFormat/>
    <w:uiPriority w:val="0"/>
    <w:pPr>
      <w:keepLines/>
      <w:numPr>
        <w:ilvl w:val="0"/>
        <w:numId w:val="0"/>
      </w:numPr>
      <w:tabs>
        <w:tab w:val="left" w:pos="432"/>
        <w:tab w:val="left" w:pos="576"/>
        <w:tab w:val="clear" w:pos="1440"/>
        <w:tab w:val="clear" w:pos="2880"/>
      </w:tabs>
      <w:suppressAutoHyphens/>
      <w:spacing w:before="0" w:beforeLines="30" w:after="50" w:line="0" w:lineRule="atLeast"/>
      <w:contextualSpacing w:val="0"/>
      <w:jc w:val="both"/>
    </w:pPr>
    <w:rPr>
      <w:rFonts w:ascii="宋体" w:hAnsi="宋体" w:eastAsia="宋体" w:cs="宋体"/>
      <w:b/>
      <w:spacing w:val="0"/>
      <w:kern w:val="2"/>
      <w:sz w:val="32"/>
      <w:szCs w:val="32"/>
    </w:rPr>
  </w:style>
  <w:style w:type="paragraph" w:customStyle="1" w:styleId="1678">
    <w:name w:val="样式 标题 3h3H3level_3PIM 3Level 3 HeadHeading 3 - oldsect1.2...1"/>
    <w:basedOn w:val="6"/>
    <w:next w:val="1"/>
    <w:qFormat/>
    <w:uiPriority w:val="0"/>
    <w:pPr>
      <w:numPr>
        <w:ilvl w:val="0"/>
        <w:numId w:val="0"/>
      </w:numPr>
      <w:tabs>
        <w:tab w:val="left" w:pos="432"/>
        <w:tab w:val="left" w:pos="576"/>
        <w:tab w:val="clear" w:pos="1440"/>
        <w:tab w:val="clear" w:pos="2880"/>
      </w:tabs>
      <w:suppressAutoHyphens/>
      <w:spacing w:before="240" w:beforeLines="30" w:after="240" w:line="480" w:lineRule="auto"/>
      <w:contextualSpacing w:val="0"/>
      <w:jc w:val="both"/>
    </w:pPr>
    <w:rPr>
      <w:rFonts w:ascii="宋体" w:hAnsi="宋体" w:eastAsia="宋体" w:cs="宋体"/>
      <w:b/>
      <w:color w:val="000000"/>
      <w:spacing w:val="0"/>
      <w:kern w:val="2"/>
      <w:sz w:val="30"/>
      <w:szCs w:val="24"/>
    </w:rPr>
  </w:style>
  <w:style w:type="paragraph" w:customStyle="1" w:styleId="1679">
    <w:name w:val="样式 标题 3Heading 3 - oldH3H31H32H33H34H35H36H37H38H39H..."/>
    <w:basedOn w:val="6"/>
    <w:qFormat/>
    <w:uiPriority w:val="0"/>
    <w:pPr>
      <w:keepLines/>
      <w:numPr>
        <w:ilvl w:val="0"/>
        <w:numId w:val="0"/>
      </w:numPr>
      <w:tabs>
        <w:tab w:val="left" w:pos="432"/>
        <w:tab w:val="left" w:pos="576"/>
        <w:tab w:val="left" w:pos="840"/>
        <w:tab w:val="clear" w:pos="1440"/>
        <w:tab w:val="clear" w:pos="2880"/>
      </w:tabs>
      <w:suppressAutoHyphens/>
      <w:spacing w:before="156" w:beforeLines="30" w:after="156" w:line="300" w:lineRule="auto"/>
      <w:contextualSpacing w:val="0"/>
      <w:jc w:val="both"/>
    </w:pPr>
    <w:rPr>
      <w:rFonts w:ascii="宋体" w:eastAsia="宋体"/>
      <w:b/>
      <w:bCs/>
      <w:spacing w:val="0"/>
      <w:kern w:val="2"/>
      <w:sz w:val="24"/>
      <w:szCs w:val="24"/>
    </w:rPr>
  </w:style>
  <w:style w:type="paragraph" w:customStyle="1" w:styleId="1680">
    <w:name w:val="样式 标题 3Level 3 HeadH3level_3PIM 3标题 1.1.1Heading 3 - oldh...3"/>
    <w:basedOn w:val="6"/>
    <w:qFormat/>
    <w:uiPriority w:val="99"/>
    <w:pPr>
      <w:keepNext/>
      <w:keepLines/>
      <w:numPr>
        <w:ilvl w:val="0"/>
        <w:numId w:val="0"/>
      </w:numPr>
      <w:tabs>
        <w:tab w:val="left" w:pos="432"/>
        <w:tab w:val="left" w:pos="576"/>
        <w:tab w:val="left" w:pos="1279"/>
        <w:tab w:val="clear" w:pos="2880"/>
      </w:tabs>
      <w:suppressAutoHyphens/>
      <w:spacing w:before="0" w:beforeLines="30" w:after="0"/>
      <w:ind w:left="1279" w:hanging="1080"/>
      <w:contextualSpacing w:val="0"/>
      <w:jc w:val="both"/>
    </w:pPr>
    <w:rPr>
      <w:rFonts w:ascii="Arial" w:hAnsi="Arial" w:eastAsia="宋体"/>
      <w:b/>
      <w:color w:val="0033CC"/>
      <w:spacing w:val="0"/>
      <w:kern w:val="2"/>
      <w:szCs w:val="32"/>
    </w:rPr>
  </w:style>
  <w:style w:type="paragraph" w:customStyle="1" w:styleId="1681">
    <w:name w:val="样式 标题 4bulletblbbPIM 4H4h4heading 4sect 1.2.3.4Ref Head..."/>
    <w:basedOn w:val="7"/>
    <w:qFormat/>
    <w:uiPriority w:val="0"/>
    <w:pPr>
      <w:keepNext w:val="0"/>
      <w:numPr>
        <w:numId w:val="0"/>
      </w:numPr>
      <w:tabs>
        <w:tab w:val="left" w:pos="432"/>
        <w:tab w:val="left" w:pos="576"/>
        <w:tab w:val="left" w:pos="840"/>
        <w:tab w:val="left" w:pos="1440"/>
      </w:tabs>
      <w:suppressAutoHyphens/>
      <w:autoSpaceDE w:val="0"/>
      <w:autoSpaceDN w:val="0"/>
      <w:snapToGrid w:val="0"/>
      <w:spacing w:before="50" w:beforeLines="50" w:after="0" w:line="0" w:lineRule="atLeast"/>
      <w:contextualSpacing w:val="0"/>
    </w:pPr>
    <w:rPr>
      <w:rFonts w:ascii="Times New Roman" w:hAnsi="Times New Roman" w:eastAsia="宋体" w:cs="宋体"/>
      <w:b/>
      <w:snapToGrid w:val="0"/>
      <w:color w:val="000000"/>
      <w:spacing w:val="0"/>
      <w:kern w:val="2"/>
      <w:sz w:val="24"/>
      <w:szCs w:val="24"/>
    </w:rPr>
  </w:style>
  <w:style w:type="paragraph" w:customStyle="1" w:styleId="1682">
    <w:name w:val="样式 标题 4bulletblbbPIM 4H4h4heading 4sect 1.2.3.4Ref Head...1"/>
    <w:basedOn w:val="7"/>
    <w:link w:val="1683"/>
    <w:qFormat/>
    <w:uiPriority w:val="0"/>
    <w:pPr>
      <w:numPr>
        <w:numId w:val="0"/>
      </w:numPr>
      <w:tabs>
        <w:tab w:val="left" w:pos="432"/>
        <w:tab w:val="left" w:pos="576"/>
        <w:tab w:val="left" w:pos="840"/>
        <w:tab w:val="left" w:pos="1440"/>
      </w:tabs>
      <w:suppressAutoHyphens/>
      <w:autoSpaceDE w:val="0"/>
      <w:autoSpaceDN w:val="0"/>
      <w:snapToGrid w:val="0"/>
      <w:spacing w:before="50" w:beforeLines="50" w:after="0" w:line="0" w:lineRule="atLeast"/>
      <w:contextualSpacing w:val="0"/>
    </w:pPr>
    <w:rPr>
      <w:rFonts w:ascii="Times New Roman" w:hAnsi="Times New Roman" w:eastAsia="宋体" w:cs="宋体"/>
      <w:b/>
      <w:snapToGrid w:val="0"/>
      <w:color w:val="000000"/>
      <w:spacing w:val="0"/>
      <w:kern w:val="2"/>
      <w:sz w:val="24"/>
      <w:szCs w:val="24"/>
    </w:rPr>
  </w:style>
  <w:style w:type="character" w:customStyle="1" w:styleId="1683">
    <w:name w:val="样式 标题 4bulletblbbPIM 4H4h4heading 4sect 1.2.3.4Ref Head...1 Char"/>
    <w:link w:val="1682"/>
    <w:qFormat/>
    <w:uiPriority w:val="0"/>
    <w:rPr>
      <w:rFonts w:ascii="Times New Roman" w:hAnsi="Times New Roman" w:eastAsia="宋体" w:cs="宋体"/>
      <w:b/>
      <w:bCs/>
      <w:snapToGrid w:val="0"/>
      <w:color w:val="000000"/>
      <w:kern w:val="2"/>
      <w:sz w:val="24"/>
      <w:szCs w:val="24"/>
    </w:rPr>
  </w:style>
  <w:style w:type="paragraph" w:customStyle="1" w:styleId="1684">
    <w:name w:val="样式 标题 4bulletblbbPIM 4H4h4heading 4sect 1.2.3.4Ref Head...2"/>
    <w:basedOn w:val="7"/>
    <w:qFormat/>
    <w:uiPriority w:val="0"/>
    <w:pPr>
      <w:keepNext w:val="0"/>
      <w:numPr>
        <w:numId w:val="0"/>
      </w:numPr>
      <w:tabs>
        <w:tab w:val="left" w:pos="432"/>
        <w:tab w:val="left" w:pos="576"/>
        <w:tab w:val="left" w:pos="840"/>
        <w:tab w:val="left" w:pos="1440"/>
      </w:tabs>
      <w:suppressAutoHyphens/>
      <w:autoSpaceDE w:val="0"/>
      <w:autoSpaceDN w:val="0"/>
      <w:snapToGrid w:val="0"/>
      <w:spacing w:before="50" w:beforeLines="50" w:after="290" w:line="377" w:lineRule="auto"/>
      <w:contextualSpacing w:val="0"/>
    </w:pPr>
    <w:rPr>
      <w:rFonts w:ascii="Times New Roman" w:hAnsi="Times New Roman" w:eastAsia="宋体" w:cs="宋体"/>
      <w:b/>
      <w:snapToGrid w:val="0"/>
      <w:color w:val="000000"/>
      <w:spacing w:val="0"/>
      <w:kern w:val="2"/>
      <w:sz w:val="24"/>
      <w:szCs w:val="24"/>
    </w:rPr>
  </w:style>
  <w:style w:type="paragraph" w:customStyle="1" w:styleId="1685">
    <w:name w:val="样式 表格首行首列 + 段前: 0.5 行 段后: 0.5 行"/>
    <w:basedOn w:val="684"/>
    <w:qFormat/>
    <w:uiPriority w:val="0"/>
    <w:pPr>
      <w:spacing w:before="0" w:beforeLines="0" w:after="0" w:afterLines="0"/>
      <w:ind w:firstLine="200" w:firstLineChars="200"/>
    </w:pPr>
    <w:rPr>
      <w:rFonts w:cs="宋体"/>
      <w:bCs/>
      <w:szCs w:val="21"/>
    </w:rPr>
  </w:style>
  <w:style w:type="paragraph" w:customStyle="1" w:styleId="1686">
    <w:name w:val="样式 行距: 1.5 倍行距"/>
    <w:basedOn w:val="1"/>
    <w:qFormat/>
    <w:uiPriority w:val="0"/>
    <w:pPr>
      <w:numPr>
        <w:ilvl w:val="0"/>
        <w:numId w:val="80"/>
      </w:numPr>
      <w:adjustRightInd w:val="0"/>
      <w:spacing w:before="46" w:beforeLines="15" w:after="46" w:afterLines="15" w:line="0" w:lineRule="atLeast"/>
      <w:ind w:firstLine="200" w:firstLineChars="200"/>
      <w:contextualSpacing w:val="0"/>
    </w:pPr>
    <w:rPr>
      <w:rFonts w:cs="宋体"/>
      <w:b/>
      <w:spacing w:val="0"/>
      <w:kern w:val="2"/>
      <w:szCs w:val="24"/>
    </w:rPr>
  </w:style>
  <w:style w:type="paragraph" w:customStyle="1" w:styleId="1687">
    <w:name w:val="样式 加粗 居中"/>
    <w:basedOn w:val="1"/>
    <w:next w:val="70"/>
    <w:qFormat/>
    <w:uiPriority w:val="0"/>
    <w:pPr>
      <w:spacing w:before="46" w:beforeLines="15" w:after="46" w:afterLines="15" w:line="0" w:lineRule="atLeast"/>
      <w:ind w:firstLine="480" w:firstLineChars="200"/>
      <w:contextualSpacing w:val="0"/>
      <w:jc w:val="center"/>
    </w:pPr>
    <w:rPr>
      <w:rFonts w:cs="宋体"/>
      <w:b/>
      <w:bCs/>
      <w:spacing w:val="0"/>
      <w:kern w:val="2"/>
      <w:sz w:val="28"/>
      <w:szCs w:val="24"/>
    </w:rPr>
  </w:style>
  <w:style w:type="paragraph" w:customStyle="1" w:styleId="1688">
    <w:name w:val="样式 首行缩进:  0.85 厘米"/>
    <w:basedOn w:val="1"/>
    <w:qFormat/>
    <w:uiPriority w:val="0"/>
    <w:pPr>
      <w:numPr>
        <w:ilvl w:val="0"/>
        <w:numId w:val="81"/>
      </w:numPr>
      <w:spacing w:before="97" w:beforeLines="30" w:after="0" w:line="240" w:lineRule="auto"/>
      <w:ind w:firstLine="200" w:firstLineChars="200"/>
      <w:contextualSpacing w:val="0"/>
    </w:pPr>
    <w:rPr>
      <w:rFonts w:cs="宋体"/>
      <w:spacing w:val="0"/>
      <w:kern w:val="2"/>
      <w:sz w:val="21"/>
      <w:szCs w:val="24"/>
    </w:rPr>
  </w:style>
  <w:style w:type="paragraph" w:customStyle="1" w:styleId="1689">
    <w:name w:val="样式 首行缩进:  0.85 厘米 段前: 11.7 磅1"/>
    <w:basedOn w:val="1"/>
    <w:qFormat/>
    <w:uiPriority w:val="99"/>
    <w:pPr>
      <w:spacing w:before="97" w:beforeLines="75" w:after="200" w:line="324" w:lineRule="auto"/>
      <w:ind w:firstLine="482" w:firstLineChars="200"/>
      <w:contextualSpacing w:val="0"/>
    </w:pPr>
    <w:rPr>
      <w:rFonts w:ascii="Calibri" w:hAnsi="Calibri" w:cs="宋体"/>
      <w:spacing w:val="0"/>
      <w:kern w:val="2"/>
      <w:szCs w:val="24"/>
      <w:lang w:bidi="en-US"/>
    </w:rPr>
  </w:style>
  <w:style w:type="paragraph" w:customStyle="1" w:styleId="1690">
    <w:name w:val="样式 样式 _正文段落 + 首行缩进:  2 字符 + 首行缩进:  2 字符"/>
    <w:basedOn w:val="1"/>
    <w:qFormat/>
    <w:uiPriority w:val="0"/>
    <w:pPr>
      <w:spacing w:before="97" w:beforeLines="50" w:after="0" w:afterLines="50" w:line="0" w:lineRule="atLeast"/>
      <w:ind w:firstLine="200" w:firstLineChars="200"/>
      <w:contextualSpacing w:val="0"/>
    </w:pPr>
    <w:rPr>
      <w:rFonts w:cs="宋体"/>
      <w:spacing w:val="0"/>
      <w:kern w:val="2"/>
      <w:szCs w:val="24"/>
    </w:rPr>
  </w:style>
  <w:style w:type="paragraph" w:customStyle="1" w:styleId="1691">
    <w:name w:val="样式 样式 标题 21.1Heading 21.1 Heading 2第一章 标题 2Heading 2 HiddenHea....."/>
    <w:basedOn w:val="1675"/>
    <w:link w:val="1692"/>
    <w:qFormat/>
    <w:uiPriority w:val="0"/>
    <w:pPr>
      <w:keepNext w:val="0"/>
      <w:keepLines w:val="0"/>
      <w:numPr>
        <w:ilvl w:val="0"/>
        <w:numId w:val="0"/>
      </w:numPr>
      <w:spacing w:before="120" w:after="120"/>
    </w:pPr>
    <w:rPr>
      <w:rFonts w:ascii="宋体" w:hAnsi="宋体"/>
    </w:rPr>
  </w:style>
  <w:style w:type="character" w:customStyle="1" w:styleId="1692">
    <w:name w:val="样式 样式 标题 21.1Heading 21.1 Heading 2第一章 标题 2Heading 2 HiddenHea..... Char"/>
    <w:link w:val="1691"/>
    <w:qFormat/>
    <w:uiPriority w:val="0"/>
    <w:rPr>
      <w:rFonts w:ascii="宋体" w:hAnsi="宋体" w:eastAsia="宋体" w:cs="宋体"/>
      <w:b/>
      <w:bCs/>
      <w:kern w:val="2"/>
      <w:sz w:val="32"/>
      <w:szCs w:val="24"/>
    </w:rPr>
  </w:style>
  <w:style w:type="paragraph" w:customStyle="1" w:styleId="1693">
    <w:name w:val="样式 正文 + 首行缩进:  2 字符"/>
    <w:basedOn w:val="1"/>
    <w:qFormat/>
    <w:uiPriority w:val="0"/>
    <w:pPr>
      <w:spacing w:before="46" w:beforeLines="15" w:after="46" w:afterLines="15" w:line="0" w:lineRule="atLeast"/>
      <w:ind w:firstLine="560" w:firstLineChars="200"/>
      <w:contextualSpacing w:val="0"/>
    </w:pPr>
    <w:rPr>
      <w:rFonts w:cs="宋体"/>
      <w:spacing w:val="0"/>
      <w:kern w:val="2"/>
      <w:szCs w:val="24"/>
    </w:rPr>
  </w:style>
  <w:style w:type="paragraph" w:customStyle="1" w:styleId="1694">
    <w:name w:val="正文格式"/>
    <w:basedOn w:val="1"/>
    <w:link w:val="1695"/>
    <w:qFormat/>
    <w:uiPriority w:val="0"/>
    <w:pPr>
      <w:adjustRightInd w:val="0"/>
      <w:snapToGrid w:val="0"/>
      <w:spacing w:before="97" w:beforeLines="30" w:after="200" w:line="360" w:lineRule="atLeast"/>
      <w:ind w:firstLine="482" w:firstLineChars="200"/>
      <w:contextualSpacing w:val="0"/>
      <w:textAlignment w:val="baseline"/>
    </w:pPr>
    <w:rPr>
      <w:rFonts w:ascii="Calibri" w:hAnsi="Calibri"/>
      <w:spacing w:val="0"/>
      <w:kern w:val="2"/>
      <w:szCs w:val="24"/>
    </w:rPr>
  </w:style>
  <w:style w:type="character" w:customStyle="1" w:styleId="1695">
    <w:name w:val="正文格式 Char"/>
    <w:link w:val="1694"/>
    <w:qFormat/>
    <w:uiPriority w:val="0"/>
    <w:rPr>
      <w:rFonts w:ascii="Calibri" w:hAnsi="Calibri" w:eastAsia="宋体" w:cs="Times New Roman"/>
      <w:kern w:val="2"/>
      <w:sz w:val="24"/>
      <w:szCs w:val="24"/>
    </w:rPr>
  </w:style>
  <w:style w:type="paragraph" w:customStyle="1" w:styleId="1696">
    <w:name w:val="样式 正文格式 + Tahoma 行距: 多倍行距 1.25 字行"/>
    <w:basedOn w:val="1694"/>
    <w:link w:val="1697"/>
    <w:qFormat/>
    <w:uiPriority w:val="0"/>
    <w:pPr>
      <w:spacing w:line="300" w:lineRule="auto"/>
    </w:pPr>
    <w:rPr>
      <w:rFonts w:ascii="Times New Roman" w:hAnsi="Times New Roman"/>
    </w:rPr>
  </w:style>
  <w:style w:type="character" w:customStyle="1" w:styleId="1697">
    <w:name w:val="样式 正文格式 + Tahoma 行距: 多倍行距 1.25 字行 Char"/>
    <w:link w:val="1696"/>
    <w:qFormat/>
    <w:uiPriority w:val="0"/>
    <w:rPr>
      <w:rFonts w:ascii="Times New Roman" w:hAnsi="Times New Roman" w:eastAsia="宋体" w:cs="Times New Roman"/>
      <w:kern w:val="2"/>
      <w:sz w:val="24"/>
      <w:szCs w:val="24"/>
    </w:rPr>
  </w:style>
  <w:style w:type="paragraph" w:customStyle="1" w:styleId="1698">
    <w:name w:val="样式 正文缩进正文（首行缩进两字）ALT+Z表正文正文非缩进特点标题4特点 Char Char文2段1特点 ..."/>
    <w:basedOn w:val="21"/>
    <w:qFormat/>
    <w:uiPriority w:val="99"/>
    <w:pPr>
      <w:spacing w:before="156" w:beforeLines="50" w:after="156" w:afterLines="50" w:line="0" w:lineRule="atLeast"/>
      <w:ind w:firstLine="566" w:firstLineChars="202"/>
    </w:pPr>
    <w:rPr>
      <w:rFonts w:ascii="宋体" w:hAnsi="宋体" w:eastAsia="宋体" w:cs="宋体"/>
      <w:sz w:val="28"/>
      <w:szCs w:val="28"/>
    </w:rPr>
  </w:style>
  <w:style w:type="paragraph" w:customStyle="1" w:styleId="1699">
    <w:name w:val="样式 正文文本正文文字 + 段后: 0.5 行"/>
    <w:basedOn w:val="2"/>
    <w:qFormat/>
    <w:uiPriority w:val="0"/>
    <w:pPr>
      <w:spacing w:before="120" w:beforeLines="30" w:after="50" w:afterLines="50" w:line="0" w:lineRule="atLeast"/>
      <w:ind w:firstLine="200" w:firstLineChars="200"/>
      <w:contextualSpacing w:val="0"/>
    </w:pPr>
    <w:rPr>
      <w:rFonts w:ascii="宋体" w:hAnsi="宋体"/>
      <w:spacing w:val="0"/>
      <w:kern w:val="2"/>
      <w:szCs w:val="24"/>
    </w:rPr>
  </w:style>
  <w:style w:type="paragraph" w:customStyle="1" w:styleId="1700">
    <w:name w:val="样式 组件表格正文 + 段前: 0.15 行 段后: 0.15 行"/>
    <w:basedOn w:val="655"/>
    <w:qFormat/>
    <w:uiPriority w:val="0"/>
    <w:pPr>
      <w:spacing w:before="0" w:beforeLines="0" w:after="0" w:afterLines="0"/>
      <w:ind w:firstLine="200" w:firstLineChars="200"/>
      <w:jc w:val="left"/>
    </w:pPr>
    <w:rPr>
      <w:rFonts w:cs="宋体"/>
      <w:szCs w:val="21"/>
    </w:rPr>
  </w:style>
  <w:style w:type="paragraph" w:customStyle="1" w:styleId="1701">
    <w:name w:val="样式 组件表格正文 + 段前: 0.15 行 段后: 0.15 行1"/>
    <w:basedOn w:val="655"/>
    <w:qFormat/>
    <w:uiPriority w:val="0"/>
    <w:pPr>
      <w:spacing w:before="0" w:beforeLines="0" w:after="0" w:afterLines="0"/>
      <w:ind w:firstLine="200" w:firstLineChars="200"/>
      <w:jc w:val="left"/>
    </w:pPr>
    <w:rPr>
      <w:rFonts w:cs="宋体"/>
      <w:szCs w:val="21"/>
    </w:rPr>
  </w:style>
  <w:style w:type="paragraph" w:customStyle="1" w:styleId="1702">
    <w:name w:val="样式 组件表格正文 + 段前: 0.15 行 段后: 0.15 行2"/>
    <w:basedOn w:val="655"/>
    <w:qFormat/>
    <w:uiPriority w:val="0"/>
    <w:pPr>
      <w:spacing w:before="0" w:beforeLines="0" w:after="0" w:afterLines="0"/>
      <w:ind w:firstLine="200" w:firstLineChars="200"/>
      <w:jc w:val="left"/>
    </w:pPr>
    <w:rPr>
      <w:rFonts w:cs="宋体"/>
      <w:szCs w:val="21"/>
    </w:rPr>
  </w:style>
  <w:style w:type="paragraph" w:customStyle="1" w:styleId="1703">
    <w:name w:val="样式 组件表格正文 + 居中 段前: 0.15 行 段后: 0.15 行"/>
    <w:basedOn w:val="655"/>
    <w:qFormat/>
    <w:uiPriority w:val="0"/>
    <w:pPr>
      <w:spacing w:before="0" w:beforeLines="0" w:after="0" w:afterLines="0"/>
      <w:ind w:firstLine="200" w:firstLineChars="200"/>
      <w:jc w:val="left"/>
    </w:pPr>
    <w:rPr>
      <w:rFonts w:cs="宋体"/>
      <w:szCs w:val="21"/>
    </w:rPr>
  </w:style>
  <w:style w:type="paragraph" w:customStyle="1" w:styleId="1704">
    <w:name w:val="样式 组件表格正文 + 居中 段前: 0.15 行 段后: 0.15 行1"/>
    <w:basedOn w:val="655"/>
    <w:qFormat/>
    <w:uiPriority w:val="0"/>
    <w:pPr>
      <w:spacing w:before="0" w:beforeLines="0" w:after="0" w:afterLines="0"/>
      <w:ind w:firstLine="200" w:firstLineChars="200"/>
      <w:jc w:val="left"/>
    </w:pPr>
    <w:rPr>
      <w:rFonts w:cs="宋体"/>
      <w:szCs w:val="21"/>
    </w:rPr>
  </w:style>
  <w:style w:type="paragraph" w:customStyle="1" w:styleId="1705">
    <w:name w:val="样式1ww"/>
    <w:basedOn w:val="686"/>
    <w:link w:val="1706"/>
    <w:qFormat/>
    <w:uiPriority w:val="0"/>
    <w:pPr>
      <w:keepNext/>
      <w:spacing w:before="340" w:beforeLines="30" w:after="330" w:line="578" w:lineRule="auto"/>
      <w:ind w:left="0" w:firstLine="0"/>
    </w:pPr>
    <w:rPr>
      <w:sz w:val="44"/>
    </w:rPr>
  </w:style>
  <w:style w:type="character" w:customStyle="1" w:styleId="1706">
    <w:name w:val="样式1ww Char"/>
    <w:link w:val="1705"/>
    <w:qFormat/>
    <w:uiPriority w:val="0"/>
    <w:rPr>
      <w:rFonts w:ascii="Arial" w:hAnsi="Arial" w:eastAsia="黑体" w:cs="Times New Roman"/>
      <w:bCs/>
      <w:kern w:val="44"/>
      <w:sz w:val="44"/>
      <w:szCs w:val="44"/>
    </w:rPr>
  </w:style>
  <w:style w:type="paragraph" w:customStyle="1" w:styleId="1707">
    <w:name w:val="一级节标题"/>
    <w:next w:val="1"/>
    <w:qFormat/>
    <w:uiPriority w:val="0"/>
    <w:pPr>
      <w:numPr>
        <w:ilvl w:val="1"/>
        <w:numId w:val="68"/>
      </w:numPr>
      <w:spacing w:before="360" w:after="360" w:line="400" w:lineRule="exact"/>
      <w:outlineLvl w:val="1"/>
    </w:pPr>
    <w:rPr>
      <w:rFonts w:ascii="Times New Roman" w:hAnsi="Times New Roman" w:eastAsia="黑体" w:cs="Times New Roman"/>
      <w:b/>
      <w:sz w:val="30"/>
      <w:lang w:val="en-US" w:eastAsia="zh-CN" w:bidi="ar-SA"/>
    </w:rPr>
  </w:style>
  <w:style w:type="paragraph" w:customStyle="1" w:styleId="1708">
    <w:name w:val="圆点"/>
    <w:basedOn w:val="338"/>
    <w:qFormat/>
    <w:uiPriority w:val="0"/>
    <w:pPr>
      <w:numPr>
        <w:ilvl w:val="0"/>
        <w:numId w:val="82"/>
      </w:numPr>
      <w:tabs>
        <w:tab w:val="left" w:pos="0"/>
        <w:tab w:val="clear" w:pos="454"/>
      </w:tabs>
      <w:adjustRightInd w:val="0"/>
      <w:snapToGrid w:val="0"/>
      <w:spacing w:before="97" w:beforeLines="30" w:line="0" w:lineRule="atLeast"/>
      <w:ind w:left="0" w:firstLine="0" w:firstLineChars="0"/>
      <w:contextualSpacing w:val="0"/>
    </w:pPr>
    <w:rPr>
      <w:rFonts w:ascii="Times New Roman" w:hAnsi="Times New Roman"/>
    </w:rPr>
  </w:style>
  <w:style w:type="paragraph" w:customStyle="1" w:styleId="1709">
    <w:name w:val="正文_注"/>
    <w:basedOn w:val="1"/>
    <w:qFormat/>
    <w:uiPriority w:val="99"/>
    <w:pPr>
      <w:spacing w:before="97" w:beforeLines="30" w:after="0" w:line="0" w:lineRule="atLeast"/>
      <w:ind w:firstLine="0" w:firstLineChars="200"/>
      <w:contextualSpacing w:val="0"/>
    </w:pPr>
    <w:rPr>
      <w:spacing w:val="0"/>
      <w:kern w:val="2"/>
      <w:sz w:val="18"/>
      <w:szCs w:val="24"/>
    </w:rPr>
  </w:style>
  <w:style w:type="paragraph" w:customStyle="1" w:styleId="1710">
    <w:name w:val="正文-本文档专用"/>
    <w:basedOn w:val="1"/>
    <w:link w:val="1711"/>
    <w:qFormat/>
    <w:uiPriority w:val="0"/>
    <w:pPr>
      <w:spacing w:before="97" w:beforeLines="30" w:after="0" w:line="0" w:lineRule="atLeast"/>
      <w:ind w:firstLine="420" w:firstLineChars="200"/>
      <w:contextualSpacing w:val="0"/>
    </w:pPr>
    <w:rPr>
      <w:spacing w:val="0"/>
      <w:kern w:val="2"/>
      <w:szCs w:val="24"/>
    </w:rPr>
  </w:style>
  <w:style w:type="character" w:customStyle="1" w:styleId="1711">
    <w:name w:val="正文-本文档专用 Char"/>
    <w:link w:val="1710"/>
    <w:qFormat/>
    <w:uiPriority w:val="0"/>
    <w:rPr>
      <w:rFonts w:ascii="Times New Roman" w:hAnsi="Times New Roman" w:eastAsia="宋体" w:cs="Times New Roman"/>
      <w:kern w:val="2"/>
      <w:sz w:val="24"/>
      <w:szCs w:val="24"/>
    </w:rPr>
  </w:style>
  <w:style w:type="paragraph" w:customStyle="1" w:styleId="1712">
    <w:name w:val="正文表格标准"/>
    <w:basedOn w:val="1"/>
    <w:qFormat/>
    <w:uiPriority w:val="0"/>
    <w:pPr>
      <w:spacing w:before="97" w:beforeLines="30" w:after="0" w:line="0" w:lineRule="atLeast"/>
      <w:ind w:firstLine="0" w:firstLineChars="200"/>
      <w:contextualSpacing w:val="0"/>
    </w:pPr>
    <w:rPr>
      <w:spacing w:val="0"/>
      <w:kern w:val="2"/>
      <w:sz w:val="21"/>
      <w:szCs w:val="24"/>
    </w:rPr>
  </w:style>
  <w:style w:type="paragraph" w:customStyle="1" w:styleId="1713">
    <w:name w:val="正文加粗"/>
    <w:next w:val="2"/>
    <w:qFormat/>
    <w:uiPriority w:val="0"/>
    <w:pPr>
      <w:ind w:firstLine="422"/>
    </w:pPr>
    <w:rPr>
      <w:rFonts w:ascii="Times New Roman" w:hAnsi="Times New Roman" w:eastAsia="宋体" w:cs="宋体"/>
      <w:b/>
      <w:bCs/>
      <w:kern w:val="2"/>
      <w:sz w:val="24"/>
      <w:lang w:val="en-US" w:eastAsia="zh-CN" w:bidi="ar-SA"/>
    </w:rPr>
  </w:style>
  <w:style w:type="paragraph" w:customStyle="1" w:styleId="1714">
    <w:name w:val="正文缩进6"/>
    <w:basedOn w:val="1"/>
    <w:qFormat/>
    <w:uiPriority w:val="99"/>
    <w:pPr>
      <w:spacing w:before="97" w:beforeLines="50" w:after="0" w:afterLines="50" w:line="300" w:lineRule="auto"/>
      <w:ind w:firstLine="480" w:firstLineChars="200"/>
      <w:contextualSpacing w:val="0"/>
    </w:pPr>
    <w:rPr>
      <w:rFonts w:eastAsia="仿宋_GB2312"/>
      <w:spacing w:val="0"/>
      <w:kern w:val="2"/>
      <w:szCs w:val="24"/>
    </w:rPr>
  </w:style>
  <w:style w:type="paragraph" w:customStyle="1" w:styleId="1715">
    <w:name w:val="正文题目"/>
    <w:basedOn w:val="1"/>
    <w:qFormat/>
    <w:uiPriority w:val="99"/>
    <w:pPr>
      <w:spacing w:before="97" w:beforeLines="30" w:after="0" w:line="0" w:lineRule="atLeast"/>
      <w:ind w:firstLine="420" w:firstLineChars="200"/>
      <w:contextualSpacing w:val="0"/>
      <w:jc w:val="center"/>
    </w:pPr>
    <w:rPr>
      <w:rFonts w:ascii="Calibri" w:hAnsi="Calibri"/>
      <w:b/>
      <w:spacing w:val="0"/>
      <w:kern w:val="2"/>
      <w:sz w:val="36"/>
      <w:szCs w:val="24"/>
    </w:rPr>
  </w:style>
  <w:style w:type="paragraph" w:customStyle="1" w:styleId="1716">
    <w:name w:val="正文小四"/>
    <w:basedOn w:val="1"/>
    <w:qFormat/>
    <w:uiPriority w:val="0"/>
    <w:pPr>
      <w:spacing w:before="97" w:beforeLines="30" w:after="0" w:line="0" w:lineRule="atLeast"/>
      <w:ind w:right="17" w:firstLine="420" w:firstLineChars="200"/>
      <w:contextualSpacing w:val="0"/>
    </w:pPr>
    <w:rPr>
      <w:rFonts w:cs="宋体"/>
      <w:spacing w:val="0"/>
      <w:kern w:val="2"/>
      <w:szCs w:val="24"/>
    </w:rPr>
  </w:style>
  <w:style w:type="table" w:customStyle="1" w:styleId="1717">
    <w:name w:val="中等深浅列表 2 - 强调文字颜色 41"/>
    <w:basedOn w:val="76"/>
    <w:qFormat/>
    <w:uiPriority w:val="71"/>
    <w:rPr>
      <w:rFonts w:ascii="Times New Roman" w:hAnsi="Times New Roman" w:eastAsia="宋体" w:cs="Times New Roman"/>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cPr>
        <w:tcBorders>
          <w:top w:val="nil"/>
          <w:left w:val="nil"/>
          <w:bottom w:val="single" w:color="8064A2"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5E7530"/>
      </w:tcPr>
    </w:tblStylePr>
    <w:tblStylePr w:type="firstCol">
      <w:rPr>
        <w:color w:val="FFFFFF"/>
      </w:rPr>
      <w:tcPr>
        <w:tcBorders>
          <w:top w:val="nil"/>
          <w:left w:val="nil"/>
          <w:bottom w:val="nil"/>
          <w:right w:val="nil"/>
          <w:insideH w:val="single" w:sz="4" w:space="0"/>
          <w:insideV w:val="nil"/>
          <w:tl2br w:val="nil"/>
          <w:tr2bl w:val="nil"/>
        </w:tcBorders>
        <w:shd w:val="clear" w:color="auto" w:fill="5E7530"/>
      </w:tcPr>
    </w:tblStylePr>
    <w:tblStylePr w:type="lastCol">
      <w:rPr>
        <w:color w:val="FFFFFF"/>
      </w:rPr>
      <w:tcPr>
        <w:tcBorders>
          <w:top w:val="nil"/>
          <w:left w:val="nil"/>
          <w:bottom w:val="nil"/>
          <w:right w:val="nil"/>
          <w:insideH w:val="nil"/>
          <w:insideV w:val="nil"/>
          <w:tl2br w:val="nil"/>
          <w:tr2bl w:val="nil"/>
        </w:tcBorders>
        <w:shd w:val="clear" w:color="auto" w:fill="5E7530"/>
      </w:tcPr>
    </w:tblStylePr>
    <w:tblStylePr w:type="band1Vert">
      <w:tcPr>
        <w:shd w:val="clear" w:color="auto" w:fill="D6E3BC"/>
      </w:tcPr>
    </w:tblStylePr>
    <w:tblStylePr w:type="band1Horz">
      <w:tcPr>
        <w:shd w:val="clear" w:color="auto" w:fill="CDDDAC"/>
      </w:tcPr>
    </w:tblStylePr>
  </w:style>
  <w:style w:type="table" w:customStyle="1" w:styleId="1718">
    <w:name w:val="中等深浅网格 1 - 强调文字颜色 21"/>
    <w:basedOn w:val="76"/>
    <w:qFormat/>
    <w:uiPriority w:val="34"/>
    <w:rPr>
      <w:rFonts w:ascii="Calibri" w:hAnsi="Calibri" w:eastAsia="宋体" w:cs="Times New Roman"/>
      <w:kern w:val="2"/>
      <w:sz w:val="21"/>
      <w:szCs w:val="22"/>
    </w:rPr>
    <w:tcPr>
      <w:shd w:val="clear" w:color="auto" w:fill="EDF2F8"/>
    </w:tcPr>
    <w:tblStylePr w:type="firstRow">
      <w:tcPr>
        <w:tcBorders>
          <w:top w:val="nil"/>
          <w:left w:val="nil"/>
          <w:bottom w:val="single" w:color="FFFFFF" w:sz="12" w:space="0"/>
          <w:right w:val="nil"/>
          <w:insideH w:val="nil"/>
          <w:insideV w:val="nil"/>
          <w:tl2br w:val="nil"/>
          <w:tr2bl w:val="nil"/>
        </w:tcBorders>
        <w:shd w:val="clear" w:color="auto" w:fill="9E3A38"/>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1719">
    <w:name w:val="中等深浅网格 2 - 强调文字颜色 21"/>
    <w:basedOn w:val="76"/>
    <w:qFormat/>
    <w:uiPriority w:val="0"/>
    <w:rPr>
      <w:rFonts w:ascii="Calibri" w:hAnsi="Calibri" w:eastAsia="宋体" w:cs="Times New Roman"/>
      <w:i/>
      <w:iCs/>
      <w:color w:val="000000"/>
      <w:kern w:val="2"/>
      <w:sz w:val="24"/>
      <w:szCs w:val="24"/>
    </w:rPr>
    <w:tblPr>
      <w:tblBorders>
        <w:insideH w:val="single" w:color="FFFFFF" w:sz="4" w:space="0"/>
      </w:tblBorders>
    </w:tblPr>
    <w:tcPr>
      <w:shd w:val="clear" w:color="auto" w:fill="DBE5F1"/>
    </w:tcPr>
    <w:tblStylePr w:type="firstRow">
      <w:tcPr>
        <w:shd w:val="clear" w:color="auto" w:fill="B8CCE4"/>
      </w:tcPr>
    </w:tblStylePr>
    <w:tblStylePr w:type="lastRow">
      <w:tcPr>
        <w:shd w:val="clear" w:color="auto" w:fill="B8CCE4"/>
      </w:tcPr>
    </w:tblStylePr>
    <w:tblStylePr w:type="firstCol">
      <w:tcPr>
        <w:shd w:val="clear" w:color="auto" w:fill="365F91"/>
      </w:tcPr>
    </w:tblStylePr>
    <w:tblStylePr w:type="lastCol">
      <w:tcPr>
        <w:shd w:val="clear" w:color="auto" w:fill="365F91"/>
      </w:tcPr>
    </w:tblStylePr>
    <w:tblStylePr w:type="band1Vert">
      <w:tcPr>
        <w:shd w:val="clear" w:color="auto" w:fill="A7BFDE"/>
      </w:tcPr>
    </w:tblStylePr>
    <w:tblStylePr w:type="band1Horz">
      <w:tcPr>
        <w:shd w:val="clear" w:color="auto" w:fill="A7BFDE"/>
      </w:tcPr>
    </w:tblStylePr>
  </w:style>
  <w:style w:type="paragraph" w:customStyle="1" w:styleId="1720">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721">
    <w:name w:val="中等深浅网格 3 - 强调文字颜色 21"/>
    <w:basedOn w:val="76"/>
    <w:qFormat/>
    <w:uiPriority w:val="0"/>
    <w:rPr>
      <w:rFonts w:ascii="Calibri" w:hAnsi="Calibri" w:eastAsia="宋体" w:cs="Times New Roman"/>
      <w:b/>
      <w:bCs/>
      <w:i/>
      <w:iCs/>
      <w:color w:val="4F81BD"/>
      <w:kern w:val="2"/>
      <w:sz w:val="24"/>
      <w:szCs w:val="24"/>
    </w:rPr>
    <w:tblPr>
      <w:tblBorders>
        <w:top w:val="single" w:color="C0504D" w:sz="8" w:space="0"/>
        <w:bottom w:val="single" w:color="C0504D" w:sz="8" w:space="0"/>
      </w:tblBorders>
    </w:tblPr>
    <w:tblStylePr w:type="firstRow">
      <w:pPr>
        <w:spacing w:before="0" w:after="0" w:line="240" w:lineRule="auto"/>
      </w:p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tcPr>
        <w:tcBorders>
          <w:top w:val="single" w:color="C0504D" w:sz="8" w:space="0"/>
          <w:left w:val="nil"/>
          <w:bottom w:val="single" w:color="C0504D" w:sz="8" w:space="0"/>
          <w:right w:val="nil"/>
          <w:insideH w:val="nil"/>
          <w:insideV w:val="nil"/>
          <w:tl2br w:val="nil"/>
          <w:tr2bl w:val="nil"/>
        </w:tcBorders>
      </w:tcPr>
    </w:tblStylePr>
    <w:tblStylePr w:type="band1Vert">
      <w:tcPr>
        <w:tcBorders>
          <w:top w:val="nil"/>
          <w:left w:val="nil"/>
          <w:bottom w:val="nil"/>
          <w:right w:val="nil"/>
          <w:insideH w:val="nil"/>
          <w:insideV w:val="nil"/>
          <w:tl2br w:val="nil"/>
          <w:tr2bl w:val="nil"/>
        </w:tcBorders>
        <w:shd w:val="clear" w:color="auto" w:fill="EFD3D2"/>
      </w:tcPr>
    </w:tblStylePr>
    <w:tblStylePr w:type="band1Horz">
      <w:tcPr>
        <w:tcBorders>
          <w:top w:val="nil"/>
          <w:left w:val="nil"/>
          <w:bottom w:val="nil"/>
          <w:right w:val="nil"/>
          <w:insideH w:val="nil"/>
          <w:insideV w:val="nil"/>
          <w:tl2br w:val="nil"/>
          <w:tr2bl w:val="nil"/>
        </w:tcBorders>
        <w:shd w:val="clear" w:color="auto" w:fill="EFD3D2"/>
      </w:tcPr>
    </w:tblStylePr>
  </w:style>
  <w:style w:type="paragraph" w:customStyle="1" w:styleId="1722">
    <w:name w:val="重点加粗"/>
    <w:basedOn w:val="1"/>
    <w:link w:val="1723"/>
    <w:qFormat/>
    <w:uiPriority w:val="0"/>
    <w:pPr>
      <w:adjustRightInd w:val="0"/>
      <w:snapToGrid w:val="0"/>
      <w:spacing w:before="97" w:beforeLines="30" w:after="0" w:line="0" w:lineRule="atLeast"/>
      <w:ind w:firstLine="200" w:firstLineChars="200"/>
      <w:contextualSpacing w:val="0"/>
    </w:pPr>
    <w:rPr>
      <w:b/>
      <w:spacing w:val="0"/>
      <w:kern w:val="2"/>
      <w:szCs w:val="24"/>
    </w:rPr>
  </w:style>
  <w:style w:type="character" w:customStyle="1" w:styleId="1723">
    <w:name w:val="重点加粗 Char"/>
    <w:link w:val="1722"/>
    <w:qFormat/>
    <w:uiPriority w:val="0"/>
    <w:rPr>
      <w:rFonts w:ascii="Times New Roman" w:hAnsi="Times New Roman" w:eastAsia="宋体" w:cs="Times New Roman"/>
      <w:b/>
      <w:kern w:val="2"/>
      <w:sz w:val="24"/>
      <w:szCs w:val="24"/>
    </w:rPr>
  </w:style>
  <w:style w:type="paragraph" w:customStyle="1" w:styleId="1724">
    <w:name w:val="列出段落5"/>
    <w:basedOn w:val="1"/>
    <w:qFormat/>
    <w:uiPriority w:val="0"/>
    <w:pPr>
      <w:spacing w:after="0" w:line="240" w:lineRule="auto"/>
      <w:ind w:firstLine="420" w:firstLineChars="200"/>
      <w:contextualSpacing w:val="0"/>
    </w:pPr>
    <w:rPr>
      <w:rFonts w:ascii="Calibri" w:hAnsi="Calibri"/>
      <w:spacing w:val="0"/>
      <w:kern w:val="2"/>
      <w:sz w:val="21"/>
      <w:szCs w:val="22"/>
    </w:rPr>
  </w:style>
  <w:style w:type="paragraph" w:customStyle="1" w:styleId="1725">
    <w:name w:val="正文首行缩进2"/>
    <w:basedOn w:val="1"/>
    <w:qFormat/>
    <w:uiPriority w:val="0"/>
    <w:pPr>
      <w:spacing w:after="0" w:line="288" w:lineRule="auto"/>
      <w:ind w:firstLine="480" w:firstLineChars="200"/>
      <w:contextualSpacing w:val="0"/>
    </w:pPr>
    <w:rPr>
      <w:rFonts w:ascii="宋体" w:hAnsi="宋体"/>
      <w:spacing w:val="0"/>
      <w:kern w:val="2"/>
      <w:szCs w:val="24"/>
    </w:rPr>
  </w:style>
  <w:style w:type="paragraph" w:customStyle="1" w:styleId="1726">
    <w:name w:val="中等深浅网格 1 - 强调文字颜色 22"/>
    <w:basedOn w:val="1"/>
    <w:link w:val="1727"/>
    <w:qFormat/>
    <w:uiPriority w:val="72"/>
    <w:pPr>
      <w:spacing w:before="97" w:beforeLines="30" w:after="0" w:line="0" w:lineRule="atLeast"/>
      <w:ind w:firstLine="420" w:firstLineChars="200"/>
      <w:contextualSpacing w:val="0"/>
    </w:pPr>
    <w:rPr>
      <w:rFonts w:ascii="Calibri" w:hAnsi="Calibri"/>
      <w:spacing w:val="0"/>
      <w:kern w:val="2"/>
      <w:szCs w:val="24"/>
    </w:rPr>
  </w:style>
  <w:style w:type="character" w:customStyle="1" w:styleId="1727">
    <w:name w:val="中等深浅网格 1 - 着色 2 Char1"/>
    <w:link w:val="1726"/>
    <w:qFormat/>
    <w:uiPriority w:val="72"/>
    <w:rPr>
      <w:rFonts w:ascii="Calibri" w:hAnsi="Calibri" w:eastAsia="宋体" w:cs="Times New Roman"/>
      <w:kern w:val="2"/>
      <w:sz w:val="24"/>
      <w:szCs w:val="24"/>
    </w:rPr>
  </w:style>
  <w:style w:type="paragraph" w:customStyle="1" w:styleId="1728">
    <w:name w:val="网格表 310"/>
    <w:basedOn w:val="4"/>
    <w:next w:val="1"/>
    <w:qFormat/>
    <w:uiPriority w:val="0"/>
    <w:pPr>
      <w:keepNext w:val="0"/>
      <w:keepLines w:val="0"/>
      <w:pageBreakBefore/>
      <w:widowControl/>
      <w:tabs>
        <w:tab w:val="left" w:pos="432"/>
      </w:tabs>
      <w:spacing w:before="480" w:beforeLines="150" w:after="360" w:afterLines="150" w:line="276" w:lineRule="auto"/>
      <w:ind w:firstLine="0"/>
      <w:contextualSpacing w:val="0"/>
      <w:jc w:val="center"/>
      <w:outlineLvl w:val="9"/>
    </w:pPr>
    <w:rPr>
      <w:rFonts w:ascii="Cambria" w:hAnsi="Cambria"/>
      <w:color w:val="365F91"/>
      <w:spacing w:val="0"/>
      <w:kern w:val="0"/>
      <w:sz w:val="32"/>
      <w:szCs w:val="32"/>
    </w:rPr>
  </w:style>
  <w:style w:type="character" w:customStyle="1" w:styleId="1729">
    <w:name w:val="无格式表格 38"/>
    <w:qFormat/>
    <w:uiPriority w:val="0"/>
    <w:rPr>
      <w:i/>
      <w:iCs/>
      <w:color w:val="808080"/>
    </w:rPr>
  </w:style>
  <w:style w:type="character" w:customStyle="1" w:styleId="1730">
    <w:name w:val="无格式表格 48"/>
    <w:qFormat/>
    <w:uiPriority w:val="0"/>
    <w:rPr>
      <w:b/>
      <w:bCs/>
      <w:i/>
      <w:iCs/>
      <w:color w:val="4F81BD"/>
    </w:rPr>
  </w:style>
  <w:style w:type="character" w:customStyle="1" w:styleId="1731">
    <w:name w:val="无格式表格 58"/>
    <w:qFormat/>
    <w:uiPriority w:val="0"/>
    <w:rPr>
      <w:smallCaps/>
      <w:color w:val="C0504D"/>
      <w:u w:val="single"/>
    </w:rPr>
  </w:style>
  <w:style w:type="character" w:customStyle="1" w:styleId="1732">
    <w:name w:val="网格型浅色8"/>
    <w:qFormat/>
    <w:uiPriority w:val="0"/>
    <w:rPr>
      <w:b/>
      <w:bCs/>
      <w:smallCaps/>
      <w:color w:val="C0504D"/>
      <w:spacing w:val="5"/>
      <w:u w:val="single"/>
    </w:rPr>
  </w:style>
  <w:style w:type="character" w:customStyle="1" w:styleId="1733">
    <w:name w:val="网格表 1 浅色9"/>
    <w:qFormat/>
    <w:uiPriority w:val="0"/>
    <w:rPr>
      <w:b/>
      <w:bCs/>
      <w:smallCaps/>
      <w:spacing w:val="5"/>
    </w:rPr>
  </w:style>
  <w:style w:type="paragraph" w:customStyle="1" w:styleId="1734">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1735">
    <w:name w:val="中等深浅底纹 1 - 强调文字颜色 11"/>
    <w:link w:val="173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6">
    <w:name w:val="中等深浅底纹 1 - 着色 1 字符"/>
    <w:link w:val="1735"/>
    <w:qFormat/>
    <w:uiPriority w:val="0"/>
    <w:rPr>
      <w:rFonts w:ascii="Times New Roman" w:hAnsi="Times New Roman" w:eastAsia="宋体" w:cs="Times New Roman"/>
      <w:kern w:val="2"/>
      <w:sz w:val="21"/>
      <w:szCs w:val="24"/>
    </w:rPr>
  </w:style>
  <w:style w:type="paragraph" w:customStyle="1" w:styleId="1737">
    <w:name w:val="中等深浅网格 2 - 强调文字颜色 22"/>
    <w:basedOn w:val="1"/>
    <w:next w:val="1"/>
    <w:link w:val="1738"/>
    <w:qFormat/>
    <w:uiPriority w:val="0"/>
    <w:pPr>
      <w:spacing w:after="0"/>
      <w:ind w:firstLine="200" w:firstLineChars="200"/>
      <w:contextualSpacing w:val="0"/>
    </w:pPr>
    <w:rPr>
      <w:i/>
      <w:iCs/>
      <w:color w:val="000000"/>
      <w:spacing w:val="0"/>
      <w:kern w:val="2"/>
      <w:szCs w:val="24"/>
    </w:rPr>
  </w:style>
  <w:style w:type="character" w:customStyle="1" w:styleId="1738">
    <w:name w:val="中等深浅网格 2 - 着色 2 字符"/>
    <w:link w:val="1737"/>
    <w:qFormat/>
    <w:uiPriority w:val="0"/>
    <w:rPr>
      <w:rFonts w:ascii="Times New Roman" w:hAnsi="Times New Roman" w:eastAsia="宋体" w:cs="Times New Roman"/>
      <w:i/>
      <w:iCs/>
      <w:color w:val="000000"/>
      <w:kern w:val="2"/>
      <w:sz w:val="24"/>
      <w:szCs w:val="24"/>
    </w:rPr>
  </w:style>
  <w:style w:type="paragraph" w:customStyle="1" w:styleId="1739">
    <w:name w:val="中等深浅网格 3 - 强调文字颜色 22"/>
    <w:basedOn w:val="1"/>
    <w:next w:val="1"/>
    <w:link w:val="1740"/>
    <w:qFormat/>
    <w:uiPriority w:val="0"/>
    <w:pPr>
      <w:pBdr>
        <w:bottom w:val="single" w:color="4F81BD" w:sz="4" w:space="4"/>
      </w:pBdr>
      <w:spacing w:before="200" w:after="280"/>
      <w:ind w:left="936" w:right="936" w:firstLine="200" w:firstLineChars="200"/>
      <w:contextualSpacing w:val="0"/>
    </w:pPr>
    <w:rPr>
      <w:b/>
      <w:bCs/>
      <w:i/>
      <w:iCs/>
      <w:color w:val="4F81BD"/>
      <w:spacing w:val="0"/>
      <w:kern w:val="2"/>
      <w:szCs w:val="24"/>
    </w:rPr>
  </w:style>
  <w:style w:type="character" w:customStyle="1" w:styleId="1740">
    <w:name w:val="中等深浅网格 3 - 着色 2 字符"/>
    <w:link w:val="1739"/>
    <w:qFormat/>
    <w:uiPriority w:val="0"/>
    <w:rPr>
      <w:rFonts w:ascii="Times New Roman" w:hAnsi="Times New Roman" w:eastAsia="宋体" w:cs="Times New Roman"/>
      <w:b/>
      <w:bCs/>
      <w:i/>
      <w:iCs/>
      <w:color w:val="4F81BD"/>
      <w:kern w:val="2"/>
      <w:sz w:val="24"/>
      <w:szCs w:val="24"/>
    </w:rPr>
  </w:style>
  <w:style w:type="paragraph" w:customStyle="1" w:styleId="1741">
    <w:name w:val="_Style 1460"/>
    <w:basedOn w:val="1"/>
    <w:unhideWhenUsed/>
    <w:qFormat/>
    <w:uiPriority w:val="66"/>
    <w:pPr>
      <w:spacing w:before="97" w:beforeLines="30" w:after="0" w:line="0" w:lineRule="atLeast"/>
      <w:ind w:firstLine="420" w:firstLineChars="200"/>
      <w:contextualSpacing w:val="0"/>
    </w:pPr>
    <w:rPr>
      <w:rFonts w:ascii="Calibri Light" w:hAnsi="Calibri Light"/>
      <w:color w:val="000000"/>
      <w:spacing w:val="0"/>
      <w:kern w:val="2"/>
      <w:szCs w:val="24"/>
    </w:rPr>
  </w:style>
  <w:style w:type="paragraph" w:customStyle="1" w:styleId="1742">
    <w:name w:val="网格表 39"/>
    <w:basedOn w:val="4"/>
    <w:next w:val="1"/>
    <w:qFormat/>
    <w:uiPriority w:val="0"/>
    <w:pPr>
      <w:keepNext w:val="0"/>
      <w:keepLines w:val="0"/>
      <w:pageBreakBefore/>
      <w:widowControl/>
      <w:tabs>
        <w:tab w:val="left" w:pos="432"/>
      </w:tabs>
      <w:spacing w:before="480" w:beforeLines="150" w:after="360" w:afterLines="150" w:line="276" w:lineRule="auto"/>
      <w:ind w:firstLine="0"/>
      <w:contextualSpacing w:val="0"/>
      <w:jc w:val="center"/>
      <w:outlineLvl w:val="9"/>
    </w:pPr>
    <w:rPr>
      <w:rFonts w:ascii="Cambria" w:hAnsi="Cambria"/>
      <w:color w:val="365F91"/>
      <w:spacing w:val="0"/>
      <w:kern w:val="0"/>
      <w:sz w:val="32"/>
      <w:szCs w:val="32"/>
    </w:rPr>
  </w:style>
  <w:style w:type="character" w:customStyle="1" w:styleId="1743">
    <w:name w:val="无格式表格 37"/>
    <w:qFormat/>
    <w:uiPriority w:val="0"/>
    <w:rPr>
      <w:i/>
      <w:iCs/>
      <w:color w:val="808080"/>
    </w:rPr>
  </w:style>
  <w:style w:type="character" w:customStyle="1" w:styleId="1744">
    <w:name w:val="无格式表格 47"/>
    <w:qFormat/>
    <w:uiPriority w:val="0"/>
    <w:rPr>
      <w:b/>
      <w:bCs/>
      <w:i/>
      <w:iCs/>
      <w:color w:val="4F81BD"/>
    </w:rPr>
  </w:style>
  <w:style w:type="character" w:customStyle="1" w:styleId="1745">
    <w:name w:val="无格式表格 57"/>
    <w:qFormat/>
    <w:uiPriority w:val="0"/>
    <w:rPr>
      <w:smallCaps/>
      <w:color w:val="C0504D"/>
      <w:u w:val="single"/>
    </w:rPr>
  </w:style>
  <w:style w:type="character" w:customStyle="1" w:styleId="1746">
    <w:name w:val="网格型浅色7"/>
    <w:qFormat/>
    <w:uiPriority w:val="0"/>
    <w:rPr>
      <w:b/>
      <w:bCs/>
      <w:smallCaps/>
      <w:color w:val="C0504D"/>
      <w:spacing w:val="5"/>
      <w:u w:val="single"/>
    </w:rPr>
  </w:style>
  <w:style w:type="character" w:customStyle="1" w:styleId="1747">
    <w:name w:val="网格表 1 浅色8"/>
    <w:qFormat/>
    <w:uiPriority w:val="0"/>
    <w:rPr>
      <w:b/>
      <w:bCs/>
      <w:smallCaps/>
      <w:spacing w:val="5"/>
    </w:rPr>
  </w:style>
  <w:style w:type="paragraph" w:customStyle="1" w:styleId="1748">
    <w:name w:val="彩色列表 - 强调文字颜色 12"/>
    <w:basedOn w:val="1"/>
    <w:qFormat/>
    <w:uiPriority w:val="0"/>
    <w:pPr>
      <w:spacing w:before="97" w:beforeLines="30" w:after="0" w:line="0" w:lineRule="atLeast"/>
      <w:ind w:firstLine="420" w:firstLineChars="200"/>
      <w:contextualSpacing w:val="0"/>
    </w:pPr>
    <w:rPr>
      <w:rFonts w:ascii="Calibri" w:hAnsi="Calibri"/>
      <w:spacing w:val="0"/>
      <w:kern w:val="2"/>
      <w:szCs w:val="24"/>
    </w:rPr>
  </w:style>
  <w:style w:type="character" w:customStyle="1" w:styleId="1749">
    <w:name w:val="尾注文本 Char1"/>
    <w:semiHidden/>
    <w:qFormat/>
    <w:uiPriority w:val="0"/>
    <w:rPr>
      <w:rFonts w:ascii="Calibri" w:hAnsi="Calibri"/>
      <w:kern w:val="2"/>
      <w:sz w:val="24"/>
      <w:szCs w:val="24"/>
    </w:rPr>
  </w:style>
  <w:style w:type="character" w:customStyle="1" w:styleId="1750">
    <w:name w:val="题注 Char2"/>
    <w:semiHidden/>
    <w:qFormat/>
    <w:locked/>
    <w:uiPriority w:val="99"/>
    <w:rPr>
      <w:kern w:val="2"/>
      <w:sz w:val="21"/>
      <w:szCs w:val="24"/>
    </w:rPr>
  </w:style>
  <w:style w:type="character" w:customStyle="1" w:styleId="1751">
    <w:name w:val="宏文本 Char1"/>
    <w:semiHidden/>
    <w:qFormat/>
    <w:uiPriority w:val="0"/>
    <w:rPr>
      <w:rFonts w:ascii="Courier New" w:hAnsi="Courier New" w:cs="Courier New"/>
      <w:kern w:val="2"/>
      <w:sz w:val="24"/>
      <w:szCs w:val="24"/>
    </w:rPr>
  </w:style>
  <w:style w:type="paragraph" w:customStyle="1" w:styleId="1752">
    <w:name w:val="网格表 311"/>
    <w:basedOn w:val="4"/>
    <w:next w:val="1"/>
    <w:qFormat/>
    <w:uiPriority w:val="0"/>
    <w:pPr>
      <w:keepNext w:val="0"/>
      <w:keepLines w:val="0"/>
      <w:pageBreakBefore/>
      <w:widowControl/>
      <w:tabs>
        <w:tab w:val="left" w:pos="432"/>
      </w:tabs>
      <w:spacing w:before="480" w:beforeLines="150" w:after="360" w:afterLines="150" w:line="276" w:lineRule="auto"/>
      <w:ind w:firstLine="0"/>
      <w:contextualSpacing w:val="0"/>
      <w:jc w:val="center"/>
      <w:outlineLvl w:val="9"/>
    </w:pPr>
    <w:rPr>
      <w:rFonts w:ascii="Cambria" w:hAnsi="Cambria"/>
      <w:color w:val="365F91"/>
      <w:spacing w:val="0"/>
      <w:kern w:val="0"/>
      <w:sz w:val="32"/>
      <w:szCs w:val="32"/>
    </w:rPr>
  </w:style>
  <w:style w:type="character" w:customStyle="1" w:styleId="1753">
    <w:name w:val="无格式表格 39"/>
    <w:qFormat/>
    <w:uiPriority w:val="0"/>
    <w:rPr>
      <w:i/>
      <w:iCs/>
      <w:color w:val="808080"/>
    </w:rPr>
  </w:style>
  <w:style w:type="character" w:customStyle="1" w:styleId="1754">
    <w:name w:val="无格式表格 49"/>
    <w:qFormat/>
    <w:uiPriority w:val="0"/>
    <w:rPr>
      <w:b/>
      <w:bCs/>
      <w:i/>
      <w:iCs/>
      <w:color w:val="4F81BD"/>
    </w:rPr>
  </w:style>
  <w:style w:type="character" w:customStyle="1" w:styleId="1755">
    <w:name w:val="无格式表格 59"/>
    <w:qFormat/>
    <w:uiPriority w:val="0"/>
    <w:rPr>
      <w:smallCaps/>
      <w:color w:val="C0504D"/>
      <w:u w:val="single"/>
    </w:rPr>
  </w:style>
  <w:style w:type="character" w:customStyle="1" w:styleId="1756">
    <w:name w:val="网格型浅色9"/>
    <w:qFormat/>
    <w:uiPriority w:val="0"/>
    <w:rPr>
      <w:b/>
      <w:bCs/>
      <w:smallCaps/>
      <w:color w:val="C0504D"/>
      <w:spacing w:val="5"/>
      <w:u w:val="single"/>
    </w:rPr>
  </w:style>
  <w:style w:type="character" w:customStyle="1" w:styleId="1757">
    <w:name w:val="网格表 1 浅色10"/>
    <w:qFormat/>
    <w:uiPriority w:val="0"/>
    <w:rPr>
      <w:b/>
      <w:bCs/>
      <w:smallCaps/>
      <w:spacing w:val="5"/>
    </w:rPr>
  </w:style>
  <w:style w:type="paragraph" w:customStyle="1" w:styleId="175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759">
    <w:name w:val="中等深浅网格 221"/>
    <w:link w:val="176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60">
    <w:name w:val="中等深浅网格 2 字符"/>
    <w:link w:val="1759"/>
    <w:qFormat/>
    <w:uiPriority w:val="0"/>
    <w:rPr>
      <w:rFonts w:ascii="Times New Roman" w:hAnsi="Times New Roman" w:eastAsia="宋体" w:cs="Times New Roman"/>
      <w:kern w:val="2"/>
      <w:sz w:val="21"/>
      <w:szCs w:val="24"/>
    </w:rPr>
  </w:style>
  <w:style w:type="paragraph" w:customStyle="1" w:styleId="1761">
    <w:name w:val="彩色网格 - 强调文字颜色 12"/>
    <w:basedOn w:val="1"/>
    <w:next w:val="1"/>
    <w:link w:val="1762"/>
    <w:qFormat/>
    <w:uiPriority w:val="0"/>
    <w:pPr>
      <w:spacing w:after="0"/>
      <w:ind w:firstLine="200" w:firstLineChars="200"/>
      <w:contextualSpacing w:val="0"/>
    </w:pPr>
    <w:rPr>
      <w:i/>
      <w:iCs/>
      <w:color w:val="000000"/>
      <w:spacing w:val="0"/>
      <w:kern w:val="2"/>
      <w:szCs w:val="24"/>
    </w:rPr>
  </w:style>
  <w:style w:type="character" w:customStyle="1" w:styleId="1762">
    <w:name w:val="彩色网格 - 着色 1 字符"/>
    <w:link w:val="1761"/>
    <w:qFormat/>
    <w:uiPriority w:val="0"/>
    <w:rPr>
      <w:rFonts w:ascii="Times New Roman" w:hAnsi="Times New Roman" w:eastAsia="宋体" w:cs="Times New Roman"/>
      <w:i/>
      <w:iCs/>
      <w:color w:val="000000"/>
      <w:kern w:val="2"/>
      <w:sz w:val="24"/>
      <w:szCs w:val="24"/>
    </w:rPr>
  </w:style>
  <w:style w:type="paragraph" w:customStyle="1" w:styleId="1763">
    <w:name w:val="浅色底纹 - 强调文字颜色 22"/>
    <w:basedOn w:val="1"/>
    <w:next w:val="1"/>
    <w:link w:val="1764"/>
    <w:qFormat/>
    <w:uiPriority w:val="0"/>
    <w:pPr>
      <w:pBdr>
        <w:bottom w:val="single" w:color="4F81BD" w:sz="4" w:space="4"/>
      </w:pBdr>
      <w:spacing w:before="200" w:after="280"/>
      <w:ind w:left="936" w:right="936" w:firstLine="200" w:firstLineChars="200"/>
      <w:contextualSpacing w:val="0"/>
    </w:pPr>
    <w:rPr>
      <w:b/>
      <w:bCs/>
      <w:i/>
      <w:iCs/>
      <w:color w:val="4F81BD"/>
      <w:spacing w:val="0"/>
      <w:kern w:val="2"/>
      <w:szCs w:val="24"/>
    </w:rPr>
  </w:style>
  <w:style w:type="character" w:customStyle="1" w:styleId="1764">
    <w:name w:val="浅色底纹 - 着色 2 字符"/>
    <w:link w:val="1763"/>
    <w:qFormat/>
    <w:uiPriority w:val="0"/>
    <w:rPr>
      <w:rFonts w:ascii="Times New Roman" w:hAnsi="Times New Roman" w:eastAsia="宋体" w:cs="Times New Roman"/>
      <w:b/>
      <w:bCs/>
      <w:i/>
      <w:iCs/>
      <w:color w:val="4F81BD"/>
      <w:kern w:val="2"/>
      <w:sz w:val="24"/>
      <w:szCs w:val="24"/>
    </w:rPr>
  </w:style>
  <w:style w:type="paragraph" w:customStyle="1" w:styleId="1765">
    <w:name w:val="样式8"/>
    <w:basedOn w:val="6"/>
    <w:link w:val="1766"/>
    <w:qFormat/>
    <w:uiPriority w:val="0"/>
    <w:pPr>
      <w:keepNext/>
      <w:keepLines/>
      <w:numPr>
        <w:ilvl w:val="0"/>
        <w:numId w:val="0"/>
      </w:numPr>
      <w:tabs>
        <w:tab w:val="left" w:pos="432"/>
        <w:tab w:val="left" w:pos="576"/>
        <w:tab w:val="left" w:pos="840"/>
        <w:tab w:val="clear" w:pos="2880"/>
      </w:tabs>
      <w:adjustRightInd w:val="0"/>
      <w:snapToGrid w:val="0"/>
      <w:spacing w:before="326" w:beforeLines="100" w:after="0" w:line="0" w:lineRule="atLeast"/>
      <w:ind w:left="720" w:hanging="720"/>
      <w:contextualSpacing w:val="0"/>
      <w:jc w:val="both"/>
    </w:pPr>
    <w:rPr>
      <w:rFonts w:ascii="Arial" w:hAnsi="Arial" w:eastAsia="华文中宋"/>
      <w:b/>
      <w:bCs/>
      <w:spacing w:val="0"/>
      <w:kern w:val="44"/>
      <w:sz w:val="32"/>
      <w:szCs w:val="32"/>
    </w:rPr>
  </w:style>
  <w:style w:type="character" w:customStyle="1" w:styleId="1766">
    <w:name w:val="样式8 Char"/>
    <w:link w:val="1765"/>
    <w:qFormat/>
    <w:uiPriority w:val="0"/>
    <w:rPr>
      <w:rFonts w:ascii="Arial" w:hAnsi="Arial" w:eastAsia="华文中宋" w:cs="Times New Roman"/>
      <w:b/>
      <w:bCs/>
      <w:kern w:val="44"/>
      <w:sz w:val="32"/>
      <w:szCs w:val="32"/>
    </w:rPr>
  </w:style>
  <w:style w:type="paragraph" w:customStyle="1" w:styleId="1767">
    <w:name w:val="样式10"/>
    <w:basedOn w:val="7"/>
    <w:link w:val="1768"/>
    <w:qFormat/>
    <w:uiPriority w:val="0"/>
    <w:pPr>
      <w:widowControl/>
      <w:numPr>
        <w:ilvl w:val="0"/>
        <w:numId w:val="0"/>
      </w:numPr>
      <w:tabs>
        <w:tab w:val="left" w:pos="432"/>
        <w:tab w:val="left" w:pos="576"/>
        <w:tab w:val="left" w:pos="864"/>
        <w:tab w:val="left" w:pos="1440"/>
      </w:tabs>
      <w:spacing w:before="100" w:beforeAutospacing="1" w:after="240" w:afterLines="100" w:line="240" w:lineRule="auto"/>
      <w:ind w:left="864" w:hanging="864"/>
      <w:contextualSpacing w:val="0"/>
    </w:pPr>
    <w:rPr>
      <w:rFonts w:ascii="Arial" w:hAnsi="Arial" w:eastAsia="华文中宋" w:cs="Times New Roman"/>
      <w:b/>
      <w:spacing w:val="0"/>
      <w:kern w:val="44"/>
      <w:sz w:val="30"/>
    </w:rPr>
  </w:style>
  <w:style w:type="character" w:customStyle="1" w:styleId="1768">
    <w:name w:val="样式10 Char"/>
    <w:link w:val="1767"/>
    <w:qFormat/>
    <w:uiPriority w:val="0"/>
    <w:rPr>
      <w:rFonts w:ascii="Arial" w:hAnsi="Arial" w:eastAsia="华文中宋" w:cs="Times New Roman"/>
      <w:b/>
      <w:bCs/>
      <w:kern w:val="44"/>
      <w:sz w:val="30"/>
      <w:szCs w:val="28"/>
    </w:rPr>
  </w:style>
  <w:style w:type="paragraph" w:customStyle="1" w:styleId="1769">
    <w:name w:val="样式11"/>
    <w:basedOn w:val="8"/>
    <w:qFormat/>
    <w:uiPriority w:val="0"/>
    <w:pPr>
      <w:tabs>
        <w:tab w:val="left" w:pos="432"/>
        <w:tab w:val="left" w:pos="576"/>
        <w:tab w:val="left" w:pos="840"/>
        <w:tab w:val="left" w:pos="1008"/>
        <w:tab w:val="left" w:pos="1260"/>
        <w:tab w:val="left" w:pos="1440"/>
      </w:tabs>
      <w:adjustRightInd w:val="0"/>
      <w:snapToGrid w:val="0"/>
      <w:spacing w:before="240" w:beforeLines="100" w:after="0" w:line="0" w:lineRule="atLeast"/>
      <w:ind w:left="1008" w:hanging="1008"/>
      <w:contextualSpacing w:val="0"/>
    </w:pPr>
    <w:rPr>
      <w:rFonts w:ascii="Arial" w:hAnsi="Arial" w:eastAsia="华文中宋"/>
      <w:spacing w:val="0"/>
      <w:kern w:val="44"/>
    </w:rPr>
  </w:style>
  <w:style w:type="paragraph" w:customStyle="1" w:styleId="1770">
    <w:name w:val="样式 首行缩进:  2 字符5"/>
    <w:basedOn w:val="1"/>
    <w:link w:val="1771"/>
    <w:qFormat/>
    <w:uiPriority w:val="99"/>
    <w:pPr>
      <w:spacing w:before="120" w:after="0"/>
      <w:ind w:firstLine="480" w:firstLineChars="200"/>
      <w:contextualSpacing w:val="0"/>
    </w:pPr>
    <w:rPr>
      <w:rFonts w:cs="宋体"/>
      <w:spacing w:val="0"/>
      <w:kern w:val="2"/>
    </w:rPr>
  </w:style>
  <w:style w:type="character" w:customStyle="1" w:styleId="1771">
    <w:name w:val="样式 首行缩进:  2 字符5 Char"/>
    <w:link w:val="1770"/>
    <w:qFormat/>
    <w:uiPriority w:val="99"/>
    <w:rPr>
      <w:rFonts w:ascii="Times New Roman" w:hAnsi="Times New Roman" w:eastAsia="宋体" w:cs="宋体"/>
      <w:kern w:val="2"/>
      <w:sz w:val="24"/>
    </w:rPr>
  </w:style>
  <w:style w:type="paragraph" w:customStyle="1" w:styleId="1772">
    <w:name w:val="CM8"/>
    <w:basedOn w:val="203"/>
    <w:next w:val="203"/>
    <w:qFormat/>
    <w:uiPriority w:val="0"/>
    <w:pPr>
      <w:spacing w:line="468" w:lineRule="atLeast"/>
    </w:pPr>
    <w:rPr>
      <w:rFonts w:hAnsi="Times New Roman"/>
      <w:color w:val="auto"/>
    </w:rPr>
  </w:style>
  <w:style w:type="paragraph" w:customStyle="1" w:styleId="1773">
    <w:name w:val="CM11"/>
    <w:basedOn w:val="203"/>
    <w:next w:val="203"/>
    <w:qFormat/>
    <w:uiPriority w:val="0"/>
    <w:pPr>
      <w:spacing w:line="468" w:lineRule="atLeast"/>
    </w:pPr>
    <w:rPr>
      <w:rFonts w:hAnsi="Times New Roman"/>
      <w:color w:val="auto"/>
    </w:rPr>
  </w:style>
  <w:style w:type="paragraph" w:customStyle="1" w:styleId="1774">
    <w:name w:val="图5"/>
    <w:next w:val="1"/>
    <w:qFormat/>
    <w:uiPriority w:val="0"/>
    <w:pPr>
      <w:tabs>
        <w:tab w:val="left" w:pos="360"/>
      </w:tabs>
      <w:jc w:val="center"/>
    </w:pPr>
    <w:rPr>
      <w:rFonts w:ascii="黑体" w:hAnsi="宋体" w:eastAsia="黑体" w:cs="Times New Roman"/>
      <w:b/>
      <w:snapToGrid w:val="0"/>
      <w:color w:val="000000"/>
      <w:sz w:val="21"/>
      <w:szCs w:val="21"/>
      <w:lang w:val="en-US" w:eastAsia="zh-CN" w:bidi="ar-SA"/>
    </w:rPr>
  </w:style>
  <w:style w:type="paragraph" w:customStyle="1" w:styleId="1775">
    <w:name w:val="浅色列表 - 着色 31"/>
    <w:qFormat/>
    <w:uiPriority w:val="0"/>
    <w:rPr>
      <w:rFonts w:ascii="Times New Roman" w:hAnsi="Times New Roman" w:eastAsia="宋体" w:cs="Times New Roman"/>
      <w:kern w:val="2"/>
      <w:sz w:val="21"/>
      <w:szCs w:val="24"/>
      <w:lang w:val="en-US" w:eastAsia="zh-CN" w:bidi="ar-SA"/>
    </w:rPr>
  </w:style>
  <w:style w:type="paragraph" w:customStyle="1" w:styleId="1776">
    <w:name w:val="中等深浅网格 2 - 着色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7">
    <w:name w:val="中等深浅底纹 1 - 着色 31"/>
    <w:basedOn w:val="1"/>
    <w:next w:val="1"/>
    <w:qFormat/>
    <w:uiPriority w:val="0"/>
    <w:pPr>
      <w:spacing w:after="0"/>
      <w:ind w:firstLine="200" w:firstLineChars="200"/>
      <w:contextualSpacing w:val="0"/>
    </w:pPr>
    <w:rPr>
      <w:i/>
      <w:iCs/>
      <w:color w:val="000000"/>
      <w:spacing w:val="0"/>
      <w:kern w:val="2"/>
      <w:szCs w:val="24"/>
    </w:rPr>
  </w:style>
  <w:style w:type="paragraph" w:customStyle="1" w:styleId="1778">
    <w:name w:val="中等深浅底纹 2 - 着色 31"/>
    <w:basedOn w:val="1"/>
    <w:next w:val="1"/>
    <w:qFormat/>
    <w:uiPriority w:val="0"/>
    <w:pPr>
      <w:pBdr>
        <w:bottom w:val="single" w:color="4F81BD" w:sz="4" w:space="4"/>
      </w:pBdr>
      <w:spacing w:before="200" w:after="280"/>
      <w:ind w:left="936" w:right="936" w:firstLine="200" w:firstLineChars="200"/>
      <w:contextualSpacing w:val="0"/>
    </w:pPr>
    <w:rPr>
      <w:b/>
      <w:bCs/>
      <w:i/>
      <w:iCs/>
      <w:color w:val="4F81BD"/>
      <w:spacing w:val="0"/>
      <w:kern w:val="2"/>
      <w:szCs w:val="24"/>
    </w:rPr>
  </w:style>
  <w:style w:type="paragraph" w:customStyle="1" w:styleId="1779">
    <w:name w:val="中等深浅列表 2 - 着色 21"/>
    <w:qFormat/>
    <w:uiPriority w:val="0"/>
    <w:rPr>
      <w:rFonts w:ascii="Times New Roman" w:hAnsi="Times New Roman" w:eastAsia="宋体" w:cs="Times New Roman"/>
      <w:kern w:val="2"/>
      <w:sz w:val="21"/>
      <w:szCs w:val="24"/>
      <w:lang w:val="en-US" w:eastAsia="zh-CN" w:bidi="ar-SA"/>
    </w:rPr>
  </w:style>
  <w:style w:type="paragraph" w:customStyle="1" w:styleId="1780">
    <w:name w:val="中等深浅底纹 1 - 着色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1">
    <w:name w:val="中等深浅网格 2 - 着色 21"/>
    <w:basedOn w:val="1"/>
    <w:next w:val="1"/>
    <w:qFormat/>
    <w:uiPriority w:val="0"/>
    <w:pPr>
      <w:spacing w:after="0"/>
      <w:ind w:firstLine="200" w:firstLineChars="200"/>
      <w:contextualSpacing w:val="0"/>
    </w:pPr>
    <w:rPr>
      <w:i/>
      <w:iCs/>
      <w:color w:val="000000"/>
      <w:spacing w:val="0"/>
      <w:kern w:val="2"/>
      <w:szCs w:val="24"/>
    </w:rPr>
  </w:style>
  <w:style w:type="paragraph" w:customStyle="1" w:styleId="1782">
    <w:name w:val="中等深浅网格 3 - 着色 21"/>
    <w:basedOn w:val="1"/>
    <w:next w:val="1"/>
    <w:qFormat/>
    <w:uiPriority w:val="0"/>
    <w:pPr>
      <w:pBdr>
        <w:bottom w:val="single" w:color="4F81BD" w:sz="4" w:space="4"/>
      </w:pBdr>
      <w:spacing w:before="200" w:after="280"/>
      <w:ind w:left="936" w:right="936" w:firstLine="200" w:firstLineChars="200"/>
      <w:contextualSpacing w:val="0"/>
    </w:pPr>
    <w:rPr>
      <w:b/>
      <w:bCs/>
      <w:i/>
      <w:iCs/>
      <w:color w:val="4F81BD"/>
      <w:spacing w:val="0"/>
      <w:kern w:val="2"/>
      <w:szCs w:val="24"/>
    </w:rPr>
  </w:style>
  <w:style w:type="paragraph" w:customStyle="1" w:styleId="1783">
    <w:name w:val="彩色列表 - 着色 11"/>
    <w:basedOn w:val="1"/>
    <w:qFormat/>
    <w:uiPriority w:val="99"/>
    <w:pPr>
      <w:spacing w:before="97" w:beforeLines="30" w:after="0" w:line="0" w:lineRule="atLeast"/>
      <w:ind w:firstLine="420" w:firstLineChars="200"/>
      <w:contextualSpacing w:val="0"/>
    </w:pPr>
    <w:rPr>
      <w:rFonts w:ascii="Calibri" w:hAnsi="Calibri"/>
      <w:spacing w:val="0"/>
      <w:kern w:val="2"/>
      <w:szCs w:val="24"/>
    </w:rPr>
  </w:style>
  <w:style w:type="paragraph" w:customStyle="1" w:styleId="1784">
    <w:name w:val="彩色底纹 - 着色 11"/>
    <w:qFormat/>
    <w:uiPriority w:val="0"/>
    <w:rPr>
      <w:rFonts w:ascii="Times New Roman" w:hAnsi="Times New Roman" w:eastAsia="宋体" w:cs="Times New Roman"/>
      <w:kern w:val="2"/>
      <w:sz w:val="21"/>
      <w:szCs w:val="24"/>
      <w:lang w:val="en-US" w:eastAsia="zh-CN" w:bidi="ar-SA"/>
    </w:rPr>
  </w:style>
  <w:style w:type="paragraph" w:customStyle="1" w:styleId="1785">
    <w:name w:val="中等深浅网格 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6">
    <w:name w:val="彩色网格 - 着色 11"/>
    <w:basedOn w:val="1"/>
    <w:next w:val="1"/>
    <w:qFormat/>
    <w:uiPriority w:val="0"/>
    <w:pPr>
      <w:spacing w:after="0"/>
      <w:ind w:firstLine="200" w:firstLineChars="200"/>
      <w:contextualSpacing w:val="0"/>
    </w:pPr>
    <w:rPr>
      <w:i/>
      <w:iCs/>
      <w:color w:val="000000"/>
      <w:spacing w:val="0"/>
      <w:kern w:val="2"/>
      <w:szCs w:val="24"/>
    </w:rPr>
  </w:style>
  <w:style w:type="paragraph" w:customStyle="1" w:styleId="1787">
    <w:name w:val="浅色底纹 - 着色 21"/>
    <w:basedOn w:val="1"/>
    <w:next w:val="1"/>
    <w:qFormat/>
    <w:uiPriority w:val="0"/>
    <w:pPr>
      <w:pBdr>
        <w:bottom w:val="single" w:color="4F81BD" w:sz="4" w:space="4"/>
      </w:pBdr>
      <w:spacing w:before="200" w:after="280"/>
      <w:ind w:left="936" w:right="936" w:firstLine="200" w:firstLineChars="200"/>
      <w:contextualSpacing w:val="0"/>
    </w:pPr>
    <w:rPr>
      <w:b/>
      <w:bCs/>
      <w:i/>
      <w:iCs/>
      <w:color w:val="4F81BD"/>
      <w:spacing w:val="0"/>
      <w:kern w:val="2"/>
      <w:szCs w:val="24"/>
    </w:rPr>
  </w:style>
  <w:style w:type="paragraph" w:customStyle="1" w:styleId="1788">
    <w:name w:val="标题 1_0"/>
    <w:basedOn w:val="1"/>
    <w:next w:val="1"/>
    <w:qFormat/>
    <w:uiPriority w:val="9"/>
    <w:pPr>
      <w:keepNext/>
      <w:keepLines/>
      <w:pageBreakBefore/>
      <w:tabs>
        <w:tab w:val="left" w:pos="432"/>
        <w:tab w:val="left" w:pos="720"/>
      </w:tabs>
      <w:spacing w:before="340" w:after="330" w:line="576" w:lineRule="auto"/>
      <w:ind w:left="720" w:hanging="720"/>
      <w:contextualSpacing w:val="0"/>
      <w:outlineLvl w:val="0"/>
    </w:pPr>
    <w:rPr>
      <w:rFonts w:eastAsia="仿宋_GB2312"/>
      <w:b/>
      <w:bCs/>
      <w:spacing w:val="0"/>
      <w:kern w:val="44"/>
      <w:sz w:val="44"/>
      <w:szCs w:val="44"/>
    </w:rPr>
  </w:style>
  <w:style w:type="character" w:customStyle="1" w:styleId="1789">
    <w:name w:val="0正文 Char"/>
    <w:link w:val="198"/>
    <w:qFormat/>
    <w:uiPriority w:val="0"/>
    <w:rPr>
      <w:rFonts w:ascii="Times New Roman" w:hAnsi="宋体" w:eastAsia="宋体" w:cs="Times New Roman"/>
      <w:sz w:val="28"/>
      <w:szCs w:val="24"/>
      <w:lang w:val="en-GB"/>
    </w:rPr>
  </w:style>
  <w:style w:type="character" w:customStyle="1" w:styleId="1790">
    <w:name w:val="04B-文书标题 Char Char"/>
    <w:link w:val="1791"/>
    <w:qFormat/>
    <w:uiPriority w:val="0"/>
    <w:rPr>
      <w:rFonts w:ascii="宋体" w:hAnsi="宋体" w:cs="宋体"/>
      <w:b/>
      <w:kern w:val="2"/>
      <w:sz w:val="36"/>
      <w:szCs w:val="36"/>
    </w:rPr>
  </w:style>
  <w:style w:type="paragraph" w:customStyle="1" w:styleId="1791">
    <w:name w:val="04B-文书标题"/>
    <w:basedOn w:val="1"/>
    <w:link w:val="1790"/>
    <w:qFormat/>
    <w:uiPriority w:val="0"/>
    <w:pPr>
      <w:spacing w:after="192" w:line="500" w:lineRule="exact"/>
      <w:ind w:firstLine="0"/>
      <w:contextualSpacing w:val="0"/>
      <w:jc w:val="center"/>
    </w:pPr>
    <w:rPr>
      <w:rFonts w:ascii="宋体" w:hAnsi="宋体" w:cs="宋体" w:eastAsiaTheme="minorEastAsia"/>
      <w:b/>
      <w:spacing w:val="0"/>
      <w:kern w:val="2"/>
      <w:sz w:val="36"/>
      <w:szCs w:val="36"/>
    </w:rPr>
  </w:style>
  <w:style w:type="paragraph" w:customStyle="1" w:styleId="1792">
    <w:name w:val="05B-材料说明标题"/>
    <w:basedOn w:val="1"/>
    <w:qFormat/>
    <w:uiPriority w:val="0"/>
    <w:pPr>
      <w:spacing w:after="0" w:line="600" w:lineRule="exact"/>
      <w:ind w:firstLine="0"/>
      <w:contextualSpacing w:val="0"/>
      <w:jc w:val="left"/>
    </w:pPr>
    <w:rPr>
      <w:rFonts w:ascii="楷体_GB2312" w:hAnsi="Calibri" w:eastAsia="楷体_GB2312"/>
      <w:b/>
      <w:spacing w:val="0"/>
      <w:kern w:val="2"/>
      <w:sz w:val="32"/>
      <w:szCs w:val="32"/>
    </w:rPr>
  </w:style>
  <w:style w:type="character" w:customStyle="1" w:styleId="1793">
    <w:name w:val="0正文 Char New"/>
    <w:qFormat/>
    <w:uiPriority w:val="0"/>
    <w:rPr>
      <w:rFonts w:hint="default" w:ascii="Verdana"/>
      <w:sz w:val="24"/>
    </w:rPr>
  </w:style>
  <w:style w:type="character" w:customStyle="1" w:styleId="1794">
    <w:name w:val="浅色网格 - 着色 3 Char1"/>
    <w:qFormat/>
    <w:uiPriority w:val="34"/>
    <w:rPr>
      <w:rFonts w:ascii="Calibri" w:hAnsi="Calibri"/>
      <w:kern w:val="2"/>
      <w:sz w:val="24"/>
      <w:szCs w:val="24"/>
    </w:rPr>
  </w:style>
  <w:style w:type="character" w:customStyle="1" w:styleId="1795">
    <w:name w:val="正文首行缩进 Char"/>
    <w:qFormat/>
    <w:uiPriority w:val="0"/>
  </w:style>
  <w:style w:type="character" w:customStyle="1" w:styleId="1796">
    <w:name w:val="正文文本 2 Char"/>
    <w:qFormat/>
    <w:uiPriority w:val="0"/>
    <w:rPr>
      <w:kern w:val="2"/>
      <w:sz w:val="21"/>
      <w:szCs w:val="24"/>
    </w:rPr>
  </w:style>
  <w:style w:type="character" w:customStyle="1" w:styleId="1797">
    <w:name w:val="正文文本缩进 3 Char"/>
    <w:qFormat/>
    <w:uiPriority w:val="0"/>
    <w:rPr>
      <w:rFonts w:ascii="Cambria" w:hAnsi="宋体" w:eastAsia="Cambria"/>
      <w:bCs/>
      <w:kern w:val="2"/>
      <w:sz w:val="24"/>
      <w:szCs w:val="24"/>
    </w:rPr>
  </w:style>
  <w:style w:type="character" w:customStyle="1" w:styleId="1798">
    <w:name w:val="正文文本 3 Char"/>
    <w:qFormat/>
    <w:uiPriority w:val="0"/>
    <w:rPr>
      <w:rFonts w:eastAsia="黑体"/>
      <w:kern w:val="2"/>
      <w:sz w:val="24"/>
      <w:szCs w:val="16"/>
    </w:rPr>
  </w:style>
  <w:style w:type="character" w:customStyle="1" w:styleId="1799">
    <w:name w:val="正文文本缩进 2 Char"/>
    <w:qFormat/>
    <w:uiPriority w:val="0"/>
    <w:rPr>
      <w:rFonts w:ascii="宋体"/>
      <w:b/>
      <w:sz w:val="30"/>
    </w:rPr>
  </w:style>
  <w:style w:type="character" w:customStyle="1" w:styleId="1800">
    <w:name w:val="副标题 Char"/>
    <w:qFormat/>
    <w:uiPriority w:val="0"/>
    <w:rPr>
      <w:rFonts w:ascii="Arial" w:hAnsi="Arial" w:eastAsia="华文中宋" w:cs="Arial"/>
      <w:b/>
      <w:bCs/>
      <w:kern w:val="28"/>
      <w:sz w:val="32"/>
      <w:szCs w:val="32"/>
    </w:rPr>
  </w:style>
  <w:style w:type="character" w:customStyle="1" w:styleId="1801">
    <w:name w:val="正文首行缩进 2 Char"/>
    <w:link w:val="1802"/>
    <w:qFormat/>
    <w:uiPriority w:val="0"/>
    <w:rPr>
      <w:rFonts w:ascii="黑体" w:hAnsi="黑体" w:eastAsia="黑体"/>
      <w:bCs/>
      <w:kern w:val="2"/>
      <w:sz w:val="32"/>
      <w:szCs w:val="32"/>
    </w:rPr>
  </w:style>
  <w:style w:type="paragraph" w:customStyle="1" w:styleId="1802">
    <w:name w:val="表目录"/>
    <w:basedOn w:val="1"/>
    <w:next w:val="125"/>
    <w:link w:val="1801"/>
    <w:qFormat/>
    <w:uiPriority w:val="0"/>
    <w:pPr>
      <w:spacing w:before="97" w:beforeLines="30" w:after="0" w:line="0" w:lineRule="atLeast"/>
      <w:ind w:firstLine="420" w:firstLineChars="200"/>
      <w:contextualSpacing w:val="0"/>
    </w:pPr>
    <w:rPr>
      <w:rFonts w:ascii="黑体" w:hAnsi="黑体" w:eastAsia="黑体" w:cstheme="minorBidi"/>
      <w:bCs/>
      <w:spacing w:val="0"/>
      <w:kern w:val="2"/>
      <w:sz w:val="32"/>
      <w:szCs w:val="32"/>
    </w:rPr>
  </w:style>
  <w:style w:type="character" w:customStyle="1" w:styleId="1803">
    <w:name w:val="尾注文本 Char"/>
    <w:qFormat/>
    <w:uiPriority w:val="0"/>
    <w:rPr>
      <w:rFonts w:ascii="黑体" w:hAnsi="黑体" w:eastAsia="黑体"/>
      <w:bCs/>
      <w:kern w:val="2"/>
      <w:sz w:val="28"/>
      <w:szCs w:val="28"/>
    </w:rPr>
  </w:style>
  <w:style w:type="character" w:customStyle="1" w:styleId="1804">
    <w:name w:val="称呼 Char"/>
    <w:qFormat/>
    <w:uiPriority w:val="0"/>
    <w:rPr>
      <w:rFonts w:ascii="黑体" w:hAnsi="黑体" w:eastAsia="黑体"/>
      <w:bCs/>
      <w:kern w:val="2"/>
      <w:sz w:val="28"/>
      <w:szCs w:val="28"/>
    </w:rPr>
  </w:style>
  <w:style w:type="character" w:customStyle="1" w:styleId="1805">
    <w:name w:val="注释标题 Char"/>
    <w:qFormat/>
    <w:uiPriority w:val="0"/>
    <w:rPr>
      <w:rFonts w:ascii="Arial" w:hAnsi="Arial" w:cs="Arial"/>
      <w:kern w:val="2"/>
      <w:sz w:val="21"/>
    </w:rPr>
  </w:style>
  <w:style w:type="character" w:customStyle="1" w:styleId="1806">
    <w:name w:val="题注 Char"/>
    <w:qFormat/>
    <w:uiPriority w:val="0"/>
    <w:rPr>
      <w:rFonts w:ascii="Arial" w:hAnsi="Arial" w:eastAsia="黑体" w:cs="Arial"/>
      <w:kern w:val="2"/>
    </w:rPr>
  </w:style>
  <w:style w:type="character" w:customStyle="1" w:styleId="1807">
    <w:name w:val="中等深浅底纹 1 - 着色 3 Char"/>
    <w:qFormat/>
    <w:uiPriority w:val="0"/>
    <w:rPr>
      <w:i/>
      <w:iCs/>
      <w:color w:val="000000"/>
      <w:kern w:val="2"/>
      <w:sz w:val="24"/>
      <w:szCs w:val="24"/>
    </w:rPr>
  </w:style>
  <w:style w:type="character" w:customStyle="1" w:styleId="1808">
    <w:name w:val="中等深浅底纹 2 - 着色 3 Char"/>
    <w:qFormat/>
    <w:uiPriority w:val="0"/>
    <w:rPr>
      <w:b/>
      <w:bCs/>
      <w:i/>
      <w:iCs/>
      <w:color w:val="4F81BD"/>
      <w:kern w:val="2"/>
      <w:sz w:val="24"/>
      <w:szCs w:val="24"/>
    </w:rPr>
  </w:style>
  <w:style w:type="character" w:customStyle="1" w:styleId="1809">
    <w:name w:val="中等深浅网格 2 - 着色 1 Char"/>
    <w:qFormat/>
    <w:uiPriority w:val="0"/>
    <w:rPr>
      <w:kern w:val="2"/>
      <w:sz w:val="21"/>
      <w:szCs w:val="24"/>
    </w:rPr>
  </w:style>
  <w:style w:type="character" w:customStyle="1" w:styleId="1810">
    <w:name w:val="z-窗体顶端 Char"/>
    <w:qFormat/>
    <w:uiPriority w:val="99"/>
    <w:rPr>
      <w:rFonts w:ascii="Arial" w:hAnsi="Arial" w:cs="Arial"/>
      <w:vanish/>
      <w:sz w:val="16"/>
      <w:szCs w:val="16"/>
    </w:rPr>
  </w:style>
  <w:style w:type="character" w:customStyle="1" w:styleId="1811">
    <w:name w:val="宏文本 Char"/>
    <w:qFormat/>
    <w:uiPriority w:val="0"/>
    <w:rPr>
      <w:rFonts w:ascii="Courier New" w:hAnsi="Courier New"/>
      <w:kern w:val="2"/>
      <w:sz w:val="24"/>
    </w:rPr>
  </w:style>
  <w:style w:type="character" w:customStyle="1" w:styleId="1812">
    <w:name w:val="中等深浅网格 2 - 着色 2 Char"/>
    <w:qFormat/>
    <w:uiPriority w:val="0"/>
    <w:rPr>
      <w:i/>
      <w:iCs/>
      <w:color w:val="000000"/>
      <w:kern w:val="2"/>
      <w:sz w:val="24"/>
      <w:szCs w:val="24"/>
    </w:rPr>
  </w:style>
  <w:style w:type="character" w:customStyle="1" w:styleId="1813">
    <w:name w:val="中等深浅网格 3 - 着色 2 Char"/>
    <w:qFormat/>
    <w:uiPriority w:val="0"/>
    <w:rPr>
      <w:b/>
      <w:bCs/>
      <w:i/>
      <w:iCs/>
      <w:color w:val="4F81BD"/>
      <w:kern w:val="2"/>
      <w:sz w:val="24"/>
      <w:szCs w:val="24"/>
    </w:rPr>
  </w:style>
  <w:style w:type="character" w:customStyle="1" w:styleId="1814">
    <w:name w:val="中等深浅底纹 1 - 着色 1 Char"/>
    <w:qFormat/>
    <w:uiPriority w:val="0"/>
    <w:rPr>
      <w:kern w:val="2"/>
      <w:sz w:val="21"/>
      <w:szCs w:val="24"/>
    </w:rPr>
  </w:style>
  <w:style w:type="character" w:customStyle="1" w:styleId="1815">
    <w:name w:val="彩色网格 - 着色 1 Char1"/>
    <w:qFormat/>
    <w:uiPriority w:val="0"/>
    <w:rPr>
      <w:i/>
      <w:iCs/>
      <w:color w:val="000000"/>
      <w:kern w:val="2"/>
      <w:sz w:val="24"/>
      <w:szCs w:val="24"/>
    </w:rPr>
  </w:style>
  <w:style w:type="character" w:customStyle="1" w:styleId="1816">
    <w:name w:val="浅色底纹 - 着色 2 Char1"/>
    <w:qFormat/>
    <w:uiPriority w:val="0"/>
    <w:rPr>
      <w:b/>
      <w:bCs/>
      <w:i/>
      <w:iCs/>
      <w:color w:val="4F81BD"/>
      <w:kern w:val="2"/>
      <w:sz w:val="24"/>
      <w:szCs w:val="24"/>
    </w:rPr>
  </w:style>
  <w:style w:type="character" w:customStyle="1" w:styleId="1817">
    <w:name w:val="中等深浅网格 2 Char"/>
    <w:qFormat/>
    <w:uiPriority w:val="0"/>
    <w:rPr>
      <w:kern w:val="2"/>
      <w:sz w:val="21"/>
      <w:szCs w:val="24"/>
    </w:rPr>
  </w:style>
  <w:style w:type="character" w:customStyle="1" w:styleId="1818">
    <w:name w:val="明显强调1"/>
    <w:qFormat/>
    <w:uiPriority w:val="21"/>
    <w:rPr>
      <w:b/>
      <w:bCs/>
      <w:i/>
      <w:iCs/>
      <w:color w:val="4F81BD"/>
    </w:rPr>
  </w:style>
  <w:style w:type="character" w:customStyle="1" w:styleId="1819">
    <w:name w:val="不明显参考1"/>
    <w:qFormat/>
    <w:uiPriority w:val="0"/>
    <w:rPr>
      <w:smallCaps/>
      <w:color w:val="C0504D"/>
      <w:u w:val="single"/>
    </w:rPr>
  </w:style>
  <w:style w:type="character" w:customStyle="1" w:styleId="1820">
    <w:name w:val="明显参考1"/>
    <w:qFormat/>
    <w:uiPriority w:val="0"/>
    <w:rPr>
      <w:b/>
      <w:bCs/>
      <w:smallCaps/>
      <w:color w:val="C0504D"/>
      <w:spacing w:val="5"/>
      <w:u w:val="single"/>
    </w:rPr>
  </w:style>
  <w:style w:type="character" w:customStyle="1" w:styleId="1821">
    <w:name w:val="书籍标题1"/>
    <w:qFormat/>
    <w:uiPriority w:val="0"/>
    <w:rPr>
      <w:b/>
      <w:bCs/>
      <w:smallCaps/>
      <w:spacing w:val="5"/>
    </w:rPr>
  </w:style>
  <w:style w:type="paragraph" w:styleId="1822">
    <w:name w:val="No Spacing"/>
    <w:link w:val="1823"/>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823">
    <w:name w:val="无间隔 字符"/>
    <w:link w:val="1822"/>
    <w:qFormat/>
    <w:uiPriority w:val="1"/>
    <w:rPr>
      <w:rFonts w:ascii="Times New Roman" w:hAnsi="Times New Roman" w:eastAsia="宋体" w:cs="Times New Roman"/>
      <w:kern w:val="2"/>
      <w:sz w:val="21"/>
      <w:szCs w:val="24"/>
    </w:rPr>
  </w:style>
  <w:style w:type="paragraph" w:styleId="1824">
    <w:name w:val="Quote"/>
    <w:basedOn w:val="1"/>
    <w:next w:val="1"/>
    <w:link w:val="1826"/>
    <w:qFormat/>
    <w:uiPriority w:val="0"/>
    <w:pPr>
      <w:spacing w:after="0"/>
      <w:ind w:firstLine="200" w:firstLineChars="200"/>
      <w:contextualSpacing w:val="0"/>
    </w:pPr>
    <w:rPr>
      <w:i/>
      <w:iCs/>
      <w:color w:val="000000"/>
      <w:spacing w:val="0"/>
      <w:kern w:val="2"/>
      <w:szCs w:val="24"/>
    </w:rPr>
  </w:style>
  <w:style w:type="character" w:customStyle="1" w:styleId="1825">
    <w:name w:val="引用 字符"/>
    <w:basedOn w:val="100"/>
    <w:qFormat/>
    <w:uiPriority w:val="73"/>
    <w:rPr>
      <w:rFonts w:ascii="Times New Roman" w:hAnsi="Times New Roman" w:eastAsia="宋体" w:cs="Times New Roman"/>
      <w:i/>
      <w:iCs/>
      <w:color w:val="404040" w:themeColor="text1" w:themeTint="BF"/>
      <w:spacing w:val="10"/>
      <w:sz w:val="24"/>
      <w14:textFill>
        <w14:solidFill>
          <w14:schemeClr w14:val="tx1">
            <w14:lumMod w14:val="75000"/>
            <w14:lumOff w14:val="25000"/>
          </w14:schemeClr>
        </w14:solidFill>
      </w14:textFill>
    </w:rPr>
  </w:style>
  <w:style w:type="character" w:customStyle="1" w:styleId="1826">
    <w:name w:val="引用 字符1"/>
    <w:link w:val="1824"/>
    <w:qFormat/>
    <w:uiPriority w:val="0"/>
    <w:rPr>
      <w:rFonts w:ascii="Times New Roman" w:hAnsi="Times New Roman" w:eastAsia="宋体" w:cs="Times New Roman"/>
      <w:i/>
      <w:iCs/>
      <w:color w:val="000000"/>
      <w:kern w:val="2"/>
      <w:sz w:val="24"/>
      <w:szCs w:val="24"/>
    </w:rPr>
  </w:style>
  <w:style w:type="paragraph" w:styleId="1827">
    <w:name w:val="Intense Quote"/>
    <w:basedOn w:val="1"/>
    <w:next w:val="1"/>
    <w:link w:val="1829"/>
    <w:qFormat/>
    <w:uiPriority w:val="0"/>
    <w:pPr>
      <w:pBdr>
        <w:bottom w:val="single" w:color="4F81BD" w:sz="4" w:space="4"/>
      </w:pBdr>
      <w:spacing w:before="200" w:after="280"/>
      <w:ind w:left="936" w:right="936" w:firstLine="200" w:firstLineChars="200"/>
      <w:contextualSpacing w:val="0"/>
    </w:pPr>
    <w:rPr>
      <w:b/>
      <w:bCs/>
      <w:i/>
      <w:iCs/>
      <w:color w:val="4F81BD"/>
      <w:spacing w:val="0"/>
      <w:kern w:val="2"/>
      <w:szCs w:val="24"/>
    </w:rPr>
  </w:style>
  <w:style w:type="character" w:customStyle="1" w:styleId="1828">
    <w:name w:val="明显引用 字符"/>
    <w:basedOn w:val="100"/>
    <w:qFormat/>
    <w:uiPriority w:val="60"/>
    <w:rPr>
      <w:rFonts w:ascii="Times New Roman" w:hAnsi="Times New Roman" w:eastAsia="宋体" w:cs="Times New Roman"/>
      <w:i/>
      <w:iCs/>
      <w:color w:val="4472C4" w:themeColor="accent1"/>
      <w:spacing w:val="10"/>
      <w:sz w:val="24"/>
      <w14:textFill>
        <w14:solidFill>
          <w14:schemeClr w14:val="accent1"/>
        </w14:solidFill>
      </w14:textFill>
    </w:rPr>
  </w:style>
  <w:style w:type="character" w:customStyle="1" w:styleId="1829">
    <w:name w:val="明显引用 字符1"/>
    <w:link w:val="1827"/>
    <w:qFormat/>
    <w:uiPriority w:val="0"/>
    <w:rPr>
      <w:rFonts w:ascii="Times New Roman" w:hAnsi="Times New Roman" w:eastAsia="宋体" w:cs="Times New Roman"/>
      <w:b/>
      <w:bCs/>
      <w:i/>
      <w:iCs/>
      <w:color w:val="4F81BD"/>
      <w:kern w:val="2"/>
      <w:sz w:val="24"/>
      <w:szCs w:val="24"/>
    </w:rPr>
  </w:style>
  <w:style w:type="paragraph" w:customStyle="1" w:styleId="1830">
    <w:name w:val="正文_0_0 New"/>
    <w:qFormat/>
    <w:uiPriority w:val="0"/>
    <w:pPr>
      <w:widowControl w:val="0"/>
      <w:jc w:val="both"/>
    </w:pPr>
    <w:rPr>
      <w:rFonts w:hint="eastAsia" w:ascii="宋体" w:hAnsi="Calibri" w:eastAsia="宋体" w:cs="Times New Roman"/>
      <w:sz w:val="24"/>
      <w:lang w:val="en-US" w:eastAsia="zh-CN" w:bidi="ar-SA"/>
    </w:rPr>
  </w:style>
  <w:style w:type="character" w:customStyle="1" w:styleId="1831">
    <w:name w:val="标题4-n 字符"/>
    <w:link w:val="345"/>
    <w:qFormat/>
    <w:uiPriority w:val="0"/>
    <w:rPr>
      <w:rFonts w:ascii="宋体" w:hAnsi="宋体" w:eastAsia="宋体" w:cs="Times New Roman"/>
      <w:b/>
      <w:bCs/>
      <w:kern w:val="2"/>
      <w:sz w:val="28"/>
      <w:szCs w:val="28"/>
    </w:rPr>
  </w:style>
  <w:style w:type="paragraph" w:customStyle="1" w:styleId="1832">
    <w:name w:val="正文3"/>
    <w:qFormat/>
    <w:uiPriority w:val="0"/>
    <w:pPr>
      <w:widowControl w:val="0"/>
      <w:jc w:val="both"/>
    </w:pPr>
    <w:rPr>
      <w:rFonts w:hint="eastAsia" w:ascii="Calibri" w:hAnsi="Calibri" w:eastAsia="宋体" w:cs="Times New Roman"/>
      <w:kern w:val="2"/>
      <w:sz w:val="21"/>
      <w:lang w:val="en-US" w:eastAsia="zh-CN" w:bidi="ar-SA"/>
    </w:rPr>
  </w:style>
  <w:style w:type="character" w:customStyle="1" w:styleId="1833">
    <w:name w:val="标题 5 Char New"/>
    <w:qFormat/>
    <w:uiPriority w:val="0"/>
    <w:rPr>
      <w:rFonts w:hint="eastAsia" w:ascii="宋体" w:hAnsi="Calibri" w:eastAsia="宋体"/>
      <w:b/>
      <w:color w:val="000000"/>
      <w:kern w:val="2"/>
      <w:sz w:val="22"/>
    </w:rPr>
  </w:style>
  <w:style w:type="paragraph" w:customStyle="1" w:styleId="1834">
    <w:name w:val="样式 正文文本缩进 + 左  0 字符"/>
    <w:basedOn w:val="32"/>
    <w:link w:val="1835"/>
    <w:qFormat/>
    <w:uiPriority w:val="99"/>
    <w:pPr>
      <w:widowControl w:val="0"/>
      <w:spacing w:after="0"/>
      <w:ind w:left="0" w:leftChars="0" w:firstLine="250" w:firstLineChars="250"/>
    </w:pPr>
    <w:rPr>
      <w:rFonts w:cs="宋体"/>
      <w:szCs w:val="20"/>
    </w:rPr>
  </w:style>
  <w:style w:type="character" w:customStyle="1" w:styleId="1835">
    <w:name w:val="样式 正文文本缩进 + 左  0 字符 Char"/>
    <w:link w:val="1834"/>
    <w:qFormat/>
    <w:uiPriority w:val="99"/>
    <w:rPr>
      <w:rFonts w:ascii="Times New Roman" w:hAnsi="Times New Roman" w:eastAsia="宋体" w:cs="宋体"/>
      <w:kern w:val="2"/>
      <w:sz w:val="24"/>
    </w:rPr>
  </w:style>
  <w:style w:type="paragraph" w:customStyle="1" w:styleId="1836">
    <w:name w:val="正文_0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837">
    <w:name w:val="标题 2_0 New"/>
    <w:basedOn w:val="324"/>
    <w:next w:val="324"/>
    <w:link w:val="1838"/>
    <w:qFormat/>
    <w:uiPriority w:val="0"/>
    <w:pPr>
      <w:keepNext/>
      <w:keepLines/>
      <w:widowControl/>
      <w:spacing w:before="260" w:after="260" w:line="416" w:lineRule="auto"/>
      <w:ind w:left="420"/>
      <w:outlineLvl w:val="1"/>
    </w:pPr>
    <w:rPr>
      <w:rFonts w:ascii="Cambria" w:hAnsi="Calibri"/>
      <w:b/>
      <w:sz w:val="32"/>
      <w:szCs w:val="20"/>
    </w:rPr>
  </w:style>
  <w:style w:type="character" w:customStyle="1" w:styleId="1838">
    <w:name w:val="标题 2 Char New"/>
    <w:link w:val="1837"/>
    <w:qFormat/>
    <w:uiPriority w:val="0"/>
    <w:rPr>
      <w:rFonts w:ascii="Cambria" w:hAnsi="Calibri" w:eastAsia="宋体" w:cs="Times New Roman"/>
      <w:b/>
      <w:kern w:val="2"/>
      <w:sz w:val="32"/>
    </w:rPr>
  </w:style>
  <w:style w:type="paragraph" w:customStyle="1" w:styleId="1839">
    <w:name w:val="正文_0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840">
    <w:name w:val="0正文 New"/>
    <w:basedOn w:val="1"/>
    <w:qFormat/>
    <w:uiPriority w:val="0"/>
    <w:pPr>
      <w:spacing w:after="0"/>
      <w:ind w:firstLine="480" w:firstLineChars="200"/>
      <w:contextualSpacing w:val="0"/>
      <w:textAlignment w:val="baseline"/>
    </w:pPr>
    <w:rPr>
      <w:rFonts w:hint="eastAsia" w:ascii="Verdana"/>
      <w:spacing w:val="0"/>
      <w:kern w:val="2"/>
    </w:rPr>
  </w:style>
  <w:style w:type="paragraph" w:customStyle="1" w:styleId="1841">
    <w:name w:val="正文_0 New New New New New New New"/>
    <w:qFormat/>
    <w:uiPriority w:val="0"/>
    <w:pPr>
      <w:widowControl w:val="0"/>
      <w:jc w:val="both"/>
    </w:pPr>
    <w:rPr>
      <w:rFonts w:hint="eastAsia" w:ascii="Calibri" w:hAnsi="Calibri" w:eastAsia="宋体" w:cs="Times New Roman"/>
      <w:kern w:val="2"/>
      <w:sz w:val="21"/>
      <w:lang w:val="en-US" w:eastAsia="zh-CN" w:bidi="ar-SA"/>
    </w:rPr>
  </w:style>
  <w:style w:type="character" w:customStyle="1" w:styleId="1842">
    <w:name w:val="样式 正文文本缩进 + 左  0 字符 Char Char"/>
    <w:semiHidden/>
    <w:qFormat/>
    <w:uiPriority w:val="99"/>
    <w:rPr>
      <w:kern w:val="2"/>
      <w:sz w:val="21"/>
      <w:szCs w:val="22"/>
      <w:lang w:val="en-US" w:eastAsia="zh-CN" w:bidi="ar-SA"/>
    </w:rPr>
  </w:style>
  <w:style w:type="paragraph" w:customStyle="1" w:styleId="1843">
    <w:name w:val="样式 标题 5dashdsddRoman listh5H5PIM 5第四层条第五层heading 55l..."/>
    <w:basedOn w:val="8"/>
    <w:qFormat/>
    <w:uiPriority w:val="0"/>
    <w:pPr>
      <w:keepNext w:val="0"/>
      <w:keepLines w:val="0"/>
      <w:numPr>
        <w:ilvl w:val="0"/>
        <w:numId w:val="83"/>
      </w:numPr>
      <w:tabs>
        <w:tab w:val="left" w:pos="432"/>
        <w:tab w:val="left" w:pos="576"/>
        <w:tab w:val="left" w:pos="840"/>
        <w:tab w:val="left" w:pos="1008"/>
        <w:tab w:val="left" w:pos="1440"/>
      </w:tabs>
      <w:spacing w:before="200" w:after="140" w:line="360" w:lineRule="auto"/>
      <w:contextualSpacing w:val="0"/>
    </w:pPr>
    <w:rPr>
      <w:rFonts w:eastAsia="黑体" w:cs="宋体"/>
      <w:spacing w:val="0"/>
      <w:kern w:val="2"/>
      <w:szCs w:val="20"/>
    </w:rPr>
  </w:style>
  <w:style w:type="paragraph" w:customStyle="1" w:styleId="1844">
    <w:name w:val="仿宋小四正文"/>
    <w:basedOn w:val="1"/>
    <w:link w:val="1845"/>
    <w:qFormat/>
    <w:uiPriority w:val="0"/>
    <w:pPr>
      <w:spacing w:after="0"/>
      <w:ind w:firstLine="480" w:firstLineChars="200"/>
      <w:contextualSpacing w:val="0"/>
    </w:pPr>
    <w:rPr>
      <w:rFonts w:ascii="仿宋" w:hAnsi="仿宋" w:eastAsia="仿宋"/>
      <w:color w:val="000000"/>
      <w:spacing w:val="0"/>
      <w:szCs w:val="22"/>
    </w:rPr>
  </w:style>
  <w:style w:type="character" w:customStyle="1" w:styleId="1845">
    <w:name w:val="仿宋小四正文 字符"/>
    <w:link w:val="1844"/>
    <w:qFormat/>
    <w:uiPriority w:val="0"/>
    <w:rPr>
      <w:rFonts w:ascii="仿宋" w:hAnsi="仿宋" w:eastAsia="仿宋" w:cs="Times New Roman"/>
      <w:color w:val="000000"/>
      <w:sz w:val="24"/>
      <w:szCs w:val="22"/>
    </w:rPr>
  </w:style>
  <w:style w:type="paragraph" w:customStyle="1" w:styleId="1846">
    <w:name w:val="普通正文顶格"/>
    <w:basedOn w:val="1847"/>
    <w:qFormat/>
    <w:uiPriority w:val="99"/>
    <w:pPr>
      <w:ind w:firstLine="480"/>
    </w:pPr>
  </w:style>
  <w:style w:type="paragraph" w:customStyle="1" w:styleId="1847">
    <w:name w:val="样式 样式 标准段落正文 + 段前: 0.5 行 段后: 0.5 行 + 首行缩进:  2 字符 段后: 0.5 行"/>
    <w:basedOn w:val="1848"/>
    <w:qFormat/>
    <w:uiPriority w:val="0"/>
    <w:pPr>
      <w:spacing w:afterLines="0"/>
    </w:pPr>
  </w:style>
  <w:style w:type="paragraph" w:customStyle="1" w:styleId="1848">
    <w:name w:val="样式 标准段落正文 + 段前: 0.5 行 段后: 0.5 行"/>
    <w:basedOn w:val="1849"/>
    <w:qFormat/>
    <w:uiPriority w:val="0"/>
    <w:pPr>
      <w:spacing w:beforeLines="0" w:after="50"/>
      <w:ind w:firstLine="200"/>
    </w:pPr>
    <w:rPr>
      <w:rFonts w:cs="宋体"/>
      <w:szCs w:val="20"/>
    </w:rPr>
  </w:style>
  <w:style w:type="paragraph" w:customStyle="1" w:styleId="1849">
    <w:name w:val="标准段落正文"/>
    <w:basedOn w:val="1"/>
    <w:qFormat/>
    <w:uiPriority w:val="0"/>
    <w:pPr>
      <w:spacing w:beforeLines="50" w:after="0" w:afterLines="50"/>
      <w:ind w:firstLine="480" w:firstLineChars="200"/>
      <w:contextualSpacing w:val="0"/>
    </w:pPr>
    <w:rPr>
      <w:rFonts w:ascii="Arial Unicode MS" w:hAnsi="Arial Unicode MS" w:cs="Arial"/>
      <w:spacing w:val="0"/>
      <w:szCs w:val="22"/>
    </w:rPr>
  </w:style>
  <w:style w:type="character" w:customStyle="1" w:styleId="1850">
    <w:name w:val="正文缩进 字符"/>
    <w:qFormat/>
    <w:uiPriority w:val="99"/>
  </w:style>
  <w:style w:type="character" w:customStyle="1" w:styleId="1851">
    <w:name w:val="普通(网站) 字符"/>
    <w:link w:val="70"/>
    <w:qFormat/>
    <w:uiPriority w:val="99"/>
    <w:rPr>
      <w:rFonts w:ascii="宋体" w:hAnsi="宋体" w:eastAsia="宋体" w:cs="宋体"/>
      <w:sz w:val="24"/>
      <w:szCs w:val="24"/>
    </w:rPr>
  </w:style>
  <w:style w:type="table" w:customStyle="1" w:styleId="1852">
    <w:name w:val="网格型1"/>
    <w:basedOn w:val="76"/>
    <w:qFormat/>
    <w:uiPriority w:val="39"/>
    <w:pPr>
      <w:widowControl w:val="0"/>
      <w:autoSpaceDE w:val="0"/>
      <w:autoSpaceDN w:val="0"/>
      <w:jc w:val="both"/>
    </w:pPr>
    <w:rPr>
      <w:rFonts w:ascii="Calibri" w:hAnsi="Calibri" w:eastAsia="宋体" w:cs="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53">
    <w:name w:val="bold1"/>
    <w:qFormat/>
    <w:uiPriority w:val="0"/>
    <w:rPr>
      <w:rFonts w:eastAsia="宋体"/>
      <w:kern w:val="2"/>
      <w:sz w:val="32"/>
      <w:szCs w:val="18"/>
      <w:lang w:val="en-US" w:eastAsia="zh-CN" w:bidi="ar-SA"/>
    </w:rPr>
  </w:style>
  <w:style w:type="character" w:customStyle="1" w:styleId="1854">
    <w:name w:val="表格文字 Char"/>
    <w:qFormat/>
    <w:uiPriority w:val="0"/>
    <w:rPr>
      <w:rFonts w:ascii="Arial" w:hAnsi="Arial" w:eastAsia="仿宋" w:cs="Times New Roman"/>
      <w:sz w:val="24"/>
      <w:szCs w:val="21"/>
    </w:rPr>
  </w:style>
  <w:style w:type="character" w:customStyle="1" w:styleId="1855">
    <w:name w:val="zi1"/>
    <w:qFormat/>
    <w:uiPriority w:val="0"/>
    <w:rPr>
      <w:rFonts w:hint="default" w:ascii="ˎ̥" w:hAnsi="ˎ̥"/>
      <w:color w:val="000000"/>
      <w:sz w:val="22"/>
      <w:szCs w:val="22"/>
      <w:u w:val="none"/>
    </w:rPr>
  </w:style>
  <w:style w:type="character" w:customStyle="1" w:styleId="1856">
    <w:name w:val="样式20 字符"/>
    <w:link w:val="1857"/>
    <w:qFormat/>
    <w:uiPriority w:val="0"/>
    <w:rPr>
      <w:rFonts w:ascii="宋体" w:hAnsi="宋体"/>
      <w:b/>
      <w:bCs/>
      <w:color w:val="000000"/>
      <w:kern w:val="2"/>
      <w:sz w:val="30"/>
      <w:szCs w:val="32"/>
    </w:rPr>
  </w:style>
  <w:style w:type="paragraph" w:customStyle="1" w:styleId="1857">
    <w:name w:val="样式20"/>
    <w:basedOn w:val="5"/>
    <w:link w:val="1856"/>
    <w:qFormat/>
    <w:uiPriority w:val="0"/>
    <w:pPr>
      <w:keepNext/>
      <w:keepLines/>
      <w:pageBreakBefore w:val="0"/>
      <w:spacing w:before="360" w:beforeLines="150" w:after="120" w:line="360" w:lineRule="auto"/>
      <w:ind w:left="900" w:hanging="420"/>
      <w:contextualSpacing w:val="0"/>
      <w:jc w:val="both"/>
    </w:pPr>
    <w:rPr>
      <w:rFonts w:ascii="宋体" w:hAnsi="宋体" w:eastAsiaTheme="minorEastAsia" w:cstheme="minorBidi"/>
      <w:bCs/>
      <w:color w:val="000000"/>
      <w:spacing w:val="0"/>
      <w:kern w:val="2"/>
      <w:szCs w:val="32"/>
    </w:rPr>
  </w:style>
  <w:style w:type="character" w:customStyle="1" w:styleId="1858">
    <w:name w:val="h221"/>
    <w:qFormat/>
    <w:uiPriority w:val="0"/>
    <w:rPr>
      <w:rFonts w:eastAsia="宋体"/>
      <w:kern w:val="2"/>
      <w:sz w:val="24"/>
      <w:szCs w:val="24"/>
      <w:lang w:val="en-US" w:eastAsia="zh-CN" w:bidi="ar-SA"/>
    </w:rPr>
  </w:style>
  <w:style w:type="character" w:customStyle="1" w:styleId="1859">
    <w:name w:val="封面占位空行"/>
    <w:qFormat/>
    <w:uiPriority w:val="0"/>
    <w:rPr>
      <w:b/>
      <w:bCs/>
      <w:sz w:val="32"/>
    </w:rPr>
  </w:style>
  <w:style w:type="character" w:customStyle="1" w:styleId="1860">
    <w:name w:val="A2"/>
    <w:qFormat/>
    <w:uiPriority w:val="99"/>
    <w:rPr>
      <w:rFonts w:cs="微软雅黑"/>
      <w:color w:val="000000"/>
      <w:sz w:val="14"/>
      <w:szCs w:val="14"/>
    </w:rPr>
  </w:style>
  <w:style w:type="character" w:customStyle="1" w:styleId="1861">
    <w:name w:val="meuncn1"/>
    <w:qFormat/>
    <w:uiPriority w:val="0"/>
    <w:rPr>
      <w:rFonts w:hint="eastAsia" w:ascii="宋体" w:hAnsi="宋体" w:eastAsia="宋体"/>
      <w:color w:val="666666"/>
      <w:kern w:val="2"/>
      <w:sz w:val="18"/>
      <w:szCs w:val="18"/>
      <w:u w:val="none"/>
      <w:lang w:val="en-US" w:eastAsia="zh-CN" w:bidi="ar-SA"/>
    </w:rPr>
  </w:style>
  <w:style w:type="character" w:customStyle="1" w:styleId="1862">
    <w:name w:val="textnorm_chn1"/>
    <w:qFormat/>
    <w:uiPriority w:val="0"/>
    <w:rPr>
      <w:rFonts w:hint="default" w:ascii="Arial" w:hAnsi="Arial" w:eastAsia="宋体" w:cs="Arial"/>
      <w:color w:val="21254A"/>
      <w:kern w:val="2"/>
      <w:sz w:val="22"/>
      <w:szCs w:val="22"/>
      <w:lang w:val="en-US" w:eastAsia="zh-CN" w:bidi="ar-SA"/>
    </w:rPr>
  </w:style>
  <w:style w:type="character" w:customStyle="1" w:styleId="1863">
    <w:name w:val="封面占位空行2"/>
    <w:qFormat/>
    <w:uiPriority w:val="0"/>
    <w:rPr>
      <w:sz w:val="28"/>
    </w:rPr>
  </w:style>
  <w:style w:type="character" w:customStyle="1" w:styleId="1864">
    <w:name w:val="封面档号"/>
    <w:qFormat/>
    <w:uiPriority w:val="0"/>
    <w:rPr>
      <w:b/>
      <w:bCs/>
      <w:sz w:val="28"/>
    </w:rPr>
  </w:style>
  <w:style w:type="character" w:customStyle="1" w:styleId="1865">
    <w:name w:val="Highlighted Variable"/>
    <w:qFormat/>
    <w:uiPriority w:val="0"/>
    <w:rPr>
      <w:rFonts w:eastAsia="宋体"/>
      <w:color w:val="000000"/>
      <w:kern w:val="2"/>
      <w:sz w:val="24"/>
      <w:szCs w:val="24"/>
      <w:lang w:val="en-US" w:eastAsia="zh-CN" w:bidi="ar-SA"/>
    </w:rPr>
  </w:style>
  <w:style w:type="character" w:customStyle="1" w:styleId="1866">
    <w:name w:val="b161"/>
    <w:qFormat/>
    <w:uiPriority w:val="0"/>
    <w:rPr>
      <w:rFonts w:hint="default" w:ascii="Verdana" w:hAnsi="Verdana" w:eastAsia="宋体"/>
      <w:b/>
      <w:bCs/>
      <w:color w:val="FFFFFF"/>
      <w:kern w:val="2"/>
      <w:sz w:val="23"/>
      <w:szCs w:val="23"/>
      <w:u w:val="none"/>
      <w:lang w:val="en-US" w:eastAsia="zh-CN" w:bidi="ar-SA"/>
    </w:rPr>
  </w:style>
  <w:style w:type="character" w:customStyle="1" w:styleId="1867">
    <w:name w:val="访问过的超链接1"/>
    <w:qFormat/>
    <w:uiPriority w:val="0"/>
    <w:rPr>
      <w:rFonts w:eastAsia="宋体"/>
      <w:color w:val="800080"/>
      <w:kern w:val="2"/>
      <w:sz w:val="24"/>
      <w:szCs w:val="24"/>
      <w:u w:val="single"/>
      <w:lang w:val="en-US" w:eastAsia="zh-CN" w:bidi="ar-SA"/>
    </w:rPr>
  </w:style>
  <w:style w:type="character" w:customStyle="1" w:styleId="1868">
    <w:name w:val="q11"/>
    <w:qFormat/>
    <w:uiPriority w:val="0"/>
    <w:rPr>
      <w:rFonts w:eastAsia="宋体"/>
      <w:color w:val="333333"/>
      <w:kern w:val="2"/>
      <w:sz w:val="21"/>
      <w:szCs w:val="21"/>
      <w:lang w:val="en-US" w:eastAsia="zh-CN" w:bidi="ar-SA"/>
    </w:rPr>
  </w:style>
  <w:style w:type="character" w:customStyle="1" w:styleId="1869">
    <w:name w:val="style201"/>
    <w:qFormat/>
    <w:uiPriority w:val="99"/>
    <w:rPr>
      <w:rFonts w:eastAsia="宋体"/>
      <w:color w:val="003366"/>
      <w:kern w:val="2"/>
      <w:sz w:val="24"/>
      <w:lang w:val="en-US" w:eastAsia="zh-CN"/>
    </w:rPr>
  </w:style>
  <w:style w:type="character" w:customStyle="1" w:styleId="1870">
    <w:name w:val="font91"/>
    <w:qFormat/>
    <w:uiPriority w:val="0"/>
    <w:rPr>
      <w:rFonts w:hint="eastAsia" w:ascii="宋体" w:hAnsi="宋体" w:eastAsia="宋体" w:cs="宋体"/>
      <w:color w:val="000000"/>
      <w:sz w:val="21"/>
      <w:szCs w:val="21"/>
      <w:u w:val="none"/>
    </w:rPr>
  </w:style>
  <w:style w:type="character" w:customStyle="1" w:styleId="1871">
    <w:name w:val="三级标题 Char"/>
    <w:qFormat/>
    <w:locked/>
    <w:uiPriority w:val="99"/>
    <w:rPr>
      <w:rFonts w:ascii="宋体"/>
      <w:sz w:val="24"/>
    </w:rPr>
  </w:style>
  <w:style w:type="character" w:customStyle="1" w:styleId="1872">
    <w:name w:val="正文（小四+1.25倍行距） Char"/>
    <w:link w:val="1873"/>
    <w:qFormat/>
    <w:locked/>
    <w:uiPriority w:val="99"/>
    <w:rPr>
      <w:sz w:val="24"/>
      <w:szCs w:val="24"/>
    </w:rPr>
  </w:style>
  <w:style w:type="paragraph" w:customStyle="1" w:styleId="1873">
    <w:name w:val="正文（小四+1.25倍行距）"/>
    <w:basedOn w:val="1"/>
    <w:link w:val="1872"/>
    <w:qFormat/>
    <w:uiPriority w:val="99"/>
    <w:pPr>
      <w:spacing w:after="0" w:afterLines="50" w:line="300" w:lineRule="auto"/>
      <w:ind w:firstLine="0"/>
      <w:contextualSpacing w:val="0"/>
    </w:pPr>
    <w:rPr>
      <w:rFonts w:asciiTheme="minorHAnsi" w:hAnsiTheme="minorHAnsi" w:eastAsiaTheme="minorEastAsia" w:cstheme="minorBidi"/>
      <w:spacing w:val="0"/>
      <w:szCs w:val="24"/>
    </w:rPr>
  </w:style>
  <w:style w:type="character" w:customStyle="1" w:styleId="1874">
    <w:name w:val="wctjfont1"/>
    <w:qFormat/>
    <w:uiPriority w:val="0"/>
    <w:rPr>
      <w:rFonts w:eastAsia="宋体"/>
      <w:kern w:val="2"/>
      <w:sz w:val="18"/>
      <w:szCs w:val="18"/>
      <w:lang w:val="en-US" w:eastAsia="zh-CN" w:bidi="ar-SA"/>
    </w:rPr>
  </w:style>
  <w:style w:type="paragraph" w:customStyle="1" w:styleId="1875">
    <w:name w:val="Char2"/>
    <w:basedOn w:val="1"/>
    <w:qFormat/>
    <w:uiPriority w:val="0"/>
    <w:pPr>
      <w:widowControl/>
      <w:spacing w:after="160" w:line="240" w:lineRule="exact"/>
      <w:ind w:firstLine="0"/>
      <w:contextualSpacing w:val="0"/>
      <w:jc w:val="left"/>
    </w:pPr>
    <w:rPr>
      <w:rFonts w:ascii="Verdana" w:hAnsi="Verdana" w:eastAsia="MS Mincho" w:cs="Verdana"/>
      <w:spacing w:val="0"/>
      <w:sz w:val="20"/>
      <w:lang w:eastAsia="en-US" w:bidi="kn-IN"/>
    </w:rPr>
  </w:style>
  <w:style w:type="paragraph" w:customStyle="1" w:styleId="1876">
    <w:name w:val="样式 标题 2 + 宋体 四号 段前: 0 磅 段后: 0 磅 字距调整二号 行距: 1.5 倍行距"/>
    <w:basedOn w:val="5"/>
    <w:qFormat/>
    <w:uiPriority w:val="0"/>
    <w:pPr>
      <w:keepNext/>
      <w:keepLines/>
      <w:pageBreakBefore w:val="0"/>
      <w:tabs>
        <w:tab w:val="left" w:pos="432"/>
      </w:tabs>
      <w:spacing w:before="0" w:after="0" w:line="360" w:lineRule="auto"/>
      <w:contextualSpacing w:val="0"/>
      <w:jc w:val="both"/>
    </w:pPr>
    <w:rPr>
      <w:rFonts w:ascii="宋体" w:hAnsi="宋体" w:eastAsia="宋体" w:cs="宋体"/>
      <w:bCs/>
      <w:spacing w:val="0"/>
      <w:kern w:val="44"/>
      <w:sz w:val="28"/>
    </w:rPr>
  </w:style>
  <w:style w:type="paragraph" w:customStyle="1" w:styleId="1877">
    <w:name w:val="Char Char Char Char Char Char Char Char1 Char Char Char Char Char Char Char Char Char Char Char Char Char"/>
    <w:basedOn w:val="1"/>
    <w:qFormat/>
    <w:uiPriority w:val="0"/>
    <w:pPr>
      <w:spacing w:after="0" w:line="240" w:lineRule="auto"/>
      <w:ind w:left="1965" w:hanging="285"/>
      <w:contextualSpacing w:val="0"/>
    </w:pPr>
    <w:rPr>
      <w:spacing w:val="0"/>
      <w:kern w:val="2"/>
      <w:szCs w:val="24"/>
    </w:rPr>
  </w:style>
  <w:style w:type="paragraph" w:customStyle="1" w:styleId="1878">
    <w:name w:val="标题 21"/>
    <w:basedOn w:val="1"/>
    <w:qFormat/>
    <w:uiPriority w:val="0"/>
    <w:pPr>
      <w:autoSpaceDE w:val="0"/>
      <w:autoSpaceDN w:val="0"/>
      <w:spacing w:after="0" w:line="567" w:lineRule="exact"/>
      <w:ind w:left="17" w:firstLine="0"/>
      <w:contextualSpacing w:val="0"/>
      <w:jc w:val="left"/>
      <w:outlineLvl w:val="2"/>
    </w:pPr>
    <w:rPr>
      <w:rFonts w:ascii="Noto Sans CJK JP Medium" w:hAnsi="Noto Sans CJK JP Medium" w:eastAsia="Noto Sans CJK JP Medium"/>
      <w:spacing w:val="0"/>
      <w:sz w:val="28"/>
      <w:szCs w:val="28"/>
    </w:rPr>
  </w:style>
  <w:style w:type="paragraph" w:customStyle="1" w:styleId="1879">
    <w:name w:val="样式 首行缩进:  0 字符"/>
    <w:basedOn w:val="1"/>
    <w:qFormat/>
    <w:uiPriority w:val="0"/>
    <w:pPr>
      <w:spacing w:after="0"/>
      <w:ind w:firstLine="200" w:firstLineChars="200"/>
      <w:contextualSpacing w:val="0"/>
    </w:pPr>
    <w:rPr>
      <w:rFonts w:ascii="Arial" w:hAnsi="Arial" w:cs="宋体"/>
      <w:spacing w:val="0"/>
      <w:kern w:val="2"/>
    </w:rPr>
  </w:style>
  <w:style w:type="paragraph" w:customStyle="1" w:styleId="1880">
    <w:name w:val="Char Char Char Char Char Char Char Char Char Char Char1"/>
    <w:basedOn w:val="1"/>
    <w:qFormat/>
    <w:uiPriority w:val="0"/>
    <w:pPr>
      <w:spacing w:after="0" w:line="240" w:lineRule="auto"/>
      <w:ind w:left="1965" w:hanging="285"/>
      <w:contextualSpacing w:val="0"/>
    </w:pPr>
    <w:rPr>
      <w:spacing w:val="0"/>
      <w:kern w:val="2"/>
      <w:szCs w:val="24"/>
    </w:rPr>
  </w:style>
  <w:style w:type="paragraph" w:customStyle="1" w:styleId="1881">
    <w:name w:val="Char Char Char Char Char Char Char Char Char Char Char1 Char Char Char Char"/>
    <w:basedOn w:val="1"/>
    <w:qFormat/>
    <w:uiPriority w:val="0"/>
    <w:pPr>
      <w:tabs>
        <w:tab w:val="left" w:pos="845"/>
      </w:tabs>
      <w:spacing w:after="0" w:line="240" w:lineRule="auto"/>
      <w:ind w:left="845" w:hanging="425"/>
      <w:contextualSpacing w:val="0"/>
    </w:pPr>
    <w:rPr>
      <w:spacing w:val="0"/>
      <w:kern w:val="2"/>
      <w:szCs w:val="24"/>
    </w:rPr>
  </w:style>
  <w:style w:type="paragraph" w:customStyle="1" w:styleId="1882">
    <w:name w:val="È±Ê¡ÎÄ±¾:1"/>
    <w:basedOn w:val="1"/>
    <w:qFormat/>
    <w:uiPriority w:val="0"/>
    <w:pPr>
      <w:widowControl/>
      <w:overflowPunct w:val="0"/>
      <w:autoSpaceDE w:val="0"/>
      <w:autoSpaceDN w:val="0"/>
      <w:adjustRightInd w:val="0"/>
      <w:spacing w:after="0" w:line="400" w:lineRule="exact"/>
      <w:ind w:firstLine="539"/>
      <w:contextualSpacing w:val="0"/>
      <w:textAlignment w:val="baseline"/>
    </w:pPr>
    <w:rPr>
      <w:spacing w:val="0"/>
    </w:rPr>
  </w:style>
  <w:style w:type="paragraph" w:customStyle="1" w:styleId="1883">
    <w:name w:val="表格内的red dot"/>
    <w:qFormat/>
    <w:uiPriority w:val="0"/>
    <w:pPr>
      <w:tabs>
        <w:tab w:val="left" w:pos="360"/>
        <w:tab w:val="left" w:pos="420"/>
        <w:tab w:val="left" w:pos="780"/>
      </w:tabs>
      <w:spacing w:line="288" w:lineRule="auto"/>
      <w:ind w:left="780" w:hanging="360"/>
    </w:pPr>
    <w:rPr>
      <w:rFonts w:ascii="Times New Roman" w:hAnsi="Times New Roman" w:eastAsia="新宋体" w:cs="Times New Roman"/>
      <w:kern w:val="2"/>
      <w:sz w:val="21"/>
      <w:szCs w:val="21"/>
      <w:lang w:val="en-US" w:eastAsia="zh-CN" w:bidi="ar-SA"/>
    </w:rPr>
  </w:style>
  <w:style w:type="paragraph" w:customStyle="1" w:styleId="1884">
    <w:name w:val="Char Char Char Char Char Char Char Char Char Char Char Char"/>
    <w:basedOn w:val="1"/>
    <w:qFormat/>
    <w:uiPriority w:val="0"/>
    <w:pPr>
      <w:spacing w:after="0" w:line="240" w:lineRule="auto"/>
      <w:ind w:left="1965" w:hanging="285"/>
      <w:contextualSpacing w:val="0"/>
    </w:pPr>
    <w:rPr>
      <w:spacing w:val="0"/>
      <w:kern w:val="2"/>
      <w:szCs w:val="24"/>
    </w:rPr>
  </w:style>
  <w:style w:type="paragraph" w:customStyle="1" w:styleId="1885">
    <w:name w:val="_Style 32"/>
    <w:basedOn w:val="1"/>
    <w:next w:val="36"/>
    <w:qFormat/>
    <w:uiPriority w:val="0"/>
    <w:pPr>
      <w:spacing w:after="0" w:line="540" w:lineRule="exact"/>
      <w:ind w:left="210" w:leftChars="100" w:right="-198" w:firstLine="313" w:firstLineChars="149"/>
      <w:contextualSpacing w:val="0"/>
    </w:pPr>
    <w:rPr>
      <w:bCs/>
      <w:spacing w:val="0"/>
      <w:kern w:val="2"/>
      <w:sz w:val="21"/>
      <w:szCs w:val="21"/>
    </w:rPr>
  </w:style>
  <w:style w:type="paragraph" w:customStyle="1" w:styleId="1886">
    <w:name w:val="-"/>
    <w:basedOn w:val="1"/>
    <w:qFormat/>
    <w:uiPriority w:val="0"/>
    <w:pPr>
      <w:spacing w:after="0"/>
      <w:ind w:left="1965" w:hanging="285"/>
      <w:contextualSpacing w:val="0"/>
    </w:pPr>
    <w:rPr>
      <w:rFonts w:ascii="Arial" w:hAnsi="Arial" w:cs="Arial"/>
      <w:b/>
      <w:bCs/>
      <w:spacing w:val="0"/>
      <w:kern w:val="2"/>
      <w:szCs w:val="32"/>
    </w:rPr>
  </w:style>
  <w:style w:type="paragraph" w:customStyle="1" w:styleId="1887">
    <w:name w:val="表格栏头"/>
    <w:basedOn w:val="126"/>
    <w:next w:val="126"/>
    <w:qFormat/>
    <w:uiPriority w:val="0"/>
    <w:pPr>
      <w:overflowPunct w:val="0"/>
      <w:autoSpaceDE w:val="0"/>
      <w:autoSpaceDN w:val="0"/>
      <w:spacing w:before="312" w:beforeLines="0" w:after="312" w:line="360" w:lineRule="auto"/>
    </w:pPr>
    <w:rPr>
      <w:rFonts w:ascii="宋体" w:hAnsi="Tahoma"/>
      <w:b/>
      <w:kern w:val="0"/>
      <w:sz w:val="24"/>
      <w:szCs w:val="20"/>
    </w:rPr>
  </w:style>
  <w:style w:type="paragraph" w:customStyle="1" w:styleId="1888">
    <w:name w:val="zi"/>
    <w:basedOn w:val="1"/>
    <w:qFormat/>
    <w:uiPriority w:val="0"/>
    <w:pPr>
      <w:widowControl/>
      <w:spacing w:before="100" w:beforeAutospacing="1" w:after="100" w:afterAutospacing="1" w:line="336" w:lineRule="atLeast"/>
      <w:ind w:firstLine="420" w:firstLineChars="200"/>
      <w:contextualSpacing w:val="0"/>
      <w:jc w:val="left"/>
    </w:pPr>
    <w:rPr>
      <w:rFonts w:ascii="ˎ̥" w:hAnsi="ˎ̥" w:cs="宋体"/>
      <w:color w:val="000000"/>
      <w:spacing w:val="0"/>
      <w:sz w:val="22"/>
      <w:szCs w:val="22"/>
    </w:rPr>
  </w:style>
  <w:style w:type="paragraph" w:customStyle="1" w:styleId="1889">
    <w:name w:val="标题 44"/>
    <w:basedOn w:val="1"/>
    <w:qFormat/>
    <w:uiPriority w:val="0"/>
    <w:pPr>
      <w:autoSpaceDE w:val="0"/>
      <w:autoSpaceDN w:val="0"/>
      <w:spacing w:after="0" w:line="467" w:lineRule="exact"/>
      <w:ind w:left="558" w:firstLine="0"/>
      <w:contextualSpacing w:val="0"/>
      <w:jc w:val="left"/>
      <w:outlineLvl w:val="4"/>
    </w:pPr>
    <w:rPr>
      <w:rFonts w:ascii="Noto Sans CJK JP Black" w:hAnsi="Noto Sans CJK JP Black" w:eastAsia="Noto Sans CJK JP Black"/>
      <w:spacing w:val="0"/>
      <w:szCs w:val="24"/>
    </w:rPr>
  </w:style>
  <w:style w:type="paragraph" w:customStyle="1" w:styleId="1890">
    <w:name w:val="题注4"/>
    <w:basedOn w:val="1"/>
    <w:next w:val="22"/>
    <w:qFormat/>
    <w:uiPriority w:val="0"/>
    <w:pPr>
      <w:spacing w:after="0" w:line="240" w:lineRule="auto"/>
      <w:ind w:left="-40" w:leftChars="-41" w:right="-107" w:rightChars="-51" w:hanging="46"/>
      <w:contextualSpacing w:val="0"/>
      <w:jc w:val="center"/>
    </w:pPr>
    <w:rPr>
      <w:b/>
      <w:color w:val="000000"/>
      <w:spacing w:val="0"/>
      <w:kern w:val="2"/>
      <w:sz w:val="18"/>
      <w:szCs w:val="21"/>
      <w:lang w:val="en-GB"/>
    </w:rPr>
  </w:style>
  <w:style w:type="paragraph" w:customStyle="1" w:styleId="1891">
    <w:name w:val="Char Char2 Char"/>
    <w:basedOn w:val="1"/>
    <w:qFormat/>
    <w:uiPriority w:val="0"/>
    <w:pPr>
      <w:spacing w:after="0" w:line="240" w:lineRule="auto"/>
      <w:ind w:firstLine="0"/>
      <w:contextualSpacing w:val="0"/>
    </w:pPr>
    <w:rPr>
      <w:rFonts w:ascii="宋体" w:hAnsi="宋体"/>
      <w:b/>
      <w:spacing w:val="0"/>
      <w:kern w:val="2"/>
      <w:sz w:val="28"/>
      <w:szCs w:val="28"/>
    </w:rPr>
  </w:style>
  <w:style w:type="paragraph" w:customStyle="1" w:styleId="189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93">
    <w:name w:val="Char5"/>
    <w:basedOn w:val="1"/>
    <w:qFormat/>
    <w:uiPriority w:val="0"/>
    <w:pPr>
      <w:widowControl/>
      <w:spacing w:after="160" w:line="240" w:lineRule="exact"/>
      <w:ind w:firstLine="0"/>
      <w:contextualSpacing w:val="0"/>
      <w:jc w:val="left"/>
    </w:pPr>
    <w:rPr>
      <w:spacing w:val="0"/>
      <w:kern w:val="2"/>
      <w:szCs w:val="24"/>
    </w:rPr>
  </w:style>
  <w:style w:type="paragraph" w:customStyle="1" w:styleId="1894">
    <w:name w:val="Char Char Char Char Char Char Char Char"/>
    <w:basedOn w:val="1"/>
    <w:qFormat/>
    <w:uiPriority w:val="0"/>
    <w:pPr>
      <w:spacing w:after="0" w:line="240" w:lineRule="auto"/>
      <w:ind w:left="1965" w:hanging="285"/>
      <w:contextualSpacing w:val="0"/>
    </w:pPr>
    <w:rPr>
      <w:spacing w:val="0"/>
      <w:kern w:val="2"/>
      <w:szCs w:val="24"/>
    </w:rPr>
  </w:style>
  <w:style w:type="paragraph" w:customStyle="1" w:styleId="1895">
    <w:name w:val="段落"/>
    <w:qFormat/>
    <w:uiPriority w:val="0"/>
    <w:pPr>
      <w:adjustRightInd w:val="0"/>
      <w:snapToGrid w:val="0"/>
      <w:spacing w:before="120" w:after="120" w:line="360" w:lineRule="auto"/>
      <w:ind w:firstLine="480" w:firstLineChars="200"/>
    </w:pPr>
    <w:rPr>
      <w:rFonts w:ascii="宋体" w:hAnsi="宋体" w:eastAsia="宋体" w:cs="Times New Roman"/>
      <w:kern w:val="2"/>
      <w:sz w:val="24"/>
      <w:szCs w:val="24"/>
      <w:lang w:val="en-US" w:eastAsia="zh-CN" w:bidi="ar-SA"/>
    </w:rPr>
  </w:style>
  <w:style w:type="paragraph" w:customStyle="1" w:styleId="1896">
    <w:name w:val="_Style 1"/>
    <w:qFormat/>
    <w:uiPriority w:val="34"/>
    <w:pPr>
      <w:ind w:firstLine="420" w:firstLineChars="200"/>
    </w:pPr>
    <w:rPr>
      <w:rFonts w:ascii="Times New Roman" w:hAnsi="Times New Roman" w:eastAsia="宋体" w:cs="Times New Roman"/>
      <w:sz w:val="21"/>
      <w:szCs w:val="22"/>
      <w:lang w:val="en-US" w:eastAsia="zh-CN" w:bidi="ar-SA"/>
    </w:rPr>
  </w:style>
  <w:style w:type="paragraph" w:customStyle="1" w:styleId="1897">
    <w:name w:val="msolistparagraph"/>
    <w:basedOn w:val="1"/>
    <w:qFormat/>
    <w:uiPriority w:val="0"/>
    <w:pPr>
      <w:autoSpaceDE w:val="0"/>
      <w:autoSpaceDN w:val="0"/>
      <w:spacing w:after="0" w:line="240" w:lineRule="auto"/>
      <w:ind w:left="911" w:hanging="568"/>
      <w:contextualSpacing w:val="0"/>
      <w:jc w:val="left"/>
    </w:pPr>
    <w:rPr>
      <w:rFonts w:ascii="Noto Sans Mono CJK JP Bold" w:hAnsi="Noto Sans Mono CJK JP Bold" w:eastAsia="Noto Sans Mono CJK JP Bold"/>
      <w:spacing w:val="0"/>
      <w:sz w:val="22"/>
      <w:szCs w:val="22"/>
    </w:rPr>
  </w:style>
  <w:style w:type="paragraph" w:customStyle="1" w:styleId="1898">
    <w:name w:val="6正文"/>
    <w:basedOn w:val="1"/>
    <w:qFormat/>
    <w:uiPriority w:val="0"/>
    <w:pPr>
      <w:spacing w:after="0"/>
      <w:ind w:firstLine="200" w:firstLineChars="200"/>
      <w:contextualSpacing w:val="0"/>
    </w:pPr>
    <w:rPr>
      <w:rFonts w:hint="eastAsia" w:ascii="宋体" w:hAnsi="宋体"/>
      <w:color w:val="000000"/>
      <w:spacing w:val="0"/>
      <w:kern w:val="2"/>
      <w:szCs w:val="24"/>
      <w:lang w:val="en-GB"/>
    </w:rPr>
  </w:style>
  <w:style w:type="paragraph" w:customStyle="1" w:styleId="1899">
    <w:name w:val="版权"/>
    <w:basedOn w:val="1"/>
    <w:qFormat/>
    <w:uiPriority w:val="0"/>
    <w:pPr>
      <w:spacing w:before="312" w:after="312" w:line="240" w:lineRule="auto"/>
      <w:ind w:firstLine="480"/>
      <w:contextualSpacing w:val="0"/>
      <w:jc w:val="center"/>
      <w:outlineLvl w:val="0"/>
    </w:pPr>
    <w:rPr>
      <w:rFonts w:ascii="华文中宋" w:hAnsi="华文中宋"/>
      <w:b/>
      <w:spacing w:val="0"/>
      <w:kern w:val="2"/>
    </w:rPr>
  </w:style>
  <w:style w:type="paragraph" w:customStyle="1" w:styleId="1900">
    <w:name w:val="封面题目下横线"/>
    <w:basedOn w:val="1"/>
    <w:qFormat/>
    <w:uiPriority w:val="0"/>
    <w:pPr>
      <w:spacing w:after="0" w:line="240" w:lineRule="auto"/>
      <w:ind w:firstLine="0"/>
      <w:contextualSpacing w:val="0"/>
      <w:jc w:val="center"/>
    </w:pPr>
    <w:rPr>
      <w:rFonts w:ascii="楷体_GB2312" w:hAnsi="楷体_GB2312" w:cs="Courier New"/>
      <w:spacing w:val="0"/>
      <w:kern w:val="2"/>
      <w:sz w:val="28"/>
    </w:rPr>
  </w:style>
  <w:style w:type="paragraph" w:customStyle="1" w:styleId="1901">
    <w:name w:val="Char Char Char Char Char Char Char Char Char Char Char1 Char Char Char"/>
    <w:basedOn w:val="1"/>
    <w:qFormat/>
    <w:uiPriority w:val="0"/>
    <w:pPr>
      <w:spacing w:after="0" w:line="240" w:lineRule="auto"/>
      <w:ind w:left="1965" w:hanging="285"/>
      <w:contextualSpacing w:val="0"/>
    </w:pPr>
    <w:rPr>
      <w:spacing w:val="0"/>
      <w:kern w:val="2"/>
      <w:szCs w:val="24"/>
    </w:rPr>
  </w:style>
  <w:style w:type="paragraph" w:customStyle="1" w:styleId="1902">
    <w:name w:val="正文31"/>
    <w:basedOn w:val="1"/>
    <w:qFormat/>
    <w:uiPriority w:val="0"/>
    <w:pPr>
      <w:spacing w:after="0" w:line="240" w:lineRule="auto"/>
      <w:ind w:firstLine="735"/>
      <w:contextualSpacing w:val="0"/>
    </w:pPr>
    <w:rPr>
      <w:b/>
      <w:spacing w:val="0"/>
      <w:kern w:val="2"/>
      <w:sz w:val="30"/>
    </w:rPr>
  </w:style>
  <w:style w:type="paragraph" w:customStyle="1" w:styleId="1903">
    <w:name w:val="Normal_28"/>
    <w:qFormat/>
    <w:uiPriority w:val="0"/>
    <w:rPr>
      <w:rFonts w:ascii="Times New Roman" w:hAnsi="Times New Roman" w:eastAsia="Times New Roman" w:cs="Times New Roman"/>
      <w:sz w:val="24"/>
      <w:szCs w:val="24"/>
      <w:lang w:val="en-US" w:eastAsia="zh-CN" w:bidi="ar-SA"/>
    </w:rPr>
  </w:style>
  <w:style w:type="paragraph" w:customStyle="1" w:styleId="1904">
    <w:name w:val="正文退两格"/>
    <w:basedOn w:val="1"/>
    <w:next w:val="1"/>
    <w:qFormat/>
    <w:uiPriority w:val="0"/>
    <w:pPr>
      <w:spacing w:after="0"/>
      <w:ind w:firstLine="200" w:firstLineChars="200"/>
      <w:contextualSpacing w:val="0"/>
      <w:jc w:val="left"/>
    </w:pPr>
    <w:rPr>
      <w:rFonts w:ascii="Calibri" w:hAnsi="Calibri"/>
      <w:spacing w:val="0"/>
      <w:kern w:val="2"/>
      <w:szCs w:val="21"/>
    </w:rPr>
  </w:style>
  <w:style w:type="paragraph" w:customStyle="1" w:styleId="1905">
    <w:name w:val="正文列表"/>
    <w:basedOn w:val="1"/>
    <w:qFormat/>
    <w:uiPriority w:val="0"/>
    <w:pPr>
      <w:autoSpaceDE w:val="0"/>
      <w:autoSpaceDN w:val="0"/>
      <w:adjustRightInd w:val="0"/>
      <w:spacing w:after="0" w:line="240" w:lineRule="auto"/>
      <w:ind w:firstLine="0"/>
      <w:contextualSpacing w:val="0"/>
      <w:jc w:val="center"/>
      <w:textAlignment w:val="baseline"/>
    </w:pPr>
    <w:rPr>
      <w:rFonts w:ascii="宋体" w:hAnsi="宋体"/>
      <w:spacing w:val="0"/>
    </w:rPr>
  </w:style>
  <w:style w:type="paragraph" w:customStyle="1" w:styleId="1906">
    <w:name w:val="信息标题2"/>
    <w:basedOn w:val="22"/>
    <w:next w:val="22"/>
    <w:qFormat/>
    <w:uiPriority w:val="0"/>
    <w:pPr>
      <w:spacing w:beforeLines="50"/>
      <w:ind w:left="422" w:hanging="422" w:hangingChars="200"/>
      <w:jc w:val="left"/>
    </w:pPr>
    <w:rPr>
      <w:rFonts w:ascii="Arial Black" w:hAnsi="Arial Black" w:cs="Times New Roman"/>
      <w:b/>
      <w:bCs/>
      <w:sz w:val="30"/>
      <w:szCs w:val="20"/>
    </w:rPr>
  </w:style>
  <w:style w:type="paragraph" w:customStyle="1" w:styleId="1907">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8">
    <w:name w:val="_Style 34"/>
    <w:basedOn w:val="1"/>
    <w:qFormat/>
    <w:uiPriority w:val="0"/>
    <w:pPr>
      <w:spacing w:after="0" w:line="240" w:lineRule="auto"/>
      <w:ind w:left="1965" w:hanging="285"/>
      <w:contextualSpacing w:val="0"/>
    </w:pPr>
    <w:rPr>
      <w:spacing w:val="0"/>
      <w:kern w:val="2"/>
      <w:szCs w:val="24"/>
    </w:rPr>
  </w:style>
  <w:style w:type="paragraph" w:customStyle="1" w:styleId="1909">
    <w:name w:val="普通正文"/>
    <w:basedOn w:val="1"/>
    <w:qFormat/>
    <w:uiPriority w:val="0"/>
    <w:pPr>
      <w:adjustRightInd w:val="0"/>
      <w:spacing w:after="0" w:line="240" w:lineRule="auto"/>
      <w:ind w:firstLine="425"/>
      <w:contextualSpacing w:val="0"/>
    </w:pPr>
    <w:rPr>
      <w:rFonts w:ascii="宋体" w:hAnsi="宋体" w:eastAsia="仿宋"/>
      <w:spacing w:val="0"/>
      <w:kern w:val="2"/>
      <w:lang w:val="zh-CN"/>
    </w:rPr>
  </w:style>
  <w:style w:type="paragraph" w:customStyle="1" w:styleId="1910">
    <w:name w:val="Char Char Char Char Char Char Char Char Char Char Char1 Char Char Char Char2"/>
    <w:basedOn w:val="1"/>
    <w:qFormat/>
    <w:uiPriority w:val="0"/>
    <w:pPr>
      <w:spacing w:after="0" w:line="240" w:lineRule="auto"/>
      <w:ind w:left="1965" w:hanging="285"/>
      <w:contextualSpacing w:val="0"/>
    </w:pPr>
    <w:rPr>
      <w:spacing w:val="0"/>
      <w:kern w:val="2"/>
      <w:szCs w:val="24"/>
    </w:rPr>
  </w:style>
  <w:style w:type="paragraph" w:customStyle="1" w:styleId="1911">
    <w:name w:val="d正文"/>
    <w:basedOn w:val="1"/>
    <w:qFormat/>
    <w:uiPriority w:val="0"/>
    <w:pPr>
      <w:spacing w:after="0" w:line="240" w:lineRule="auto"/>
      <w:ind w:firstLine="0"/>
      <w:contextualSpacing w:val="0"/>
    </w:pPr>
    <w:rPr>
      <w:rFonts w:ascii="Calibri" w:hAnsi="Calibri" w:eastAsia="仿宋_GB2312"/>
      <w:spacing w:val="0"/>
      <w:kern w:val="2"/>
      <w:szCs w:val="22"/>
      <w:lang w:val="zh-CN"/>
    </w:rPr>
  </w:style>
  <w:style w:type="paragraph" w:customStyle="1" w:styleId="1912">
    <w:name w:val="题目副题"/>
    <w:basedOn w:val="56"/>
    <w:qFormat/>
    <w:uiPriority w:val="0"/>
    <w:pPr>
      <w:keepNext w:val="0"/>
      <w:keepLines w:val="0"/>
      <w:spacing w:before="0" w:beforeLines="0" w:after="312"/>
      <w:ind w:left="240" w:firstLine="600" w:firstLineChars="0"/>
      <w:jc w:val="left"/>
      <w:outlineLvl w:val="9"/>
    </w:pPr>
    <w:rPr>
      <w:rFonts w:ascii="宋体" w:hAnsi="宋体" w:eastAsia="宋体" w:cs="Times New Roman"/>
      <w:bCs w:val="0"/>
      <w:sz w:val="30"/>
      <w:szCs w:val="20"/>
    </w:rPr>
  </w:style>
  <w:style w:type="paragraph" w:customStyle="1" w:styleId="1913">
    <w:name w:val="Char Char Char Char Char"/>
    <w:basedOn w:val="1"/>
    <w:qFormat/>
    <w:uiPriority w:val="0"/>
    <w:pPr>
      <w:spacing w:after="0" w:line="240" w:lineRule="auto"/>
      <w:ind w:left="1965" w:hanging="285"/>
      <w:contextualSpacing w:val="0"/>
    </w:pPr>
    <w:rPr>
      <w:spacing w:val="0"/>
      <w:kern w:val="2"/>
      <w:szCs w:val="24"/>
    </w:rPr>
  </w:style>
  <w:style w:type="paragraph" w:customStyle="1" w:styleId="1914">
    <w:name w:val="Char Char Char Char Char Char Char Char Char Char Char"/>
    <w:basedOn w:val="1"/>
    <w:qFormat/>
    <w:uiPriority w:val="0"/>
    <w:pPr>
      <w:spacing w:after="0" w:line="240" w:lineRule="auto"/>
      <w:ind w:left="1965" w:hanging="285"/>
      <w:contextualSpacing w:val="0"/>
    </w:pPr>
    <w:rPr>
      <w:spacing w:val="0"/>
      <w:kern w:val="2"/>
      <w:szCs w:val="24"/>
    </w:rPr>
  </w:style>
  <w:style w:type="paragraph" w:customStyle="1" w:styleId="1915">
    <w:name w:val="ptdl"/>
    <w:basedOn w:val="1"/>
    <w:qFormat/>
    <w:uiPriority w:val="0"/>
    <w:pPr>
      <w:spacing w:after="156" w:line="240" w:lineRule="auto"/>
      <w:ind w:firstLine="480"/>
      <w:contextualSpacing w:val="0"/>
    </w:pPr>
    <w:rPr>
      <w:spacing w:val="0"/>
      <w:kern w:val="2"/>
    </w:rPr>
  </w:style>
  <w:style w:type="paragraph" w:customStyle="1" w:styleId="1916">
    <w:name w:val="Char Char Char Char Char Char Char Char Char Char Char1 Char Char Char Char1"/>
    <w:basedOn w:val="1"/>
    <w:qFormat/>
    <w:uiPriority w:val="0"/>
    <w:pPr>
      <w:spacing w:after="0" w:line="240" w:lineRule="auto"/>
      <w:ind w:left="1965" w:hanging="285"/>
      <w:contextualSpacing w:val="0"/>
    </w:pPr>
    <w:rPr>
      <w:spacing w:val="0"/>
      <w:kern w:val="2"/>
      <w:szCs w:val="24"/>
    </w:rPr>
  </w:style>
  <w:style w:type="paragraph" w:customStyle="1" w:styleId="1917">
    <w:name w:val="Normal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18">
    <w:name w:val="正文4"/>
    <w:basedOn w:val="1"/>
    <w:qFormat/>
    <w:uiPriority w:val="0"/>
    <w:pPr>
      <w:spacing w:after="0" w:line="240" w:lineRule="auto"/>
      <w:ind w:firstLine="630"/>
      <w:contextualSpacing w:val="0"/>
    </w:pPr>
    <w:rPr>
      <w:spacing w:val="0"/>
      <w:kern w:val="2"/>
      <w:sz w:val="28"/>
    </w:rPr>
  </w:style>
  <w:style w:type="paragraph" w:customStyle="1" w:styleId="1919">
    <w:name w:val="Char1 Char Char"/>
    <w:basedOn w:val="1"/>
    <w:qFormat/>
    <w:uiPriority w:val="0"/>
    <w:pPr>
      <w:spacing w:after="0" w:line="240" w:lineRule="auto"/>
      <w:ind w:firstLine="0"/>
      <w:contextualSpacing w:val="0"/>
    </w:pPr>
    <w:rPr>
      <w:rFonts w:ascii="Tahoma" w:hAnsi="Tahoma"/>
      <w:spacing w:val="0"/>
      <w:kern w:val="2"/>
    </w:rPr>
  </w:style>
  <w:style w:type="table" w:customStyle="1" w:styleId="1920">
    <w:name w:val="网格表 5 深色1"/>
    <w:basedOn w:val="76"/>
    <w:qFormat/>
    <w:uiPriority w:val="50"/>
    <w:pPr>
      <w:widowControl w:val="0"/>
      <w:autoSpaceDE w:val="0"/>
      <w:autoSpaceDN w:val="0"/>
    </w:pPr>
    <w:rPr>
      <w:rFonts w:ascii="Calibri" w:hAnsi="Calibri" w:eastAsia="宋体" w:cs="Calibri"/>
      <w:kern w:val="2"/>
      <w:sz w:val="21"/>
      <w:szCs w:val="21"/>
      <w:lang w:eastAsia="en-US"/>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000000"/>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000000"/>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1921">
    <w:name w:val="网格表 4 - 着色 11"/>
    <w:basedOn w:val="76"/>
    <w:qFormat/>
    <w:uiPriority w:val="49"/>
    <w:pPr>
      <w:widowControl w:val="0"/>
      <w:autoSpaceDE w:val="0"/>
      <w:autoSpaceDN w:val="0"/>
    </w:pPr>
    <w:rPr>
      <w:rFonts w:ascii="Calibri" w:hAnsi="Calibri" w:eastAsia="宋体" w:cs="Calibri"/>
      <w:kern w:val="2"/>
      <w:sz w:val="21"/>
      <w:szCs w:val="21"/>
      <w:lang w:eastAsia="en-US"/>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922">
    <w:name w:val="网格表 5 深色 - 着色 51"/>
    <w:basedOn w:val="76"/>
    <w:qFormat/>
    <w:uiPriority w:val="50"/>
    <w:pPr>
      <w:widowControl w:val="0"/>
      <w:autoSpaceDE w:val="0"/>
      <w:autoSpaceDN w:val="0"/>
    </w:pPr>
    <w:rPr>
      <w:rFonts w:ascii="Calibri" w:hAnsi="Calibri" w:eastAsia="宋体" w:cs="Calibri"/>
      <w:kern w:val="2"/>
      <w:sz w:val="21"/>
      <w:szCs w:val="21"/>
      <w:lang w:eastAsia="en-US"/>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472C4"/>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472C4"/>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923">
    <w:name w:val="网格表 41"/>
    <w:basedOn w:val="76"/>
    <w:qFormat/>
    <w:uiPriority w:val="49"/>
    <w:pPr>
      <w:widowControl w:val="0"/>
      <w:autoSpaceDE w:val="0"/>
      <w:autoSpaceDN w:val="0"/>
    </w:pPr>
    <w:rPr>
      <w:rFonts w:ascii="Calibri" w:hAnsi="Calibri" w:eastAsia="宋体" w:cs="Calibri"/>
      <w:kern w:val="2"/>
      <w:sz w:val="21"/>
      <w:szCs w:val="21"/>
      <w:lang w:eastAsia="en-US"/>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924">
    <w:name w:val="我的表格"/>
    <w:basedOn w:val="77"/>
    <w:qFormat/>
    <w:uiPriority w:val="99"/>
    <w:pPr>
      <w:topLinePunct/>
      <w:autoSpaceDE w:val="0"/>
      <w:autoSpaceDN w:val="0"/>
      <w:spacing w:line="288" w:lineRule="auto"/>
      <w:jc w:val="center"/>
    </w:pPr>
    <w:rPr>
      <w:rFonts w:ascii="Arial" w:hAnsi="Arial" w:eastAsia="仿宋" w:cs="Calibri"/>
      <w:sz w:val="24"/>
      <w:szCs w:val="22"/>
      <w:lang w:eastAsia="en-US"/>
    </w:rPr>
    <w:tcPr>
      <w:vAlign w:val="center"/>
    </w:tcPr>
    <w:tblStylePr w:type="firstRow">
      <w:pPr>
        <w:jc w:val="both"/>
      </w:pPr>
      <w:rPr>
        <w:rFonts w:eastAsia="Cordia New"/>
        <w:b/>
        <w:sz w:val="24"/>
      </w:rPr>
    </w:tblStylePr>
    <w:tblStylePr w:type="band1Horz">
      <w:tcPr>
        <w:shd w:val="clear" w:color="auto" w:fill="E7E6E6"/>
      </w:tcPr>
    </w:tblStylePr>
  </w:style>
  <w:style w:type="table" w:customStyle="1" w:styleId="1925">
    <w:name w:val="网格表 5 深色 - 着色 11"/>
    <w:basedOn w:val="76"/>
    <w:qFormat/>
    <w:uiPriority w:val="50"/>
    <w:pPr>
      <w:widowControl w:val="0"/>
      <w:autoSpaceDE w:val="0"/>
      <w:autoSpaceDN w:val="0"/>
    </w:pPr>
    <w:rPr>
      <w:rFonts w:ascii="Calibri" w:hAnsi="Calibri" w:eastAsia="宋体" w:cs="Calibri"/>
      <w:kern w:val="2"/>
      <w:sz w:val="21"/>
      <w:szCs w:val="21"/>
      <w:lang w:eastAsia="en-US"/>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1926">
    <w:name w:val="网格型2"/>
    <w:basedOn w:val="76"/>
    <w:qFormat/>
    <w:uiPriority w:val="39"/>
    <w:pPr>
      <w:widowControl w:val="0"/>
      <w:autoSpaceDE w:val="0"/>
      <w:autoSpaceDN w:val="0"/>
      <w:jc w:val="both"/>
    </w:pPr>
    <w:rPr>
      <w:rFonts w:ascii="Calibri" w:hAnsi="Calibri" w:eastAsia="宋体" w:cs="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7">
    <w:name w:val="Char Char Char Char Char Char Char Char Char Char2"/>
    <w:basedOn w:val="1"/>
    <w:qFormat/>
    <w:uiPriority w:val="0"/>
    <w:pPr>
      <w:spacing w:after="0" w:line="240" w:lineRule="auto"/>
      <w:ind w:firstLine="0"/>
      <w:contextualSpacing w:val="0"/>
    </w:pPr>
    <w:rPr>
      <w:rFonts w:ascii="Tahoma" w:hAnsi="Tahoma"/>
      <w:spacing w:val="0"/>
      <w:kern w:val="2"/>
    </w:rPr>
  </w:style>
  <w:style w:type="paragraph" w:customStyle="1" w:styleId="1928">
    <w:name w:val="正文缩进3"/>
    <w:basedOn w:val="1"/>
    <w:qFormat/>
    <w:uiPriority w:val="0"/>
    <w:pPr>
      <w:spacing w:after="0" w:line="240" w:lineRule="auto"/>
      <w:ind w:firstLine="420" w:firstLineChars="200"/>
      <w:contextualSpacing w:val="0"/>
    </w:pPr>
    <w:rPr>
      <w:spacing w:val="0"/>
      <w:kern w:val="2"/>
      <w:szCs w:val="22"/>
      <w:lang w:val="zh-CN"/>
    </w:rPr>
  </w:style>
  <w:style w:type="paragraph" w:customStyle="1" w:styleId="1929">
    <w:name w:val="Char Char Char Char2"/>
    <w:basedOn w:val="1"/>
    <w:qFormat/>
    <w:uiPriority w:val="0"/>
    <w:pPr>
      <w:widowControl/>
      <w:spacing w:after="160" w:line="240" w:lineRule="exact"/>
      <w:ind w:firstLine="0"/>
      <w:contextualSpacing w:val="0"/>
      <w:jc w:val="left"/>
    </w:pPr>
    <w:rPr>
      <w:rFonts w:ascii="Verdana" w:hAnsi="Verdana"/>
      <w:spacing w:val="0"/>
      <w:sz w:val="20"/>
      <w:lang w:eastAsia="en-US"/>
    </w:rPr>
  </w:style>
  <w:style w:type="paragraph" w:customStyle="1" w:styleId="1930">
    <w:name w:val="Char3"/>
    <w:basedOn w:val="1"/>
    <w:qFormat/>
    <w:uiPriority w:val="0"/>
    <w:pPr>
      <w:widowControl/>
      <w:spacing w:after="160" w:line="240" w:lineRule="exact"/>
      <w:ind w:firstLine="0"/>
      <w:contextualSpacing w:val="0"/>
      <w:jc w:val="left"/>
    </w:pPr>
    <w:rPr>
      <w:rFonts w:ascii="Verdana" w:hAnsi="Verdana" w:eastAsia="仿宋_GB2312"/>
      <w:spacing w:val="0"/>
      <w:lang w:eastAsia="en-US"/>
    </w:rPr>
  </w:style>
  <w:style w:type="paragraph" w:customStyle="1" w:styleId="1931">
    <w:name w:val="列表段落2"/>
    <w:basedOn w:val="1"/>
    <w:qFormat/>
    <w:uiPriority w:val="0"/>
    <w:pPr>
      <w:spacing w:after="0" w:line="240" w:lineRule="auto"/>
      <w:ind w:firstLine="420" w:firstLineChars="200"/>
      <w:contextualSpacing w:val="0"/>
    </w:pPr>
    <w:rPr>
      <w:rFonts w:ascii="Calibri" w:hAnsi="Calibri"/>
      <w:spacing w:val="0"/>
      <w:kern w:val="2"/>
      <w:sz w:val="21"/>
      <w:szCs w:val="22"/>
    </w:rPr>
  </w:style>
  <w:style w:type="paragraph" w:customStyle="1" w:styleId="1932">
    <w:name w:val="Char Char Char Char Char Char Char Char Char Char Char Char Char Char Char Char2"/>
    <w:basedOn w:val="1"/>
    <w:qFormat/>
    <w:uiPriority w:val="0"/>
    <w:pPr>
      <w:tabs>
        <w:tab w:val="left" w:pos="360"/>
      </w:tabs>
      <w:adjustRightInd w:val="0"/>
      <w:spacing w:after="0"/>
      <w:ind w:left="482" w:firstLine="200" w:firstLineChars="200"/>
      <w:contextualSpacing w:val="0"/>
      <w:textAlignment w:val="baseline"/>
    </w:pPr>
    <w:rPr>
      <w:rFonts w:ascii="宋体"/>
      <w:spacing w:val="0"/>
    </w:rPr>
  </w:style>
  <w:style w:type="paragraph" w:customStyle="1" w:styleId="1933">
    <w:name w:val="正文文本首行缩进2"/>
    <w:basedOn w:val="1"/>
    <w:qFormat/>
    <w:uiPriority w:val="0"/>
    <w:pPr>
      <w:spacing w:after="0" w:line="288" w:lineRule="auto"/>
      <w:ind w:firstLine="480" w:firstLineChars="200"/>
      <w:contextualSpacing w:val="0"/>
    </w:pPr>
    <w:rPr>
      <w:rFonts w:ascii="宋体" w:hAnsi="宋体"/>
      <w:spacing w:val="0"/>
      <w:kern w:val="2"/>
      <w:szCs w:val="24"/>
    </w:rPr>
  </w:style>
  <w:style w:type="character" w:customStyle="1" w:styleId="1934">
    <w:name w:val="不明显强调2"/>
    <w:qFormat/>
    <w:uiPriority w:val="19"/>
    <w:rPr>
      <w:i/>
      <w:iCs/>
      <w:color w:val="808080"/>
    </w:rPr>
  </w:style>
  <w:style w:type="character" w:customStyle="1" w:styleId="1935">
    <w:name w:val="引用 Char"/>
    <w:qFormat/>
    <w:uiPriority w:val="0"/>
    <w:rPr>
      <w:i/>
      <w:iCs/>
      <w:color w:val="000000"/>
      <w:kern w:val="2"/>
      <w:sz w:val="24"/>
      <w:szCs w:val="24"/>
    </w:rPr>
  </w:style>
  <w:style w:type="character" w:customStyle="1" w:styleId="1936">
    <w:name w:val="明显引用 Char"/>
    <w:qFormat/>
    <w:uiPriority w:val="0"/>
    <w:rPr>
      <w:b/>
      <w:bCs/>
      <w:i/>
      <w:iCs/>
      <w:color w:val="4F81BD"/>
      <w:kern w:val="2"/>
      <w:sz w:val="24"/>
      <w:szCs w:val="24"/>
    </w:rPr>
  </w:style>
  <w:style w:type="character" w:customStyle="1" w:styleId="1937">
    <w:name w:val="无间隔 Char"/>
    <w:qFormat/>
    <w:uiPriority w:val="0"/>
    <w:rPr>
      <w:kern w:val="2"/>
      <w:sz w:val="21"/>
      <w:szCs w:val="24"/>
    </w:rPr>
  </w:style>
  <w:style w:type="character" w:customStyle="1" w:styleId="1938">
    <w:name w:val="标题 5 字符2"/>
    <w:qFormat/>
    <w:uiPriority w:val="0"/>
    <w:rPr>
      <w:rFonts w:eastAsia="黑体"/>
      <w:bCs/>
      <w:color w:val="000000" w:themeColor="text1"/>
      <w:sz w:val="30"/>
      <w:szCs w:val="28"/>
      <w14:textFill>
        <w14:solidFill>
          <w14:schemeClr w14:val="tx1"/>
        </w14:solidFill>
      </w14:textFill>
    </w:rPr>
  </w:style>
  <w:style w:type="paragraph" w:customStyle="1" w:styleId="1939">
    <w:name w:val="O.第六级节"/>
    <w:basedOn w:val="10"/>
    <w:link w:val="1940"/>
    <w:qFormat/>
    <w:uiPriority w:val="0"/>
    <w:pPr>
      <w:widowControl w:val="0"/>
      <w:tabs>
        <w:tab w:val="clear" w:pos="5040"/>
      </w:tabs>
      <w:spacing w:before="50" w:beforeLines="50" w:after="50" w:afterLines="50" w:line="240" w:lineRule="auto"/>
      <w:ind w:left="1800" w:hanging="1800"/>
      <w:contextualSpacing/>
    </w:pPr>
    <w:rPr>
      <w:rFonts w:ascii="Times New Roman" w:hAnsi="Times New Roman" w:cstheme="minorBidi"/>
      <w:i w:val="0"/>
      <w:sz w:val="28"/>
    </w:rPr>
  </w:style>
  <w:style w:type="character" w:customStyle="1" w:styleId="1940">
    <w:name w:val="O.第六级节 字符"/>
    <w:basedOn w:val="100"/>
    <w:link w:val="1939"/>
    <w:qFormat/>
    <w:uiPriority w:val="0"/>
    <w:rPr>
      <w:rFonts w:ascii="Times New Roman" w:hAnsi="Times New Roman" w:eastAsia="黑体"/>
      <w:bCs/>
      <w:kern w:val="2"/>
      <w:sz w:val="28"/>
      <w:szCs w:val="24"/>
    </w:rPr>
  </w:style>
  <w:style w:type="paragraph" w:customStyle="1" w:styleId="1941">
    <w:name w:val="O.第七级节"/>
    <w:basedOn w:val="11"/>
    <w:link w:val="1942"/>
    <w:qFormat/>
    <w:uiPriority w:val="0"/>
    <w:pPr>
      <w:widowControl w:val="0"/>
      <w:spacing w:before="25" w:beforeLines="25" w:after="25" w:afterLines="25" w:line="240" w:lineRule="auto"/>
      <w:contextualSpacing/>
    </w:pPr>
    <w:rPr>
      <w:rFonts w:ascii="Arial" w:hAnsi="Arial" w:eastAsia="黑体"/>
      <w:i w:val="0"/>
      <w:sz w:val="28"/>
      <w:szCs w:val="22"/>
    </w:rPr>
  </w:style>
  <w:style w:type="character" w:customStyle="1" w:styleId="1942">
    <w:name w:val="O.第七级节 字符"/>
    <w:basedOn w:val="178"/>
    <w:link w:val="1941"/>
    <w:qFormat/>
    <w:uiPriority w:val="0"/>
    <w:rPr>
      <w:rFonts w:ascii="Arial" w:hAnsi="Arial" w:eastAsia="黑体" w:cs="Times New Roman"/>
      <w:i w:val="0"/>
      <w:kern w:val="2"/>
      <w:sz w:val="28"/>
      <w:szCs w:val="22"/>
    </w:rPr>
  </w:style>
  <w:style w:type="paragraph" w:customStyle="1" w:styleId="1943">
    <w:name w:val="正正文"/>
    <w:basedOn w:val="247"/>
    <w:qFormat/>
    <w:uiPriority w:val="0"/>
    <w:pPr>
      <w:adjustRightInd w:val="0"/>
      <w:snapToGrid w:val="0"/>
      <w:ind w:firstLine="200" w:firstLineChars="200"/>
      <w:jc w:val="left"/>
    </w:pPr>
    <w:rPr>
      <w:rFonts w:cs="宋体"/>
      <w:kern w:val="2"/>
    </w:rPr>
  </w:style>
  <w:style w:type="paragraph" w:customStyle="1" w:styleId="1944">
    <w:name w:val="DG图片"/>
    <w:link w:val="1945"/>
    <w:qFormat/>
    <w:uiPriority w:val="10"/>
    <w:pPr>
      <w:spacing w:line="360" w:lineRule="auto"/>
      <w:jc w:val="center"/>
    </w:pPr>
    <w:rPr>
      <w:rFonts w:eastAsia="宋体" w:asciiTheme="minorHAnsi" w:hAnsiTheme="minorHAnsi" w:cstheme="minorBidi"/>
      <w:kern w:val="2"/>
      <w:sz w:val="24"/>
      <w:szCs w:val="21"/>
      <w:lang w:val="en-US" w:eastAsia="zh-CN" w:bidi="ar-SA"/>
    </w:rPr>
  </w:style>
  <w:style w:type="character" w:customStyle="1" w:styleId="1945">
    <w:name w:val="DG图片 字符"/>
    <w:basedOn w:val="100"/>
    <w:link w:val="1944"/>
    <w:qFormat/>
    <w:uiPriority w:val="10"/>
    <w:rPr>
      <w:rFonts w:eastAsia="宋体"/>
      <w:kern w:val="2"/>
      <w:sz w:val="24"/>
      <w:szCs w:val="21"/>
    </w:rPr>
  </w:style>
  <w:style w:type="paragraph" w:customStyle="1" w:styleId="1946">
    <w:name w:val="DG表格"/>
    <w:next w:val="1"/>
    <w:link w:val="1947"/>
    <w:qFormat/>
    <w:uiPriority w:val="9"/>
    <w:pPr>
      <w:jc w:val="center"/>
    </w:pPr>
    <w:rPr>
      <w:rFonts w:ascii="宋体" w:hAnsi="宋体" w:eastAsia="宋体" w:cstheme="minorBidi"/>
      <w:kern w:val="2"/>
      <w:sz w:val="24"/>
      <w:szCs w:val="21"/>
      <w:lang w:val="en-US" w:eastAsia="zh-CN" w:bidi="ar-SA"/>
    </w:rPr>
  </w:style>
  <w:style w:type="character" w:customStyle="1" w:styleId="1947">
    <w:name w:val="DG表格 字符"/>
    <w:basedOn w:val="1945"/>
    <w:link w:val="1946"/>
    <w:qFormat/>
    <w:uiPriority w:val="9"/>
    <w:rPr>
      <w:rFonts w:ascii="宋体" w:hAnsi="宋体" w:eastAsia="宋体"/>
      <w:kern w:val="2"/>
      <w:sz w:val="24"/>
      <w:szCs w:val="21"/>
    </w:rPr>
  </w:style>
  <w:style w:type="paragraph" w:customStyle="1" w:styleId="1948">
    <w:name w:val="DG 要点"/>
    <w:basedOn w:val="1"/>
    <w:link w:val="1949"/>
    <w:qFormat/>
    <w:uiPriority w:val="10"/>
    <w:pPr>
      <w:spacing w:after="0"/>
      <w:ind w:firstLine="480"/>
      <w:contextualSpacing w:val="0"/>
    </w:pPr>
    <w:rPr>
      <w:rFonts w:ascii="宋体" w:hAnsi="宋体" w:cstheme="minorBidi"/>
      <w:b/>
      <w:spacing w:val="0"/>
      <w:kern w:val="2"/>
      <w:szCs w:val="21"/>
      <w:u w:val="single"/>
    </w:rPr>
  </w:style>
  <w:style w:type="character" w:customStyle="1" w:styleId="1949">
    <w:name w:val="DG 要点 字符"/>
    <w:basedOn w:val="100"/>
    <w:link w:val="1948"/>
    <w:qFormat/>
    <w:uiPriority w:val="10"/>
    <w:rPr>
      <w:rFonts w:ascii="宋体" w:hAnsi="宋体" w:eastAsia="宋体"/>
      <w:b/>
      <w:kern w:val="2"/>
      <w:sz w:val="24"/>
      <w:szCs w:val="21"/>
      <w:u w:val="single"/>
    </w:rPr>
  </w:style>
  <w:style w:type="paragraph" w:customStyle="1" w:styleId="1950">
    <w:name w:val="rs封面项目立项方案"/>
    <w:qFormat/>
    <w:uiPriority w:val="0"/>
    <w:pPr>
      <w:spacing w:before="964" w:after="1304"/>
      <w:jc w:val="center"/>
    </w:pPr>
    <w:rPr>
      <w:rFonts w:eastAsia="黑体" w:cs="Times New Roman" w:asciiTheme="minorHAnsi" w:hAnsiTheme="minorHAnsi"/>
      <w:sz w:val="72"/>
      <w:lang w:val="en-US" w:eastAsia="zh-CN" w:bidi="ar-SA"/>
    </w:rPr>
  </w:style>
  <w:style w:type="paragraph" w:customStyle="1" w:styleId="1951">
    <w:name w:val="rs封面项目名称"/>
    <w:basedOn w:val="1"/>
    <w:link w:val="1952"/>
    <w:qFormat/>
    <w:uiPriority w:val="0"/>
    <w:pPr>
      <w:spacing w:after="0" w:line="240" w:lineRule="auto"/>
      <w:ind w:firstLine="200" w:firstLineChars="200"/>
      <w:contextualSpacing w:val="0"/>
      <w:jc w:val="center"/>
    </w:pPr>
    <w:rPr>
      <w:rFonts w:asciiTheme="minorHAnsi" w:hAnsiTheme="minorHAnsi"/>
      <w:b/>
      <w:spacing w:val="0"/>
      <w:sz w:val="48"/>
    </w:rPr>
  </w:style>
  <w:style w:type="character" w:customStyle="1" w:styleId="1952">
    <w:name w:val="rs封面项目名称 字符"/>
    <w:basedOn w:val="100"/>
    <w:link w:val="1951"/>
    <w:qFormat/>
    <w:uiPriority w:val="0"/>
    <w:rPr>
      <w:rFonts w:eastAsia="宋体" w:cs="Times New Roman"/>
      <w:b/>
      <w:sz w:val="48"/>
    </w:rPr>
  </w:style>
  <w:style w:type="paragraph" w:customStyle="1" w:styleId="1953">
    <w:name w:val="样式 标题 1H1PIM 1h1标书1L1bocSection Headl11Heading 0正文一级标..."/>
    <w:basedOn w:val="4"/>
    <w:qFormat/>
    <w:uiPriority w:val="0"/>
    <w:pPr>
      <w:pageBreakBefore/>
      <w:widowControl/>
      <w:numPr>
        <w:ilvl w:val="0"/>
        <w:numId w:val="84"/>
      </w:numPr>
      <w:tabs>
        <w:tab w:val="left" w:pos="284"/>
        <w:tab w:val="left" w:pos="360"/>
        <w:tab w:val="clear" w:pos="420"/>
      </w:tabs>
      <w:snapToGrid w:val="0"/>
      <w:spacing w:before="156" w:beforeLines="50" w:after="156" w:afterLines="50" w:line="400" w:lineRule="exact"/>
      <w:ind w:left="432" w:hanging="432"/>
      <w:contextualSpacing w:val="0"/>
      <w:jc w:val="center"/>
    </w:pPr>
    <w:rPr>
      <w:rFonts w:ascii="宋体" w:hAnsi="宋体" w:cs="宋体"/>
      <w:b w:val="0"/>
      <w:bCs w:val="0"/>
      <w:spacing w:val="0"/>
      <w:szCs w:val="20"/>
    </w:rPr>
  </w:style>
  <w:style w:type="paragraph" w:customStyle="1" w:styleId="1954">
    <w:name w:val="附录1"/>
    <w:basedOn w:val="1"/>
    <w:next w:val="1"/>
    <w:qFormat/>
    <w:uiPriority w:val="0"/>
    <w:pPr>
      <w:keepNext/>
      <w:keepLines/>
      <w:pageBreakBefore/>
      <w:numPr>
        <w:ilvl w:val="0"/>
        <w:numId w:val="85"/>
      </w:numPr>
      <w:spacing w:after="100" w:afterLines="100" w:line="240" w:lineRule="auto"/>
      <w:contextualSpacing w:val="0"/>
      <w:outlineLvl w:val="0"/>
    </w:pPr>
    <w:rPr>
      <w:rFonts w:eastAsia="黑体" w:cstheme="minorBidi"/>
      <w:spacing w:val="0"/>
      <w:kern w:val="2"/>
      <w:sz w:val="44"/>
      <w:szCs w:val="21"/>
    </w:rPr>
  </w:style>
  <w:style w:type="paragraph" w:customStyle="1" w:styleId="1955">
    <w:name w:val="附录2"/>
    <w:basedOn w:val="1954"/>
    <w:next w:val="1"/>
    <w:link w:val="1961"/>
    <w:qFormat/>
    <w:uiPriority w:val="0"/>
    <w:pPr>
      <w:pageBreakBefore w:val="0"/>
      <w:numPr>
        <w:ilvl w:val="1"/>
      </w:numPr>
      <w:spacing w:after="50" w:afterLines="50"/>
      <w:outlineLvl w:val="1"/>
    </w:pPr>
    <w:rPr>
      <w:sz w:val="32"/>
    </w:rPr>
  </w:style>
  <w:style w:type="paragraph" w:customStyle="1" w:styleId="1956">
    <w:name w:val="附录3"/>
    <w:basedOn w:val="1954"/>
    <w:next w:val="1"/>
    <w:link w:val="1962"/>
    <w:qFormat/>
    <w:uiPriority w:val="0"/>
    <w:pPr>
      <w:numPr>
        <w:ilvl w:val="2"/>
      </w:numPr>
      <w:outlineLvl w:val="2"/>
    </w:pPr>
    <w:rPr>
      <w:sz w:val="30"/>
    </w:rPr>
  </w:style>
  <w:style w:type="paragraph" w:customStyle="1" w:styleId="1957">
    <w:name w:val="附录4"/>
    <w:basedOn w:val="1954"/>
    <w:next w:val="1"/>
    <w:qFormat/>
    <w:uiPriority w:val="0"/>
    <w:pPr>
      <w:numPr>
        <w:ilvl w:val="3"/>
      </w:numPr>
      <w:spacing w:after="0" w:afterLines="0"/>
      <w:outlineLvl w:val="3"/>
    </w:pPr>
    <w:rPr>
      <w:sz w:val="28"/>
    </w:rPr>
  </w:style>
  <w:style w:type="paragraph" w:customStyle="1" w:styleId="1958">
    <w:name w:val="Sub Item List"/>
    <w:basedOn w:val="1"/>
    <w:qFormat/>
    <w:uiPriority w:val="0"/>
    <w:pPr>
      <w:widowControl/>
      <w:numPr>
        <w:ilvl w:val="0"/>
        <w:numId w:val="86"/>
      </w:numPr>
      <w:topLinePunct/>
      <w:snapToGrid w:val="0"/>
      <w:spacing w:before="80" w:after="80" w:line="240" w:lineRule="atLeast"/>
      <w:ind w:firstLine="200" w:firstLineChars="200"/>
      <w:contextualSpacing w:val="0"/>
      <w:jc w:val="left"/>
    </w:pPr>
    <w:rPr>
      <w:rFonts w:cstheme="minorBidi"/>
      <w:spacing w:val="0"/>
      <w:kern w:val="2"/>
      <w:sz w:val="28"/>
      <w:szCs w:val="22"/>
    </w:rPr>
  </w:style>
  <w:style w:type="paragraph" w:customStyle="1" w:styleId="1959">
    <w:name w:val="rs正文"/>
    <w:basedOn w:val="1"/>
    <w:link w:val="1960"/>
    <w:qFormat/>
    <w:uiPriority w:val="0"/>
    <w:pPr>
      <w:spacing w:after="0" w:line="240" w:lineRule="auto"/>
      <w:ind w:firstLine="200" w:firstLineChars="200"/>
    </w:pPr>
    <w:rPr>
      <w:rFonts w:cs="宋体"/>
      <w:spacing w:val="0"/>
      <w:kern w:val="2"/>
      <w:sz w:val="28"/>
      <w:szCs w:val="24"/>
    </w:rPr>
  </w:style>
  <w:style w:type="character" w:customStyle="1" w:styleId="1960">
    <w:name w:val="rs正文 字符"/>
    <w:basedOn w:val="100"/>
    <w:link w:val="1959"/>
    <w:qFormat/>
    <w:uiPriority w:val="0"/>
    <w:rPr>
      <w:rFonts w:ascii="Times New Roman" w:hAnsi="Times New Roman" w:eastAsia="宋体" w:cs="宋体"/>
      <w:kern w:val="2"/>
      <w:sz w:val="28"/>
      <w:szCs w:val="24"/>
    </w:rPr>
  </w:style>
  <w:style w:type="character" w:customStyle="1" w:styleId="1961">
    <w:name w:val="附录2 字符"/>
    <w:basedOn w:val="100"/>
    <w:link w:val="1955"/>
    <w:qFormat/>
    <w:uiPriority w:val="0"/>
    <w:rPr>
      <w:rFonts w:ascii="Times New Roman" w:hAnsi="Times New Roman" w:eastAsia="黑体"/>
      <w:kern w:val="2"/>
      <w:sz w:val="32"/>
      <w:szCs w:val="21"/>
    </w:rPr>
  </w:style>
  <w:style w:type="character" w:customStyle="1" w:styleId="1962">
    <w:name w:val="附录3 字符"/>
    <w:basedOn w:val="1961"/>
    <w:link w:val="1956"/>
    <w:qFormat/>
    <w:uiPriority w:val="0"/>
    <w:rPr>
      <w:rFonts w:ascii="Times New Roman" w:hAnsi="Times New Roman" w:eastAsia="黑体"/>
      <w:kern w:val="2"/>
      <w:sz w:val="30"/>
      <w:szCs w:val="21"/>
    </w:rPr>
  </w:style>
  <w:style w:type="paragraph" w:customStyle="1" w:styleId="1963">
    <w:name w:val="附录1级"/>
    <w:basedOn w:val="1"/>
    <w:qFormat/>
    <w:uiPriority w:val="0"/>
    <w:pPr>
      <w:widowControl/>
      <w:numPr>
        <w:ilvl w:val="0"/>
        <w:numId w:val="87"/>
      </w:numPr>
      <w:snapToGrid w:val="0"/>
      <w:spacing w:before="100" w:beforeLines="100" w:after="100" w:afterLines="100" w:line="240" w:lineRule="auto"/>
      <w:contextualSpacing w:val="0"/>
      <w:jc w:val="left"/>
      <w:outlineLvl w:val="0"/>
    </w:pPr>
    <w:rPr>
      <w:rFonts w:eastAsia="黑体"/>
      <w:spacing w:val="0"/>
      <w:kern w:val="2"/>
      <w:sz w:val="44"/>
      <w:szCs w:val="28"/>
    </w:rPr>
  </w:style>
  <w:style w:type="paragraph" w:customStyle="1" w:styleId="1964">
    <w:name w:val="附录2级"/>
    <w:basedOn w:val="1963"/>
    <w:qFormat/>
    <w:uiPriority w:val="0"/>
    <w:pPr>
      <w:numPr>
        <w:ilvl w:val="1"/>
      </w:numPr>
      <w:spacing w:before="50" w:beforeLines="50" w:after="50" w:afterLines="50"/>
      <w:outlineLvl w:val="1"/>
    </w:pPr>
    <w:rPr>
      <w:sz w:val="32"/>
    </w:rPr>
  </w:style>
  <w:style w:type="paragraph" w:customStyle="1" w:styleId="1965">
    <w:name w:val="附录3级"/>
    <w:basedOn w:val="1964"/>
    <w:link w:val="1967"/>
    <w:qFormat/>
    <w:uiPriority w:val="0"/>
    <w:pPr>
      <w:numPr>
        <w:ilvl w:val="2"/>
      </w:numPr>
      <w:outlineLvl w:val="2"/>
    </w:pPr>
    <w:rPr>
      <w:sz w:val="30"/>
    </w:rPr>
  </w:style>
  <w:style w:type="paragraph" w:customStyle="1" w:styleId="1966">
    <w:name w:val="附录4级"/>
    <w:basedOn w:val="1965"/>
    <w:link w:val="1969"/>
    <w:qFormat/>
    <w:uiPriority w:val="0"/>
    <w:pPr>
      <w:numPr>
        <w:ilvl w:val="3"/>
      </w:numPr>
      <w:outlineLvl w:val="3"/>
    </w:pPr>
    <w:rPr>
      <w:sz w:val="28"/>
    </w:rPr>
  </w:style>
  <w:style w:type="character" w:customStyle="1" w:styleId="1967">
    <w:name w:val="附录3级 字符"/>
    <w:basedOn w:val="100"/>
    <w:link w:val="1965"/>
    <w:qFormat/>
    <w:uiPriority w:val="0"/>
    <w:rPr>
      <w:rFonts w:ascii="Times New Roman" w:hAnsi="Times New Roman" w:eastAsia="黑体" w:cs="Times New Roman"/>
      <w:kern w:val="2"/>
      <w:sz w:val="30"/>
      <w:szCs w:val="28"/>
    </w:rPr>
  </w:style>
  <w:style w:type="paragraph" w:customStyle="1" w:styleId="1968">
    <w:name w:val="附录5级"/>
    <w:basedOn w:val="1966"/>
    <w:qFormat/>
    <w:uiPriority w:val="0"/>
    <w:pPr>
      <w:numPr>
        <w:ilvl w:val="4"/>
      </w:numPr>
      <w:tabs>
        <w:tab w:val="left" w:pos="360"/>
      </w:tabs>
      <w:ind w:left="2580" w:hanging="420"/>
    </w:pPr>
  </w:style>
  <w:style w:type="character" w:customStyle="1" w:styleId="1969">
    <w:name w:val="附录4级 字符"/>
    <w:basedOn w:val="1967"/>
    <w:link w:val="1966"/>
    <w:qFormat/>
    <w:uiPriority w:val="0"/>
    <w:rPr>
      <w:rFonts w:ascii="Times New Roman" w:hAnsi="Times New Roman" w:eastAsia="黑体" w:cs="Times New Roman"/>
      <w:kern w:val="2"/>
      <w:sz w:val="28"/>
      <w:szCs w:val="28"/>
    </w:rPr>
  </w:style>
  <w:style w:type="paragraph" w:customStyle="1" w:styleId="1970">
    <w:name w:val="正文表"/>
    <w:qFormat/>
    <w:uiPriority w:val="0"/>
    <w:pPr>
      <w:widowControl w:val="0"/>
      <w:spacing w:line="320" w:lineRule="exact"/>
      <w:jc w:val="center"/>
    </w:pPr>
    <w:rPr>
      <w:rFonts w:ascii="Times New Roman" w:hAnsi="Times New Roman" w:eastAsia="宋体" w:cs="Times New Roman"/>
      <w:kern w:val="2"/>
      <w:sz w:val="28"/>
      <w:szCs w:val="24"/>
      <w:lang w:val="en-US" w:eastAsia="zh-CN" w:bidi="ar-SA"/>
    </w:rPr>
  </w:style>
  <w:style w:type="character" w:customStyle="1" w:styleId="1971">
    <w:name w:val="Char Style 5"/>
    <w:basedOn w:val="100"/>
    <w:link w:val="1972"/>
    <w:qFormat/>
    <w:uiPriority w:val="0"/>
    <w:rPr>
      <w:rFonts w:ascii="宋体" w:hAnsi="宋体" w:cs="宋体"/>
      <w:sz w:val="26"/>
      <w:szCs w:val="26"/>
      <w:lang w:val="zh-CN" w:bidi="zh-CN"/>
    </w:rPr>
  </w:style>
  <w:style w:type="paragraph" w:customStyle="1" w:styleId="1972">
    <w:name w:val="Style 4"/>
    <w:basedOn w:val="1"/>
    <w:link w:val="1971"/>
    <w:qFormat/>
    <w:uiPriority w:val="0"/>
    <w:pPr>
      <w:spacing w:after="0" w:line="470" w:lineRule="auto"/>
      <w:ind w:firstLine="400"/>
      <w:contextualSpacing w:val="0"/>
      <w:jc w:val="left"/>
    </w:pPr>
    <w:rPr>
      <w:rFonts w:ascii="宋体" w:hAnsi="宋体" w:cs="宋体" w:eastAsiaTheme="minorEastAsia"/>
      <w:spacing w:val="0"/>
      <w:sz w:val="26"/>
      <w:szCs w:val="26"/>
      <w:lang w:val="zh-CN" w:bidi="zh-CN"/>
    </w:rPr>
  </w:style>
  <w:style w:type="character" w:customStyle="1" w:styleId="1973">
    <w:name w:val="Char Style 10"/>
    <w:basedOn w:val="100"/>
    <w:link w:val="1974"/>
    <w:qFormat/>
    <w:uiPriority w:val="0"/>
  </w:style>
  <w:style w:type="paragraph" w:customStyle="1" w:styleId="1974">
    <w:name w:val="Style 9"/>
    <w:basedOn w:val="1"/>
    <w:link w:val="1973"/>
    <w:qFormat/>
    <w:uiPriority w:val="0"/>
    <w:pPr>
      <w:spacing w:after="0" w:line="240" w:lineRule="auto"/>
      <w:ind w:firstLine="0"/>
      <w:contextualSpacing w:val="0"/>
      <w:jc w:val="left"/>
    </w:pPr>
    <w:rPr>
      <w:rFonts w:asciiTheme="minorHAnsi" w:hAnsiTheme="minorHAnsi" w:eastAsiaTheme="minorEastAsia" w:cstheme="minorBidi"/>
      <w:spacing w:val="0"/>
      <w:sz w:val="20"/>
    </w:rPr>
  </w:style>
  <w:style w:type="character" w:customStyle="1" w:styleId="1975">
    <w:name w:val="Char Style 20"/>
    <w:basedOn w:val="100"/>
    <w:link w:val="1976"/>
    <w:qFormat/>
    <w:uiPriority w:val="0"/>
    <w:rPr>
      <w:rFonts w:ascii="宋体" w:hAnsi="宋体" w:cs="宋体"/>
      <w:sz w:val="18"/>
      <w:szCs w:val="18"/>
      <w:lang w:val="zh-CN" w:bidi="zh-CN"/>
    </w:rPr>
  </w:style>
  <w:style w:type="paragraph" w:customStyle="1" w:styleId="1976">
    <w:name w:val="Style 19"/>
    <w:basedOn w:val="1"/>
    <w:link w:val="1975"/>
    <w:qFormat/>
    <w:uiPriority w:val="0"/>
    <w:pPr>
      <w:spacing w:after="0" w:line="262" w:lineRule="exact"/>
      <w:ind w:firstLine="0"/>
      <w:contextualSpacing w:val="0"/>
      <w:jc w:val="left"/>
    </w:pPr>
    <w:rPr>
      <w:rFonts w:ascii="宋体" w:hAnsi="宋体" w:cs="宋体" w:eastAsiaTheme="minorEastAsia"/>
      <w:spacing w:val="0"/>
      <w:sz w:val="18"/>
      <w:szCs w:val="18"/>
      <w:lang w:val="zh-CN" w:bidi="zh-CN"/>
    </w:rPr>
  </w:style>
  <w:style w:type="character" w:customStyle="1" w:styleId="1977">
    <w:name w:val="Char Style 26"/>
    <w:basedOn w:val="100"/>
    <w:link w:val="1978"/>
    <w:qFormat/>
    <w:uiPriority w:val="0"/>
    <w:rPr>
      <w:rFonts w:ascii="宋体" w:hAnsi="宋体" w:cs="宋体"/>
      <w:sz w:val="16"/>
      <w:szCs w:val="16"/>
      <w:lang w:val="zh-CN" w:bidi="zh-CN"/>
    </w:rPr>
  </w:style>
  <w:style w:type="paragraph" w:customStyle="1" w:styleId="1978">
    <w:name w:val="Style 25"/>
    <w:basedOn w:val="1"/>
    <w:link w:val="1977"/>
    <w:qFormat/>
    <w:uiPriority w:val="0"/>
    <w:pPr>
      <w:spacing w:after="0" w:line="240" w:lineRule="auto"/>
      <w:ind w:firstLine="0"/>
      <w:contextualSpacing w:val="0"/>
      <w:jc w:val="left"/>
    </w:pPr>
    <w:rPr>
      <w:rFonts w:ascii="宋体" w:hAnsi="宋体" w:cs="宋体" w:eastAsiaTheme="minorEastAsia"/>
      <w:spacing w:val="0"/>
      <w:sz w:val="16"/>
      <w:szCs w:val="16"/>
      <w:lang w:val="zh-CN" w:bidi="zh-CN"/>
    </w:rPr>
  </w:style>
  <w:style w:type="character" w:customStyle="1" w:styleId="1979">
    <w:name w:val="Char Style 29"/>
    <w:basedOn w:val="100"/>
    <w:link w:val="1980"/>
    <w:qFormat/>
    <w:uiPriority w:val="0"/>
    <w:rPr>
      <w:rFonts w:ascii="宋体" w:hAnsi="宋体" w:cs="宋体"/>
      <w:sz w:val="19"/>
      <w:szCs w:val="19"/>
      <w:lang w:val="zh-CN" w:bidi="zh-CN"/>
    </w:rPr>
  </w:style>
  <w:style w:type="paragraph" w:customStyle="1" w:styleId="1980">
    <w:name w:val="Style 28"/>
    <w:basedOn w:val="1"/>
    <w:link w:val="1979"/>
    <w:qFormat/>
    <w:uiPriority w:val="0"/>
    <w:pPr>
      <w:spacing w:after="0" w:line="187" w:lineRule="exact"/>
      <w:ind w:firstLine="0"/>
      <w:contextualSpacing w:val="0"/>
      <w:jc w:val="center"/>
    </w:pPr>
    <w:rPr>
      <w:rFonts w:ascii="宋体" w:hAnsi="宋体" w:cs="宋体" w:eastAsiaTheme="minorEastAsia"/>
      <w:spacing w:val="0"/>
      <w:sz w:val="19"/>
      <w:szCs w:val="19"/>
      <w:lang w:val="zh-CN" w:bidi="zh-CN"/>
    </w:rPr>
  </w:style>
  <w:style w:type="character" w:customStyle="1" w:styleId="1981">
    <w:name w:val="font01"/>
    <w:basedOn w:val="100"/>
    <w:qFormat/>
    <w:uiPriority w:val="0"/>
    <w:rPr>
      <w:rFonts w:hint="eastAsia" w:ascii="宋体" w:hAnsi="宋体" w:eastAsia="宋体" w:cs="宋体"/>
      <w:color w:val="000000"/>
      <w:sz w:val="20"/>
      <w:szCs w:val="20"/>
      <w:u w:val="none"/>
      <w:vertAlign w:val="superscript"/>
    </w:rPr>
  </w:style>
  <w:style w:type="character" w:customStyle="1" w:styleId="1982">
    <w:name w:val="Char Style 50"/>
    <w:basedOn w:val="100"/>
    <w:link w:val="1983"/>
    <w:qFormat/>
    <w:uiPriority w:val="0"/>
    <w:rPr>
      <w:rFonts w:ascii="宋体" w:hAnsi="宋体" w:cs="宋体"/>
      <w:sz w:val="26"/>
      <w:szCs w:val="26"/>
      <w:lang w:val="zh-CN" w:bidi="zh-CN"/>
    </w:rPr>
  </w:style>
  <w:style w:type="paragraph" w:customStyle="1" w:styleId="1983">
    <w:name w:val="Style 49"/>
    <w:basedOn w:val="1"/>
    <w:link w:val="1982"/>
    <w:qFormat/>
    <w:uiPriority w:val="0"/>
    <w:pPr>
      <w:spacing w:after="0" w:line="240" w:lineRule="auto"/>
      <w:ind w:firstLine="0"/>
      <w:contextualSpacing w:val="0"/>
      <w:jc w:val="left"/>
    </w:pPr>
    <w:rPr>
      <w:rFonts w:ascii="宋体" w:hAnsi="宋体" w:cs="宋体" w:eastAsiaTheme="minorEastAsia"/>
      <w:spacing w:val="0"/>
      <w:sz w:val="26"/>
      <w:szCs w:val="26"/>
      <w:lang w:val="zh-CN" w:bidi="zh-CN"/>
    </w:rPr>
  </w:style>
  <w:style w:type="character" w:customStyle="1" w:styleId="1984">
    <w:name w:val="Char Style 58"/>
    <w:basedOn w:val="100"/>
    <w:link w:val="1985"/>
    <w:qFormat/>
    <w:uiPriority w:val="0"/>
    <w:rPr>
      <w:rFonts w:ascii="宋体" w:hAnsi="宋体" w:cs="宋体"/>
      <w:sz w:val="18"/>
      <w:szCs w:val="18"/>
      <w:lang w:val="zh-CN" w:bidi="zh-CN"/>
    </w:rPr>
  </w:style>
  <w:style w:type="paragraph" w:customStyle="1" w:styleId="1985">
    <w:name w:val="Style 57"/>
    <w:basedOn w:val="1"/>
    <w:link w:val="1984"/>
    <w:qFormat/>
    <w:uiPriority w:val="0"/>
    <w:pPr>
      <w:spacing w:after="180" w:line="292" w:lineRule="exact"/>
      <w:ind w:left="300" w:firstLine="400"/>
      <w:contextualSpacing w:val="0"/>
      <w:jc w:val="left"/>
    </w:pPr>
    <w:rPr>
      <w:rFonts w:ascii="宋体" w:hAnsi="宋体" w:cs="宋体" w:eastAsiaTheme="minorEastAsia"/>
      <w:spacing w:val="0"/>
      <w:sz w:val="18"/>
      <w:szCs w:val="18"/>
      <w:lang w:val="zh-CN" w:bidi="zh-CN"/>
    </w:rPr>
  </w:style>
  <w:style w:type="paragraph" w:customStyle="1" w:styleId="1986">
    <w:name w:val="2-5级条标题"/>
    <w:basedOn w:val="1"/>
    <w:next w:val="303"/>
    <w:qFormat/>
    <w:uiPriority w:val="0"/>
    <w:pPr>
      <w:keepNext/>
      <w:widowControl/>
      <w:spacing w:before="156" w:after="156" w:line="240" w:lineRule="auto"/>
      <w:ind w:firstLine="0"/>
      <w:contextualSpacing w:val="0"/>
    </w:pPr>
    <w:rPr>
      <w:rFonts w:ascii="黑体" w:hAnsi="黑体" w:eastAsia="黑体" w:cs="宋体"/>
      <w:color w:val="000000"/>
      <w:spacing w:val="0"/>
      <w:sz w:val="21"/>
      <w:szCs w:val="22"/>
      <w:lang w:eastAsia="en-US"/>
    </w:rPr>
  </w:style>
  <w:style w:type="paragraph" w:customStyle="1" w:styleId="1987">
    <w:name w:val="TOC 标题11"/>
    <w:basedOn w:val="4"/>
    <w:next w:val="1"/>
    <w:qFormat/>
    <w:uiPriority w:val="39"/>
    <w:pPr>
      <w:widowControl/>
      <w:spacing w:before="240" w:after="0" w:line="259" w:lineRule="auto"/>
      <w:ind w:firstLine="0"/>
      <w:contextualSpacing w:val="0"/>
      <w:jc w:val="left"/>
      <w:outlineLvl w:val="9"/>
    </w:pPr>
    <w:rPr>
      <w:rFonts w:ascii="等线 Light" w:hAnsi="等线 Light" w:eastAsia="等线 Light" w:cs="宋体"/>
      <w:b w:val="0"/>
      <w:bCs w:val="0"/>
      <w:color w:val="2F5496"/>
      <w:spacing w:val="0"/>
      <w:kern w:val="0"/>
      <w:sz w:val="32"/>
      <w:szCs w:val="32"/>
    </w:rPr>
  </w:style>
  <w:style w:type="character" w:customStyle="1" w:styleId="1988">
    <w:name w:val="font71"/>
    <w:basedOn w:val="100"/>
    <w:qFormat/>
    <w:uiPriority w:val="0"/>
    <w:rPr>
      <w:rFonts w:hint="eastAsia" w:ascii="宋体" w:hAnsi="宋体" w:eastAsia="宋体" w:cs="宋体"/>
      <w:color w:val="0D0D0D"/>
      <w:sz w:val="21"/>
      <w:szCs w:val="21"/>
      <w:u w:val="none"/>
    </w:rPr>
  </w:style>
  <w:style w:type="character" w:customStyle="1" w:styleId="1989">
    <w:name w:val="font31"/>
    <w:basedOn w:val="100"/>
    <w:qFormat/>
    <w:uiPriority w:val="0"/>
    <w:rPr>
      <w:rFonts w:hint="eastAsia" w:ascii="宋体" w:hAnsi="宋体" w:eastAsia="宋体" w:cs="宋体"/>
      <w:color w:val="000000"/>
      <w:sz w:val="20"/>
      <w:szCs w:val="20"/>
      <w:u w:val="none"/>
    </w:rPr>
  </w:style>
  <w:style w:type="character" w:customStyle="1" w:styleId="1990">
    <w:name w:val="font41"/>
    <w:basedOn w:val="100"/>
    <w:qFormat/>
    <w:uiPriority w:val="0"/>
    <w:rPr>
      <w:rFonts w:hint="eastAsia" w:ascii="宋体" w:hAnsi="宋体" w:eastAsia="宋体" w:cs="宋体"/>
      <w:color w:val="000000"/>
      <w:sz w:val="20"/>
      <w:szCs w:val="20"/>
      <w:u w:val="none"/>
    </w:rPr>
  </w:style>
  <w:style w:type="character" w:customStyle="1" w:styleId="1991">
    <w:name w:val="font51"/>
    <w:basedOn w:val="100"/>
    <w:qFormat/>
    <w:uiPriority w:val="0"/>
    <w:rPr>
      <w:rFonts w:hint="eastAsia" w:ascii="宋体" w:hAnsi="宋体" w:eastAsia="宋体" w:cs="宋体"/>
      <w:color w:val="000000"/>
      <w:sz w:val="20"/>
      <w:szCs w:val="20"/>
      <w:u w:val="none"/>
    </w:rPr>
  </w:style>
  <w:style w:type="character" w:customStyle="1" w:styleId="1992">
    <w:name w:val="font61"/>
    <w:basedOn w:val="100"/>
    <w:qFormat/>
    <w:uiPriority w:val="0"/>
    <w:rPr>
      <w:rFonts w:hint="eastAsia" w:ascii="宋体" w:hAnsi="宋体" w:eastAsia="宋体" w:cs="宋体"/>
      <w:color w:val="000000"/>
      <w:sz w:val="21"/>
      <w:szCs w:val="21"/>
      <w:u w:val="none"/>
    </w:rPr>
  </w:style>
  <w:style w:type="character" w:customStyle="1" w:styleId="1993">
    <w:name w:val="font81"/>
    <w:basedOn w:val="100"/>
    <w:qFormat/>
    <w:uiPriority w:val="0"/>
    <w:rPr>
      <w:rFonts w:hint="eastAsia" w:ascii="宋体" w:hAnsi="宋体" w:eastAsia="宋体" w:cs="宋体"/>
      <w:color w:val="0D0D0D"/>
      <w:sz w:val="20"/>
      <w:szCs w:val="20"/>
      <w:u w:val="none"/>
    </w:rPr>
  </w:style>
  <w:style w:type="paragraph" w:customStyle="1" w:styleId="1994">
    <w:name w:val="彩色列表 - 强调文字颜色 111"/>
    <w:basedOn w:val="1"/>
    <w:qFormat/>
    <w:uiPriority w:val="34"/>
    <w:pPr>
      <w:spacing w:after="0"/>
      <w:ind w:firstLine="420" w:firstLineChars="200"/>
      <w:contextualSpacing w:val="0"/>
    </w:pPr>
    <w:rPr>
      <w:rFonts w:ascii="宋体" w:hAnsi="等线" w:cs="宋体"/>
      <w:spacing w:val="0"/>
      <w:kern w:val="2"/>
      <w:szCs w:val="22"/>
    </w:rPr>
  </w:style>
  <w:style w:type="paragraph" w:customStyle="1" w:styleId="1995">
    <w:name w:val="_Style 5"/>
    <w:basedOn w:val="1996"/>
    <w:qFormat/>
    <w:uiPriority w:val="0"/>
    <w:pPr>
      <w:ind w:firstLine="200" w:firstLineChars="200"/>
    </w:pPr>
    <w:rPr>
      <w:rFonts w:ascii="Times New Roman" w:hAnsi="Times New Roman"/>
      <w:snapToGrid w:val="0"/>
      <w:sz w:val="24"/>
    </w:rPr>
  </w:style>
  <w:style w:type="paragraph" w:customStyle="1" w:styleId="1996">
    <w:name w:val="正文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97">
    <w:name w:val="font112"/>
    <w:basedOn w:val="100"/>
    <w:qFormat/>
    <w:uiPriority w:val="0"/>
    <w:rPr>
      <w:rFonts w:hint="default" w:ascii="Times New Roman" w:hAnsi="Times New Roman" w:cs="Times New Roman"/>
      <w:color w:val="000000"/>
      <w:sz w:val="24"/>
      <w:szCs w:val="24"/>
      <w:u w:val="none"/>
    </w:rPr>
  </w:style>
  <w:style w:type="character" w:customStyle="1" w:styleId="1998">
    <w:name w:val="font121"/>
    <w:basedOn w:val="100"/>
    <w:qFormat/>
    <w:uiPriority w:val="0"/>
    <w:rPr>
      <w:rFonts w:hint="eastAsia" w:ascii="宋体" w:hAnsi="宋体" w:eastAsia="宋体" w:cs="宋体"/>
      <w:color w:val="000000"/>
      <w:sz w:val="24"/>
      <w:szCs w:val="24"/>
      <w:u w:val="none"/>
    </w:rPr>
  </w:style>
  <w:style w:type="character" w:customStyle="1" w:styleId="1999">
    <w:name w:val="font101"/>
    <w:basedOn w:val="100"/>
    <w:qFormat/>
    <w:uiPriority w:val="0"/>
    <w:rPr>
      <w:rFonts w:hint="eastAsia" w:ascii="宋体" w:hAnsi="宋体" w:eastAsia="宋体" w:cs="宋体"/>
      <w:b/>
      <w:bCs/>
      <w:color w:val="000000"/>
      <w:sz w:val="24"/>
      <w:szCs w:val="24"/>
      <w:u w:val="none"/>
    </w:rPr>
  </w:style>
  <w:style w:type="character" w:customStyle="1" w:styleId="2000">
    <w:name w:val="font131"/>
    <w:basedOn w:val="100"/>
    <w:qFormat/>
    <w:uiPriority w:val="0"/>
    <w:rPr>
      <w:rFonts w:hint="default" w:ascii="Times New Roman" w:hAnsi="Times New Roman" w:cs="Times New Roman"/>
      <w:color w:val="000000"/>
      <w:sz w:val="24"/>
      <w:szCs w:val="24"/>
      <w:u w:val="none"/>
    </w:rPr>
  </w:style>
  <w:style w:type="character" w:customStyle="1" w:styleId="2001">
    <w:name w:val="font141"/>
    <w:basedOn w:val="100"/>
    <w:qFormat/>
    <w:uiPriority w:val="0"/>
    <w:rPr>
      <w:rFonts w:hint="eastAsia" w:ascii="宋体" w:hAnsi="宋体" w:eastAsia="宋体" w:cs="宋体"/>
      <w:color w:val="000000"/>
      <w:sz w:val="24"/>
      <w:szCs w:val="24"/>
      <w:u w:val="none"/>
    </w:rPr>
  </w:style>
  <w:style w:type="paragraph" w:customStyle="1" w:styleId="2002">
    <w:name w:val="_Style 91"/>
    <w:basedOn w:val="2"/>
    <w:next w:val="74"/>
    <w:unhideWhenUsed/>
    <w:qFormat/>
    <w:uiPriority w:val="99"/>
    <w:pPr>
      <w:widowControl/>
      <w:spacing w:after="0" w:line="360" w:lineRule="auto"/>
      <w:ind w:firstLine="420" w:firstLineChars="100"/>
      <w:contextualSpacing w:val="0"/>
    </w:pPr>
    <w:rPr>
      <w:spacing w:val="0"/>
      <w:sz w:val="28"/>
      <w:szCs w:val="28"/>
      <w:lang w:val="zh-CN"/>
    </w:rPr>
  </w:style>
  <w:style w:type="paragraph" w:customStyle="1" w:styleId="2003">
    <w:name w:val="省政数正文"/>
    <w:basedOn w:val="1"/>
    <w:link w:val="2004"/>
    <w:qFormat/>
    <w:uiPriority w:val="0"/>
    <w:pPr>
      <w:widowControl/>
      <w:snapToGrid w:val="0"/>
      <w:spacing w:after="0"/>
      <w:ind w:firstLine="480" w:firstLineChars="200"/>
      <w:contextualSpacing w:val="0"/>
    </w:pPr>
    <w:rPr>
      <w:rFonts w:ascii="宋体" w:hAnsi="宋体" w:cs="宋体"/>
      <w:color w:val="000000"/>
      <w:spacing w:val="0"/>
      <w:szCs w:val="22"/>
    </w:rPr>
  </w:style>
  <w:style w:type="character" w:customStyle="1" w:styleId="2004">
    <w:name w:val="省政数正文 字符"/>
    <w:basedOn w:val="100"/>
    <w:link w:val="2003"/>
    <w:qFormat/>
    <w:uiPriority w:val="0"/>
    <w:rPr>
      <w:rFonts w:ascii="宋体" w:hAnsi="宋体" w:eastAsia="宋体" w:cs="宋体"/>
      <w:color w:val="000000"/>
      <w:sz w:val="24"/>
      <w:szCs w:val="22"/>
    </w:rPr>
  </w:style>
  <w:style w:type="paragraph" w:customStyle="1" w:styleId="2005">
    <w:name w:val="sj-表格"/>
    <w:basedOn w:val="1"/>
    <w:unhideWhenUsed/>
    <w:qFormat/>
    <w:uiPriority w:val="0"/>
    <w:pPr>
      <w:spacing w:after="0" w:line="240" w:lineRule="auto"/>
      <w:ind w:firstLine="0"/>
      <w:contextualSpacing w:val="0"/>
    </w:pPr>
    <w:rPr>
      <w:rFonts w:hint="eastAsia" w:ascii="宋体" w:hAnsi="宋体" w:cstheme="minorBidi"/>
      <w:spacing w:val="0"/>
      <w:kern w:val="2"/>
      <w:sz w:val="21"/>
      <w:szCs w:val="21"/>
    </w:rPr>
  </w:style>
  <w:style w:type="paragraph" w:customStyle="1" w:styleId="2006">
    <w:name w:val="a正文001"/>
    <w:basedOn w:val="1"/>
    <w:next w:val="1"/>
    <w:qFormat/>
    <w:uiPriority w:val="0"/>
    <w:pPr>
      <w:spacing w:after="0" w:line="240" w:lineRule="auto"/>
      <w:ind w:firstLine="200" w:firstLineChars="200"/>
    </w:pPr>
    <w:rPr>
      <w:rFonts w:ascii="宋体" w:hAnsi="宋体"/>
      <w:spacing w:val="0"/>
      <w:sz w:val="28"/>
      <w:szCs w:val="24"/>
    </w:rPr>
  </w:style>
  <w:style w:type="paragraph" w:customStyle="1" w:styleId="2007">
    <w:name w:val="正文11"/>
    <w:qFormat/>
    <w:uiPriority w:val="0"/>
    <w:pPr>
      <w:jc w:val="both"/>
    </w:pPr>
    <w:rPr>
      <w:rFonts w:ascii="Times New Roman" w:hAnsi="Times New Roman" w:eastAsia="宋体" w:cs="Times New Roman"/>
      <w:kern w:val="2"/>
      <w:sz w:val="21"/>
      <w:szCs w:val="21"/>
      <w:lang w:val="en-US" w:eastAsia="zh-CN" w:bidi="ar-SA"/>
    </w:rPr>
  </w:style>
  <w:style w:type="paragraph" w:customStyle="1" w:styleId="2008">
    <w:name w:val="修订2"/>
    <w:hidden/>
    <w:semiHidden/>
    <w:qFormat/>
    <w:uiPriority w:val="99"/>
    <w:rPr>
      <w:rFonts w:ascii="Calibri" w:hAnsi="Calibri" w:eastAsia="宋体" w:cs="Times New Roman"/>
      <w:kern w:val="2"/>
      <w:sz w:val="21"/>
      <w:szCs w:val="24"/>
      <w:lang w:val="en-US" w:eastAsia="zh-CN" w:bidi="ar-SA"/>
    </w:rPr>
  </w:style>
  <w:style w:type="character" w:customStyle="1" w:styleId="2009">
    <w:name w:val="样式1 字符"/>
    <w:basedOn w:val="100"/>
    <w:qFormat/>
    <w:uiPriority w:val="0"/>
    <w:rPr>
      <w:rFonts w:ascii="宋体" w:hAnsi="宋体"/>
      <w:b/>
      <w:bCs/>
      <w:sz w:val="28"/>
      <w:szCs w:val="28"/>
    </w:rPr>
  </w:style>
  <w:style w:type="paragraph" w:customStyle="1" w:styleId="2010">
    <w:name w:val="附录标题1"/>
    <w:basedOn w:val="5"/>
    <w:link w:val="2011"/>
    <w:qFormat/>
    <w:uiPriority w:val="0"/>
    <w:pPr>
      <w:keepNext/>
      <w:keepLines/>
      <w:pageBreakBefore w:val="0"/>
      <w:spacing w:before="156" w:beforeLines="50" w:after="156" w:afterLines="50" w:line="360" w:lineRule="auto"/>
      <w:contextualSpacing w:val="0"/>
      <w:jc w:val="left"/>
    </w:pPr>
    <w:rPr>
      <w:rFonts w:ascii="黑体" w:hAnsi="Calibri Light"/>
      <w:b w:val="0"/>
      <w:bCs/>
      <w:spacing w:val="0"/>
      <w:kern w:val="2"/>
      <w:szCs w:val="32"/>
      <w:lang w:val="en-GB"/>
    </w:rPr>
  </w:style>
  <w:style w:type="character" w:customStyle="1" w:styleId="2011">
    <w:name w:val="附录标题1 字符"/>
    <w:basedOn w:val="100"/>
    <w:link w:val="2010"/>
    <w:qFormat/>
    <w:uiPriority w:val="0"/>
    <w:rPr>
      <w:rFonts w:ascii="黑体" w:hAnsi="Calibri Light" w:eastAsia="黑体" w:cs="Times New Roman"/>
      <w:bCs/>
      <w:kern w:val="2"/>
      <w:sz w:val="30"/>
      <w:szCs w:val="32"/>
      <w:lang w:val="en-GB"/>
    </w:rPr>
  </w:style>
  <w:style w:type="paragraph" w:customStyle="1" w:styleId="2012">
    <w:name w:val="附录"/>
    <w:basedOn w:val="4"/>
    <w:next w:val="4"/>
    <w:link w:val="2014"/>
    <w:qFormat/>
    <w:uiPriority w:val="0"/>
    <w:pPr>
      <w:tabs>
        <w:tab w:val="left" w:pos="1440"/>
      </w:tabs>
      <w:spacing w:before="312" w:beforeLines="100" w:after="312" w:afterLines="100" w:line="360" w:lineRule="auto"/>
      <w:ind w:firstLine="0"/>
      <w:contextualSpacing w:val="0"/>
      <w:jc w:val="left"/>
    </w:pPr>
    <w:rPr>
      <w:rFonts w:eastAsia="黑体" w:asciiTheme="minorHAnsi" w:hAnsiTheme="minorHAnsi" w:cstheme="minorBidi"/>
      <w:b w:val="0"/>
      <w:bCs w:val="0"/>
      <w:spacing w:val="0"/>
    </w:rPr>
  </w:style>
  <w:style w:type="paragraph" w:customStyle="1" w:styleId="2013">
    <w:name w:val="附录样式"/>
    <w:basedOn w:val="4"/>
    <w:link w:val="2015"/>
    <w:qFormat/>
    <w:uiPriority w:val="0"/>
    <w:pPr>
      <w:spacing w:before="312" w:beforeLines="100" w:after="312" w:afterLines="100" w:line="360" w:lineRule="auto"/>
      <w:ind w:firstLine="0"/>
      <w:contextualSpacing w:val="0"/>
    </w:pPr>
    <w:rPr>
      <w:rFonts w:eastAsia="黑体"/>
      <w:b w:val="0"/>
      <w:spacing w:val="0"/>
      <w:sz w:val="36"/>
      <w:szCs w:val="36"/>
      <w:lang w:val="en-GB"/>
    </w:rPr>
  </w:style>
  <w:style w:type="character" w:customStyle="1" w:styleId="2014">
    <w:name w:val="附录 字符"/>
    <w:basedOn w:val="100"/>
    <w:link w:val="2012"/>
    <w:qFormat/>
    <w:uiPriority w:val="0"/>
    <w:rPr>
      <w:rFonts w:eastAsia="黑体"/>
      <w:kern w:val="44"/>
      <w:sz w:val="44"/>
      <w:szCs w:val="44"/>
    </w:rPr>
  </w:style>
  <w:style w:type="character" w:customStyle="1" w:styleId="2015">
    <w:name w:val="附录样式 字符"/>
    <w:basedOn w:val="100"/>
    <w:link w:val="2013"/>
    <w:qFormat/>
    <w:uiPriority w:val="0"/>
    <w:rPr>
      <w:rFonts w:ascii="Times New Roman" w:hAnsi="Times New Roman" w:eastAsia="黑体" w:cs="Times New Roman"/>
      <w:bCs/>
      <w:kern w:val="44"/>
      <w:sz w:val="36"/>
      <w:szCs w:val="36"/>
      <w:lang w:val="en-GB"/>
    </w:rPr>
  </w:style>
  <w:style w:type="character" w:customStyle="1" w:styleId="2016">
    <w:name w:val="Default Char Char"/>
    <w:link w:val="203"/>
    <w:qFormat/>
    <w:uiPriority w:val="0"/>
    <w:rPr>
      <w:rFonts w:ascii="宋体" w:eastAsia="宋体" w:cs="宋体"/>
      <w:color w:val="000000"/>
      <w:sz w:val="24"/>
      <w:szCs w:val="24"/>
    </w:rPr>
  </w:style>
  <w:style w:type="character" w:customStyle="1" w:styleId="2017">
    <w:name w:val="表格 Char Char"/>
    <w:qFormat/>
    <w:uiPriority w:val="0"/>
    <w:rPr>
      <w:rFonts w:ascii="宋体" w:hAnsi="宋体" w:eastAsia="宋体" w:cs="Times New Roman"/>
      <w:sz w:val="28"/>
      <w:szCs w:val="24"/>
    </w:rPr>
  </w:style>
  <w:style w:type="paragraph" w:customStyle="1" w:styleId="2018">
    <w:name w:val="!正文"/>
    <w:basedOn w:val="1"/>
    <w:qFormat/>
    <w:uiPriority w:val="0"/>
    <w:pPr>
      <w:spacing w:before="156" w:beforeLines="50" w:after="0" w:line="300" w:lineRule="auto"/>
      <w:ind w:firstLine="200" w:firstLineChars="200"/>
      <w:contextualSpacing w:val="0"/>
    </w:pPr>
    <w:rPr>
      <w:rFonts w:ascii="等线" w:hAnsi="等线" w:eastAsia="仿宋"/>
      <w:spacing w:val="0"/>
      <w:kern w:val="2"/>
      <w:szCs w:val="28"/>
      <w:lang w:val="zh-CN"/>
    </w:rPr>
  </w:style>
  <w:style w:type="character" w:customStyle="1" w:styleId="2019">
    <w:name w:val="未处理的提及41"/>
    <w:basedOn w:val="100"/>
    <w:semiHidden/>
    <w:unhideWhenUsed/>
    <w:qFormat/>
    <w:uiPriority w:val="99"/>
    <w:rPr>
      <w:color w:val="605E5C"/>
      <w:shd w:val="clear" w:color="auto" w:fill="E1DFDD"/>
    </w:rPr>
  </w:style>
  <w:style w:type="paragraph" w:customStyle="1" w:styleId="2020">
    <w:name w:val="信用初设正文-首行缩进"/>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021">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2">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23">
    <w:name w:val="fontstyle01"/>
    <w:basedOn w:val="100"/>
    <w:qFormat/>
    <w:uiPriority w:val="0"/>
    <w:rPr>
      <w:rFonts w:ascii="新宋体" w:hAnsi="新宋体" w:eastAsia="新宋体" w:cs="新宋体"/>
      <w:color w:val="000000"/>
      <w:sz w:val="44"/>
      <w:szCs w:val="44"/>
    </w:rPr>
  </w:style>
  <w:style w:type="paragraph" w:customStyle="1" w:styleId="2024">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5">
    <w:name w:val="0~投标正文"/>
    <w:basedOn w:val="1"/>
    <w:qFormat/>
    <w:uiPriority w:val="0"/>
    <w:pPr>
      <w:spacing w:after="0"/>
      <w:ind w:firstLine="200" w:firstLineChars="200"/>
      <w:contextualSpacing w:val="0"/>
    </w:pPr>
    <w:rPr>
      <w:spacing w:val="0"/>
      <w:kern w:val="2"/>
      <w:szCs w:val="24"/>
    </w:rPr>
  </w:style>
  <w:style w:type="paragraph" w:customStyle="1" w:styleId="2026">
    <w:name w:val="修订7"/>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27">
    <w:name w:val="立项小标题 字符"/>
    <w:basedOn w:val="100"/>
    <w:link w:val="368"/>
    <w:qFormat/>
    <w:uiPriority w:val="0"/>
    <w:rPr>
      <w:rFonts w:ascii="仿宋" w:hAnsi="仿宋" w:eastAsia="宋体"/>
      <w:b/>
      <w:color w:val="000000" w:themeColor="text1"/>
      <w:kern w:val="2"/>
      <w:sz w:val="24"/>
      <w:szCs w:val="22"/>
      <w:lang w:val="en-GB"/>
      <w14:textFill>
        <w14:solidFill>
          <w14:schemeClr w14:val="tx1"/>
        </w14:solidFill>
      </w14:textFill>
    </w:rPr>
  </w:style>
  <w:style w:type="paragraph" w:customStyle="1" w:styleId="2028">
    <w:name w:val="mb10"/>
    <w:basedOn w:val="1"/>
    <w:qFormat/>
    <w:uiPriority w:val="0"/>
    <w:pPr>
      <w:widowControl/>
      <w:spacing w:before="100" w:beforeAutospacing="1" w:after="100" w:afterAutospacing="1" w:line="240" w:lineRule="auto"/>
      <w:ind w:firstLine="0"/>
      <w:contextualSpacing w:val="0"/>
      <w:jc w:val="left"/>
    </w:pPr>
    <w:rPr>
      <w:rFonts w:ascii="宋体" w:hAnsi="宋体" w:cs="宋体"/>
      <w:spacing w:val="0"/>
      <w:szCs w:val="24"/>
    </w:rPr>
  </w:style>
  <w:style w:type="character" w:customStyle="1" w:styleId="2029">
    <w:name w:val="小标题 字符"/>
    <w:link w:val="239"/>
    <w:qFormat/>
    <w:uiPriority w:val="0"/>
    <w:rPr>
      <w:rFonts w:ascii="宋体" w:hAnsi="Times New Roman" w:eastAsia="宋体"/>
      <w:kern w:val="2"/>
      <w:sz w:val="24"/>
      <w:szCs w:val="22"/>
      <w:lang w:val="en-GB"/>
    </w:rPr>
  </w:style>
  <w:style w:type="character" w:customStyle="1" w:styleId="2030">
    <w:name w:val="NormalCharacter"/>
    <w:semiHidden/>
    <w:qFormat/>
    <w:uiPriority w:val="0"/>
    <w:rPr>
      <w:rFonts w:eastAsia="仿宋_GB2312"/>
      <w:kern w:val="2"/>
      <w:sz w:val="30"/>
      <w:szCs w:val="24"/>
      <w:lang w:val="en-US" w:eastAsia="zh-CN" w:bidi="ar-SA"/>
    </w:rPr>
  </w:style>
  <w:style w:type="paragraph" w:customStyle="1" w:styleId="2031">
    <w:name w:val="样式 样式 首行缩进:  2 字符 Char + 黑色 Char"/>
    <w:basedOn w:val="1"/>
    <w:qFormat/>
    <w:uiPriority w:val="0"/>
    <w:pPr>
      <w:tabs>
        <w:tab w:val="left" w:pos="851"/>
      </w:tabs>
      <w:spacing w:after="0" w:line="240" w:lineRule="auto"/>
      <w:ind w:firstLine="0"/>
      <w:contextualSpacing w:val="0"/>
    </w:pPr>
    <w:rPr>
      <w:rFonts w:ascii="宋体" w:hAnsi="宋体" w:cs="宋体"/>
      <w:spacing w:val="0"/>
      <w:sz w:val="21"/>
      <w:szCs w:val="24"/>
    </w:rPr>
  </w:style>
  <w:style w:type="paragraph" w:customStyle="1" w:styleId="2032">
    <w:name w:val="TOC2"/>
    <w:basedOn w:val="1"/>
    <w:next w:val="1"/>
    <w:qFormat/>
    <w:uiPriority w:val="0"/>
    <w:pPr>
      <w:spacing w:after="0" w:line="240" w:lineRule="auto"/>
      <w:ind w:firstLine="630"/>
      <w:contextualSpacing w:val="0"/>
      <w:textAlignment w:val="baseline"/>
    </w:pPr>
    <w:rPr>
      <w:rFonts w:ascii="黑体" w:hAnsi="黑体" w:eastAsia="黑体"/>
      <w:spacing w:val="0"/>
      <w:kern w:val="2"/>
      <w:sz w:val="30"/>
      <w:szCs w:val="24"/>
    </w:rPr>
  </w:style>
  <w:style w:type="paragraph" w:customStyle="1" w:styleId="2033">
    <w:name w:val="列出段落8"/>
    <w:basedOn w:val="1"/>
    <w:qFormat/>
    <w:uiPriority w:val="1"/>
    <w:pPr>
      <w:spacing w:after="0"/>
      <w:ind w:firstLine="420" w:firstLineChars="200"/>
      <w:contextualSpacing w:val="0"/>
    </w:pPr>
    <w:rPr>
      <w:spacing w:val="0"/>
      <w:kern w:val="2"/>
      <w:sz w:val="21"/>
      <w:szCs w:val="24"/>
      <w:lang w:val="en-GB"/>
    </w:rPr>
  </w:style>
  <w:style w:type="paragraph" w:customStyle="1" w:styleId="2034">
    <w:name w:val="Other|1"/>
    <w:basedOn w:val="1"/>
    <w:qFormat/>
    <w:uiPriority w:val="0"/>
    <w:pPr>
      <w:spacing w:after="0" w:line="444" w:lineRule="auto"/>
      <w:ind w:firstLine="400" w:firstLineChars="200"/>
      <w:contextualSpacing w:val="0"/>
    </w:pPr>
    <w:rPr>
      <w:rFonts w:ascii="Calibri" w:hAnsi="Calibri"/>
      <w:spacing w:val="0"/>
      <w:kern w:val="44"/>
      <w:sz w:val="28"/>
      <w:szCs w:val="28"/>
      <w:lang w:val="zh-TW" w:eastAsia="zh-TW" w:bidi="zh-TW"/>
    </w:rPr>
  </w:style>
  <w:style w:type="paragraph" w:customStyle="1" w:styleId="2035">
    <w:name w:val="章"/>
    <w:qFormat/>
    <w:uiPriority w:val="0"/>
    <w:pPr>
      <w:spacing w:before="100" w:beforeLines="100" w:after="100" w:afterLines="100"/>
      <w:jc w:val="center"/>
    </w:pPr>
    <w:rPr>
      <w:rFonts w:ascii="Times New Roman" w:hAnsi="Times New Roman" w:eastAsia="黑体" w:cs="Times New Roman"/>
      <w:sz w:val="44"/>
      <w:lang w:val="en-US" w:eastAsia="zh-CN" w:bidi="ar-SA"/>
    </w:rPr>
  </w:style>
  <w:style w:type="paragraph" w:customStyle="1" w:styleId="2036">
    <w:name w:val="第一级节"/>
    <w:qFormat/>
    <w:uiPriority w:val="0"/>
    <w:pPr>
      <w:spacing w:before="50" w:beforeLines="50" w:after="50" w:afterLines="50"/>
    </w:pPr>
    <w:rPr>
      <w:rFonts w:ascii="Times New Roman" w:hAnsi="Times New Roman" w:eastAsia="黑体" w:cs="Times New Roman"/>
      <w:sz w:val="32"/>
      <w:lang w:val="en-US" w:eastAsia="zh-CN" w:bidi="ar-SA"/>
    </w:rPr>
  </w:style>
  <w:style w:type="paragraph" w:customStyle="1" w:styleId="2037">
    <w:name w:val="第二级节"/>
    <w:qFormat/>
    <w:uiPriority w:val="0"/>
    <w:pPr>
      <w:spacing w:before="50" w:beforeLines="50" w:after="50" w:afterLines="50"/>
    </w:pPr>
    <w:rPr>
      <w:rFonts w:ascii="Times New Roman" w:hAnsi="Times New Roman" w:eastAsia="黑体" w:cs="Times New Roman"/>
      <w:sz w:val="30"/>
      <w:lang w:val="en-US" w:eastAsia="zh-CN" w:bidi="ar-SA"/>
    </w:rPr>
  </w:style>
  <w:style w:type="paragraph" w:customStyle="1" w:styleId="2038">
    <w:name w:val="封面单位名称"/>
    <w:basedOn w:val="224"/>
    <w:qFormat/>
    <w:uiPriority w:val="0"/>
    <w:pPr>
      <w:widowControl/>
      <w:jc w:val="left"/>
    </w:pPr>
    <w:rPr>
      <w:rFonts w:eastAsia="宋体" w:asciiTheme="minorHAnsi" w:hAnsiTheme="minorHAnsi"/>
    </w:rPr>
  </w:style>
  <w:style w:type="character" w:customStyle="1" w:styleId="2039">
    <w:name w:val="插图 Char"/>
    <w:basedOn w:val="100"/>
    <w:qFormat/>
    <w:uiPriority w:val="0"/>
    <w:rPr>
      <w:rFonts w:cstheme="minorBidi"/>
      <w:kern w:val="2"/>
      <w:sz w:val="28"/>
      <w:szCs w:val="28"/>
    </w:rPr>
  </w:style>
  <w:style w:type="paragraph" w:customStyle="1" w:styleId="2040">
    <w:name w:val="附录附件"/>
    <w:next w:val="237"/>
    <w:link w:val="2041"/>
    <w:qFormat/>
    <w:uiPriority w:val="0"/>
    <w:pPr>
      <w:spacing w:before="100" w:beforeLines="100" w:after="100" w:afterLines="100"/>
      <w:outlineLvl w:val="0"/>
    </w:pPr>
    <w:rPr>
      <w:rFonts w:ascii="Times New Roman" w:hAnsi="Times New Roman" w:eastAsia="黑体" w:cs="Times New Roman"/>
      <w:kern w:val="44"/>
      <w:sz w:val="44"/>
      <w:lang w:val="en-US" w:eastAsia="zh-CN" w:bidi="ar-SA"/>
    </w:rPr>
  </w:style>
  <w:style w:type="character" w:customStyle="1" w:styleId="2041">
    <w:name w:val="附录附件 Char"/>
    <w:basedOn w:val="100"/>
    <w:link w:val="2040"/>
    <w:qFormat/>
    <w:uiPriority w:val="0"/>
    <w:rPr>
      <w:rFonts w:ascii="Times New Roman" w:hAnsi="Times New Roman" w:eastAsia="黑体" w:cs="Times New Roman"/>
      <w:kern w:val="44"/>
      <w:sz w:val="44"/>
    </w:rPr>
  </w:style>
  <w:style w:type="character" w:customStyle="1" w:styleId="2042">
    <w:name w:val="附录2 Char"/>
    <w:basedOn w:val="100"/>
    <w:qFormat/>
    <w:uiPriority w:val="0"/>
    <w:rPr>
      <w:rFonts w:eastAsia="黑体"/>
      <w:kern w:val="44"/>
      <w:sz w:val="32"/>
    </w:rPr>
  </w:style>
  <w:style w:type="character" w:customStyle="1" w:styleId="2043">
    <w:name w:val="目录 Char"/>
    <w:basedOn w:val="100"/>
    <w:link w:val="1273"/>
    <w:qFormat/>
    <w:uiPriority w:val="0"/>
    <w:rPr>
      <w:rFonts w:ascii="仿宋_GB2312" w:hAnsi="仿宋_GB2312" w:eastAsia="宋体" w:cs="Tahoma"/>
      <w:kern w:val="1"/>
      <w:sz w:val="24"/>
      <w:szCs w:val="24"/>
      <w:lang w:eastAsia="ar-SA"/>
    </w:rPr>
  </w:style>
  <w:style w:type="paragraph" w:customStyle="1" w:styleId="2044">
    <w:name w:val="项目申报单位"/>
    <w:link w:val="2045"/>
    <w:qFormat/>
    <w:uiPriority w:val="0"/>
    <w:pPr>
      <w:ind w:firstLine="200" w:firstLineChars="200"/>
    </w:pPr>
    <w:rPr>
      <w:rFonts w:ascii="Times New Roman" w:hAnsi="Times New Roman" w:eastAsia="黑体" w:cs="黑体"/>
      <w:kern w:val="2"/>
      <w:sz w:val="32"/>
      <w:szCs w:val="32"/>
      <w:lang w:val="en-US" w:eastAsia="zh-CN" w:bidi="ar-SA"/>
    </w:rPr>
  </w:style>
  <w:style w:type="character" w:customStyle="1" w:styleId="2045">
    <w:name w:val="项目申报单位 Char"/>
    <w:basedOn w:val="100"/>
    <w:link w:val="2044"/>
    <w:qFormat/>
    <w:uiPriority w:val="0"/>
    <w:rPr>
      <w:rFonts w:ascii="Times New Roman" w:hAnsi="Times New Roman" w:eastAsia="黑体" w:cs="黑体"/>
      <w:kern w:val="2"/>
      <w:sz w:val="32"/>
      <w:szCs w:val="32"/>
    </w:rPr>
  </w:style>
  <w:style w:type="paragraph" w:customStyle="1" w:styleId="2046">
    <w:name w:val="项目申报单位内容"/>
    <w:link w:val="2047"/>
    <w:qFormat/>
    <w:uiPriority w:val="0"/>
    <w:pPr>
      <w:ind w:firstLine="400" w:firstLineChars="400"/>
    </w:pPr>
    <w:rPr>
      <w:rFonts w:ascii="Times New Roman" w:hAnsi="Times New Roman" w:eastAsia="宋体" w:cs="黑体"/>
      <w:kern w:val="2"/>
      <w:sz w:val="32"/>
      <w:szCs w:val="32"/>
      <w:lang w:val="en-US" w:eastAsia="zh-CN" w:bidi="ar-SA"/>
    </w:rPr>
  </w:style>
  <w:style w:type="character" w:customStyle="1" w:styleId="2047">
    <w:name w:val="项目申报单位内容 Char"/>
    <w:basedOn w:val="100"/>
    <w:link w:val="2046"/>
    <w:qFormat/>
    <w:uiPriority w:val="0"/>
    <w:rPr>
      <w:rFonts w:ascii="Times New Roman" w:hAnsi="Times New Roman" w:eastAsia="宋体" w:cs="黑体"/>
      <w:kern w:val="2"/>
      <w:sz w:val="32"/>
      <w:szCs w:val="32"/>
    </w:rPr>
  </w:style>
  <w:style w:type="paragraph" w:customStyle="1" w:styleId="2048">
    <w:name w:val="目录1"/>
    <w:basedOn w:val="1"/>
    <w:qFormat/>
    <w:uiPriority w:val="79"/>
    <w:pPr>
      <w:spacing w:after="0" w:line="240" w:lineRule="auto"/>
      <w:ind w:left="240" w:leftChars="100" w:firstLine="562"/>
      <w:contextualSpacing w:val="0"/>
    </w:pPr>
    <w:rPr>
      <w:rFonts w:ascii="宋体" w:hAnsi="宋体"/>
      <w:spacing w:val="0"/>
      <w:sz w:val="28"/>
    </w:rPr>
  </w:style>
  <w:style w:type="paragraph" w:customStyle="1" w:styleId="2049">
    <w:name w:val="样式 正文表 + 加粗"/>
    <w:basedOn w:val="1"/>
    <w:next w:val="1"/>
    <w:qFormat/>
    <w:uiPriority w:val="0"/>
    <w:pPr>
      <w:spacing w:after="0" w:line="240" w:lineRule="auto"/>
      <w:ind w:firstLine="0"/>
      <w:contextualSpacing w:val="0"/>
      <w:jc w:val="left"/>
    </w:pPr>
    <w:rPr>
      <w:bCs/>
      <w:color w:val="000000"/>
      <w:spacing w:val="0"/>
      <w:szCs w:val="24"/>
    </w:rPr>
  </w:style>
  <w:style w:type="paragraph" w:customStyle="1" w:styleId="2050">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2051">
    <w:name w:val="文件正文"/>
    <w:qFormat/>
    <w:uiPriority w:val="0"/>
    <w:pPr>
      <w:widowControl w:val="0"/>
      <w:spacing w:line="360" w:lineRule="auto"/>
      <w:ind w:firstLine="200" w:firstLineChars="200"/>
      <w:jc w:val="both"/>
    </w:pPr>
    <w:rPr>
      <w:rFonts w:ascii="等线" w:hAnsi="等线" w:eastAsia="仿宋_GB2312" w:cs="Times New Roman"/>
      <w:kern w:val="2"/>
      <w:sz w:val="28"/>
      <w:szCs w:val="22"/>
      <w:lang w:val="en-US" w:eastAsia="zh-CN" w:bidi="ar-SA"/>
    </w:rPr>
  </w:style>
  <w:style w:type="character" w:customStyle="1" w:styleId="2052">
    <w:name w:val="ql-font-microsoftyahei"/>
    <w:basedOn w:val="100"/>
    <w:qFormat/>
    <w:uiPriority w:val="0"/>
  </w:style>
  <w:style w:type="paragraph" w:customStyle="1" w:styleId="2053">
    <w:name w:val="无间隔1"/>
    <w:basedOn w:val="1"/>
    <w:qFormat/>
    <w:uiPriority w:val="0"/>
    <w:pPr>
      <w:spacing w:after="0"/>
      <w:ind w:firstLine="0"/>
      <w:contextualSpacing w:val="0"/>
    </w:pPr>
    <w:rPr>
      <w:rFonts w:ascii="Calibri" w:hAnsi="Calibri"/>
      <w:spacing w:val="0"/>
      <w:kern w:val="2"/>
      <w:sz w:val="21"/>
      <w:szCs w:val="22"/>
    </w:rPr>
  </w:style>
  <w:style w:type="paragraph" w:customStyle="1" w:styleId="2054">
    <w:name w:val="图表样式"/>
    <w:basedOn w:val="1"/>
    <w:next w:val="1"/>
    <w:link w:val="2055"/>
    <w:qFormat/>
    <w:uiPriority w:val="0"/>
    <w:pPr>
      <w:spacing w:after="0" w:line="240" w:lineRule="auto"/>
      <w:ind w:firstLine="0"/>
      <w:contextualSpacing w:val="0"/>
      <w:jc w:val="center"/>
    </w:pPr>
    <w:rPr>
      <w:rFonts w:ascii="宋体" w:hAnsiTheme="minorHAnsi" w:cstheme="minorBidi"/>
      <w:spacing w:val="0"/>
      <w:kern w:val="2"/>
      <w:szCs w:val="22"/>
    </w:rPr>
  </w:style>
  <w:style w:type="character" w:customStyle="1" w:styleId="2055">
    <w:name w:val="图表样式 字符"/>
    <w:basedOn w:val="100"/>
    <w:link w:val="2054"/>
    <w:qFormat/>
    <w:uiPriority w:val="0"/>
    <w:rPr>
      <w:rFonts w:ascii="宋体" w:eastAsia="宋体"/>
      <w:kern w:val="2"/>
      <w:sz w:val="24"/>
      <w:szCs w:val="22"/>
    </w:rPr>
  </w:style>
  <w:style w:type="paragraph" w:customStyle="1" w:styleId="2056">
    <w:name w:val="图表格式"/>
    <w:basedOn w:val="1"/>
    <w:link w:val="2057"/>
    <w:qFormat/>
    <w:uiPriority w:val="0"/>
    <w:pPr>
      <w:widowControl/>
      <w:spacing w:after="0" w:line="240" w:lineRule="auto"/>
      <w:ind w:firstLine="0"/>
      <w:contextualSpacing w:val="0"/>
      <w:jc w:val="center"/>
    </w:pPr>
    <w:rPr>
      <w:rFonts w:ascii="宋体" w:hAnsi="宋体" w:cs="宋体"/>
      <w:spacing w:val="0"/>
      <w:sz w:val="21"/>
      <w:szCs w:val="24"/>
    </w:rPr>
  </w:style>
  <w:style w:type="character" w:customStyle="1" w:styleId="2057">
    <w:name w:val="图表格式 字符"/>
    <w:basedOn w:val="100"/>
    <w:link w:val="2056"/>
    <w:qFormat/>
    <w:uiPriority w:val="0"/>
    <w:rPr>
      <w:rFonts w:ascii="宋体" w:hAnsi="宋体" w:eastAsia="宋体" w:cs="宋体"/>
      <w:sz w:val="21"/>
      <w:szCs w:val="24"/>
    </w:rPr>
  </w:style>
  <w:style w:type="paragraph" w:customStyle="1" w:styleId="2058">
    <w:name w:val="工商首页"/>
    <w:basedOn w:val="1"/>
    <w:link w:val="2059"/>
    <w:qFormat/>
    <w:uiPriority w:val="0"/>
    <w:pPr>
      <w:ind w:firstLine="482" w:firstLineChars="200"/>
      <w:contextualSpacing w:val="0"/>
    </w:pPr>
    <w:rPr>
      <w:rFonts w:ascii="宋体" w:hAnsi="宋体"/>
      <w:spacing w:val="0"/>
      <w:szCs w:val="24"/>
    </w:rPr>
  </w:style>
  <w:style w:type="character" w:customStyle="1" w:styleId="2059">
    <w:name w:val="工商首页 Char"/>
    <w:link w:val="2058"/>
    <w:qFormat/>
    <w:uiPriority w:val="0"/>
    <w:rPr>
      <w:rFonts w:ascii="宋体" w:hAnsi="宋体" w:eastAsia="宋体" w:cs="Times New Roman"/>
      <w:sz w:val="24"/>
      <w:szCs w:val="24"/>
    </w:rPr>
  </w:style>
  <w:style w:type="paragraph" w:customStyle="1" w:styleId="2060">
    <w:name w:val="p"/>
    <w:basedOn w:val="1"/>
    <w:link w:val="2061"/>
    <w:qFormat/>
    <w:uiPriority w:val="0"/>
    <w:pPr>
      <w:spacing w:beforeLines="50" w:after="0" w:afterLines="50"/>
      <w:ind w:firstLine="200" w:firstLineChars="200"/>
    </w:pPr>
    <w:rPr>
      <w:rFonts w:asciiTheme="minorHAnsi" w:hAnsiTheme="minorHAnsi" w:eastAsiaTheme="minorEastAsia"/>
      <w:spacing w:val="0"/>
      <w:szCs w:val="22"/>
    </w:rPr>
  </w:style>
  <w:style w:type="character" w:customStyle="1" w:styleId="2061">
    <w:name w:val="p 字符"/>
    <w:link w:val="2060"/>
    <w:qFormat/>
    <w:uiPriority w:val="0"/>
    <w:rPr>
      <w:rFonts w:cs="Times New Roman"/>
      <w:sz w:val="24"/>
      <w:szCs w:val="22"/>
    </w:rPr>
  </w:style>
  <w:style w:type="character" w:customStyle="1" w:styleId="2062">
    <w:name w:val="标题 4 字符1"/>
    <w:qFormat/>
    <w:uiPriority w:val="0"/>
    <w:rPr>
      <w:rFonts w:ascii="等线 Light" w:hAnsi="等线 Light" w:eastAsia="等线 Light" w:cs="Times New Roman"/>
      <w:b/>
      <w:bCs/>
      <w:sz w:val="28"/>
      <w:szCs w:val="28"/>
    </w:rPr>
  </w:style>
  <w:style w:type="character" w:customStyle="1" w:styleId="2063">
    <w:name w:val="标题 2 字符1"/>
    <w:qFormat/>
    <w:uiPriority w:val="0"/>
    <w:rPr>
      <w:rFonts w:ascii="等线 Light" w:hAnsi="等线 Light" w:eastAsia="等线 Light" w:cs="Times New Roman"/>
      <w:b/>
      <w:bCs/>
      <w:sz w:val="32"/>
      <w:szCs w:val="32"/>
    </w:rPr>
  </w:style>
  <w:style w:type="character" w:customStyle="1" w:styleId="2064">
    <w:name w:val="标题 3 字符1"/>
    <w:qFormat/>
    <w:uiPriority w:val="0"/>
    <w:rPr>
      <w:rFonts w:ascii="等线" w:hAnsi="等线" w:eastAsia="等线" w:cs="Times New Roman"/>
      <w:b/>
      <w:bCs/>
      <w:sz w:val="32"/>
      <w:szCs w:val="32"/>
    </w:rPr>
  </w:style>
  <w:style w:type="character" w:customStyle="1" w:styleId="2065">
    <w:name w:val="段落文字 Char Char"/>
    <w:link w:val="2066"/>
    <w:qFormat/>
    <w:uiPriority w:val="0"/>
    <w:rPr>
      <w:sz w:val="24"/>
      <w:szCs w:val="24"/>
    </w:rPr>
  </w:style>
  <w:style w:type="paragraph" w:customStyle="1" w:styleId="2066">
    <w:name w:val="段落文字"/>
    <w:basedOn w:val="1"/>
    <w:link w:val="2065"/>
    <w:qFormat/>
    <w:uiPriority w:val="0"/>
    <w:pPr>
      <w:spacing w:after="0" w:line="398" w:lineRule="auto"/>
      <w:ind w:firstLine="480" w:firstLineChars="200"/>
      <w:contextualSpacing w:val="0"/>
    </w:pPr>
    <w:rPr>
      <w:rFonts w:asciiTheme="minorHAnsi" w:hAnsiTheme="minorHAnsi" w:eastAsiaTheme="minorEastAsia" w:cstheme="minorBidi"/>
      <w:spacing w:val="0"/>
      <w:szCs w:val="24"/>
    </w:rPr>
  </w:style>
  <w:style w:type="paragraph" w:customStyle="1" w:styleId="2067">
    <w:name w:val="TOC 标题111"/>
    <w:basedOn w:val="4"/>
    <w:next w:val="1"/>
    <w:unhideWhenUsed/>
    <w:qFormat/>
    <w:uiPriority w:val="39"/>
    <w:pPr>
      <w:widowControl/>
      <w:spacing w:before="240" w:after="0" w:line="259" w:lineRule="auto"/>
      <w:ind w:firstLine="0"/>
      <w:jc w:val="center"/>
      <w:outlineLvl w:val="9"/>
    </w:pPr>
    <w:rPr>
      <w:rFonts w:ascii="Calibri Light" w:hAnsi="Calibri Light" w:eastAsia="黑体"/>
      <w:b w:val="0"/>
      <w:bCs w:val="0"/>
      <w:color w:val="000000"/>
      <w:spacing w:val="0"/>
      <w:kern w:val="0"/>
      <w:sz w:val="32"/>
      <w:szCs w:val="32"/>
    </w:rPr>
  </w:style>
  <w:style w:type="paragraph" w:customStyle="1" w:styleId="2068">
    <w:name w:val="列表段落11"/>
    <w:basedOn w:val="1"/>
    <w:qFormat/>
    <w:uiPriority w:val="0"/>
    <w:pPr>
      <w:spacing w:after="0" w:line="240" w:lineRule="auto"/>
      <w:ind w:firstLine="0"/>
      <w:contextualSpacing w:val="0"/>
    </w:pPr>
    <w:rPr>
      <w:rFonts w:ascii="等线" w:hAnsi="等线" w:eastAsia="等线"/>
      <w:spacing w:val="0"/>
      <w:kern w:val="2"/>
      <w:sz w:val="21"/>
      <w:szCs w:val="24"/>
    </w:rPr>
  </w:style>
  <w:style w:type="paragraph" w:customStyle="1" w:styleId="2069">
    <w:name w:val="Body Text First Indent 2_a173e907-c539-46ba-9290-ee5d56f5d110"/>
    <w:basedOn w:val="1"/>
    <w:qFormat/>
    <w:uiPriority w:val="0"/>
    <w:pPr>
      <w:spacing w:after="0" w:line="240" w:lineRule="auto"/>
      <w:ind w:firstLine="420" w:firstLineChars="200"/>
      <w:contextualSpacing w:val="0"/>
    </w:pPr>
    <w:rPr>
      <w:rFonts w:eastAsia="黑体" w:asciiTheme="minorHAnsi" w:hAnsiTheme="minorHAnsi" w:cstheme="minorBidi"/>
      <w:spacing w:val="0"/>
      <w:kern w:val="2"/>
      <w:sz w:val="32"/>
      <w:szCs w:val="24"/>
    </w:rPr>
  </w:style>
  <w:style w:type="paragraph" w:customStyle="1" w:styleId="2070">
    <w:name w:val="TOC 标题1111"/>
    <w:basedOn w:val="4"/>
    <w:next w:val="1"/>
    <w:unhideWhenUsed/>
    <w:qFormat/>
    <w:uiPriority w:val="39"/>
    <w:pPr>
      <w:widowControl/>
      <w:spacing w:before="240" w:after="0" w:line="259" w:lineRule="auto"/>
      <w:ind w:firstLine="0"/>
      <w:jc w:val="center"/>
      <w:outlineLvl w:val="9"/>
    </w:pPr>
    <w:rPr>
      <w:rFonts w:ascii="Calibri Light" w:hAnsi="Calibri Light" w:eastAsia="黑体"/>
      <w:b w:val="0"/>
      <w:bCs w:val="0"/>
      <w:color w:val="000000"/>
      <w:spacing w:val="0"/>
      <w:kern w:val="0"/>
      <w:sz w:val="32"/>
      <w:szCs w:val="32"/>
    </w:rPr>
  </w:style>
  <w:style w:type="character" w:customStyle="1" w:styleId="2071">
    <w:name w:val="未处理的提及81"/>
    <w:unhideWhenUsed/>
    <w:qFormat/>
    <w:uiPriority w:val="99"/>
    <w:rPr>
      <w:color w:val="605E5C"/>
      <w:shd w:val="clear" w:color="auto" w:fill="E1DFDD"/>
    </w:rPr>
  </w:style>
  <w:style w:type="paragraph" w:customStyle="1" w:styleId="2072">
    <w:name w:val="修订14"/>
    <w:hidden/>
    <w:qFormat/>
    <w:uiPriority w:val="99"/>
    <w:rPr>
      <w:rFonts w:ascii="Calibri" w:hAnsi="Calibri" w:eastAsia="宋体" w:cs="Times New Roman"/>
      <w:kern w:val="2"/>
      <w:sz w:val="21"/>
      <w:szCs w:val="24"/>
      <w:lang w:val="en-US" w:eastAsia="zh-CN" w:bidi="ar-SA"/>
    </w:rPr>
  </w:style>
  <w:style w:type="paragraph" w:customStyle="1" w:styleId="2073">
    <w:name w:val="TOC 标题21"/>
    <w:basedOn w:val="4"/>
    <w:next w:val="1"/>
    <w:unhideWhenUsed/>
    <w:qFormat/>
    <w:uiPriority w:val="39"/>
    <w:pPr>
      <w:keepLines w:val="0"/>
      <w:pageBreakBefore/>
      <w:widowControl/>
      <w:numPr>
        <w:ilvl w:val="0"/>
        <w:numId w:val="88"/>
      </w:numPr>
      <w:spacing w:before="240" w:after="0" w:line="259" w:lineRule="auto"/>
      <w:ind w:firstLine="0" w:firstLineChars="0"/>
      <w:contextualSpacing w:val="0"/>
      <w:jc w:val="left"/>
      <w:outlineLvl w:val="9"/>
    </w:pPr>
    <w:rPr>
      <w:b w:val="0"/>
      <w:bCs w:val="0"/>
      <w:color w:val="2F5496"/>
      <w:spacing w:val="0"/>
      <w:kern w:val="0"/>
      <w:sz w:val="32"/>
      <w:szCs w:val="32"/>
    </w:rPr>
  </w:style>
  <w:style w:type="character" w:customStyle="1" w:styleId="2074">
    <w:name w:val="不明显强调21"/>
    <w:qFormat/>
    <w:uiPriority w:val="19"/>
    <w:rPr>
      <w:i/>
      <w:iCs/>
    </w:rPr>
  </w:style>
  <w:style w:type="character" w:customStyle="1" w:styleId="2075">
    <w:name w:val="明显强调11"/>
    <w:qFormat/>
    <w:uiPriority w:val="21"/>
    <w:rPr>
      <w:b/>
      <w:bCs/>
      <w:i/>
      <w:iCs/>
      <w:color w:val="4F81BD"/>
    </w:rPr>
  </w:style>
  <w:style w:type="character" w:customStyle="1" w:styleId="2076">
    <w:name w:val="basic-word"/>
    <w:basedOn w:val="100"/>
    <w:qFormat/>
    <w:uiPriority w:val="0"/>
  </w:style>
  <w:style w:type="character" w:customStyle="1" w:styleId="2077">
    <w:name w:val="skip"/>
    <w:basedOn w:val="100"/>
    <w:qFormat/>
    <w:uiPriority w:val="0"/>
  </w:style>
  <w:style w:type="paragraph" w:customStyle="1" w:styleId="2078">
    <w:name w:val="src"/>
    <w:basedOn w:val="1"/>
    <w:qFormat/>
    <w:uiPriority w:val="0"/>
    <w:pPr>
      <w:widowControl/>
      <w:spacing w:before="100" w:beforeAutospacing="1" w:after="100" w:afterAutospacing="1" w:line="240" w:lineRule="auto"/>
      <w:ind w:firstLine="0"/>
      <w:contextualSpacing w:val="0"/>
      <w:jc w:val="left"/>
    </w:pPr>
    <w:rPr>
      <w:rFonts w:ascii="宋体" w:hAnsi="宋体" w:cs="宋体"/>
      <w:spacing w:val="0"/>
      <w:szCs w:val="24"/>
    </w:rPr>
  </w:style>
  <w:style w:type="paragraph" w:customStyle="1" w:styleId="2079">
    <w:name w:val="NumList_2_bold"/>
    <w:basedOn w:val="1"/>
    <w:qFormat/>
    <w:uiPriority w:val="0"/>
    <w:pPr>
      <w:widowControl/>
      <w:numPr>
        <w:ilvl w:val="1"/>
        <w:numId w:val="89"/>
      </w:numPr>
      <w:spacing w:after="100"/>
      <w:ind w:firstLine="0"/>
      <w:contextualSpacing w:val="0"/>
      <w:jc w:val="left"/>
    </w:pPr>
    <w:rPr>
      <w:b/>
      <w:spacing w:val="0"/>
      <w:szCs w:val="22"/>
      <w:lang w:bidi="en-US"/>
    </w:rPr>
  </w:style>
  <w:style w:type="paragraph" w:customStyle="1" w:styleId="2080">
    <w:name w:val="NumList_3_bold"/>
    <w:basedOn w:val="1"/>
    <w:qFormat/>
    <w:uiPriority w:val="0"/>
    <w:pPr>
      <w:widowControl/>
      <w:numPr>
        <w:ilvl w:val="2"/>
        <w:numId w:val="89"/>
      </w:numPr>
      <w:spacing w:after="100"/>
      <w:ind w:firstLine="0"/>
      <w:contextualSpacing w:val="0"/>
      <w:jc w:val="left"/>
    </w:pPr>
    <w:rPr>
      <w:spacing w:val="0"/>
      <w:szCs w:val="22"/>
      <w:lang w:bidi="en-US"/>
    </w:rPr>
  </w:style>
  <w:style w:type="paragraph" w:customStyle="1" w:styleId="2081">
    <w:name w:val="p1"/>
    <w:basedOn w:val="1"/>
    <w:qFormat/>
    <w:uiPriority w:val="0"/>
    <w:pPr>
      <w:spacing w:before="0" w:beforeAutospacing="0" w:after="0" w:afterAutospacing="0"/>
      <w:ind w:left="0" w:right="0"/>
      <w:jc w:val="both"/>
    </w:pPr>
    <w:rPr>
      <w:rFonts w:ascii="Helvetica Neue" w:hAnsi="Helvetica Neue" w:eastAsia="Helvetica Neue" w:cs="Helvetica Neue"/>
      <w:kern w:val="0"/>
      <w:sz w:val="26"/>
      <w:szCs w:val="26"/>
      <w:lang w:val="en-US" w:eastAsia="zh-CN" w:bidi="ar"/>
    </w:rPr>
  </w:style>
  <w:style w:type="character" w:customStyle="1" w:styleId="2082">
    <w:name w:val="s1"/>
    <w:basedOn w:val="100"/>
    <w:qFormat/>
    <w:uiPriority w:val="0"/>
    <w:rPr>
      <w:rFonts w:hint="default" w:ascii="Helvetica Neue" w:hAnsi="Helvetica Neue" w:eastAsia="Helvetica Neue" w:cs="Helvetica Neue"/>
      <w:sz w:val="26"/>
      <w:szCs w:val="26"/>
    </w:rPr>
  </w:style>
  <w:style w:type="paragraph" w:customStyle="1" w:styleId="2083">
    <w:name w:val="p2"/>
    <w:basedOn w:val="1"/>
    <w:qFormat/>
    <w:uiPriority w:val="0"/>
    <w:pPr>
      <w:spacing w:before="0" w:beforeAutospacing="0" w:after="0" w:afterAutospacing="0"/>
      <w:ind w:left="0" w:right="0"/>
      <w:jc w:val="both"/>
    </w:pPr>
    <w:rPr>
      <w:rFonts w:ascii="PingFang SC" w:hAnsi="PingFang SC" w:eastAsia="PingFang SC" w:cs="PingFang SC"/>
      <w:kern w:val="0"/>
      <w:sz w:val="26"/>
      <w:szCs w:val="26"/>
      <w:lang w:val="en-US" w:eastAsia="zh-CN" w:bidi="ar"/>
    </w:rPr>
  </w:style>
  <w:style w:type="paragraph" w:customStyle="1" w:styleId="208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5965</Words>
  <Characters>34007</Characters>
  <Lines>283</Lines>
  <Paragraphs>79</Paragraphs>
  <TotalTime>45</TotalTime>
  <ScaleCrop>false</ScaleCrop>
  <LinksUpToDate>false</LinksUpToDate>
  <CharactersWithSpaces>39893</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2024-09-30T10:24:00Z</dcterms:created>
  <dc:creator>Liang Biron</dc:creator>
  <cp:lastModifiedBy>uos</cp:lastModifiedBy>
  <cp:lastPrinted>2025-08-25T02:51:00Z</cp:lastPrinted>
  <dcterms:modified xsi:type="dcterms:W3CDTF">2025-09-16T17:24:57Z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A80F2F8987134276AFB7BA68377C586A_43</vt:lpwstr>
  </property>
</Properties>
</file>