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EA2" w:rsidRPr="00CE2B64" w:rsidRDefault="00D67EA2" w:rsidP="00D67EA2">
      <w:pPr>
        <w:spacing w:line="540" w:lineRule="exact"/>
        <w:rPr>
          <w:rFonts w:ascii="Times New Roman" w:eastAsia="华文中宋" w:hAnsi="Times New Roman"/>
        </w:rPr>
      </w:pPr>
      <w:r w:rsidRPr="00CE2B64">
        <w:rPr>
          <w:rFonts w:ascii="Times New Roman" w:eastAsia="黑体" w:hAnsi="Times New Roman"/>
        </w:rPr>
        <w:t>附件</w:t>
      </w:r>
      <w:r>
        <w:rPr>
          <w:rFonts w:ascii="Times New Roman" w:hAnsi="Times New Roman" w:hint="eastAsia"/>
        </w:rPr>
        <w:t>2</w:t>
      </w:r>
    </w:p>
    <w:p w:rsidR="00D67EA2" w:rsidRPr="00CE2B64" w:rsidRDefault="00D67EA2" w:rsidP="00D67EA2">
      <w:pPr>
        <w:jc w:val="center"/>
        <w:rPr>
          <w:rFonts w:ascii="Times New Roman" w:hAnsi="Times New Roman"/>
          <w:bCs/>
          <w:sz w:val="36"/>
          <w:szCs w:val="36"/>
        </w:rPr>
      </w:pPr>
      <w:r w:rsidRPr="00CE2B64">
        <w:rPr>
          <w:rFonts w:ascii="Times New Roman" w:hAnsi="Times New Roman"/>
          <w:bCs/>
          <w:sz w:val="36"/>
          <w:szCs w:val="36"/>
        </w:rPr>
        <w:t>创业培训定点机构调查表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D67EA2" w:rsidRPr="00CE2B64" w:rsidTr="00B771BF">
        <w:trPr>
          <w:trHeight w:val="459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b/>
                <w:sz w:val="22"/>
              </w:rPr>
            </w:pPr>
            <w:r w:rsidRPr="00CE2B64">
              <w:rPr>
                <w:rFonts w:ascii="Times New Roman" w:hAnsi="Times New Roman"/>
                <w:b/>
                <w:sz w:val="22"/>
              </w:rPr>
              <w:t xml:space="preserve">1. </w:t>
            </w:r>
            <w:r w:rsidRPr="00CE2B64">
              <w:rPr>
                <w:rFonts w:ascii="Times New Roman" w:hAnsi="Times New Roman"/>
                <w:b/>
                <w:sz w:val="22"/>
              </w:rPr>
              <w:t>日期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lang w:val="en-GB"/>
              </w:rPr>
            </w:pPr>
          </w:p>
        </w:tc>
      </w:tr>
      <w:tr w:rsidR="00D67EA2" w:rsidRPr="00CE2B64" w:rsidTr="00B771BF">
        <w:trPr>
          <w:trHeight w:val="624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  <w:r w:rsidRPr="00CE2B64">
              <w:rPr>
                <w:rFonts w:ascii="Times New Roman" w:hAnsi="Times New Roman"/>
                <w:b/>
                <w:sz w:val="22"/>
              </w:rPr>
              <w:t xml:space="preserve">2. </w:t>
            </w:r>
            <w:r w:rsidRPr="00CE2B64">
              <w:rPr>
                <w:rFonts w:ascii="Times New Roman" w:hAnsi="Times New Roman"/>
                <w:b/>
                <w:sz w:val="22"/>
              </w:rPr>
              <w:t>机构全称</w:t>
            </w:r>
            <w:r w:rsidRPr="00CE2B64">
              <w:rPr>
                <w:rFonts w:ascii="Times New Roman" w:hAnsi="Times New Roman"/>
                <w:b/>
                <w:sz w:val="22"/>
              </w:rPr>
              <w:t>: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</w:p>
        </w:tc>
      </w:tr>
      <w:tr w:rsidR="00D67EA2" w:rsidRPr="00CE2B64" w:rsidTr="00B771BF">
        <w:trPr>
          <w:trHeight w:val="2867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b/>
                <w:sz w:val="22"/>
              </w:rPr>
            </w:pPr>
            <w:r w:rsidRPr="00CE2B64">
              <w:rPr>
                <w:rFonts w:ascii="Times New Roman" w:hAnsi="Times New Roman"/>
                <w:b/>
                <w:sz w:val="22"/>
              </w:rPr>
              <w:t xml:space="preserve">3. </w:t>
            </w:r>
            <w:r w:rsidRPr="00CE2B64">
              <w:rPr>
                <w:rFonts w:ascii="Times New Roman" w:hAnsi="Times New Roman"/>
                <w:b/>
                <w:sz w:val="22"/>
              </w:rPr>
              <w:t>机构地址</w:t>
            </w:r>
            <w:r w:rsidRPr="00CE2B64">
              <w:rPr>
                <w:rFonts w:ascii="Times New Roman" w:hAnsi="Times New Roman"/>
                <w:b/>
                <w:sz w:val="22"/>
              </w:rPr>
              <w:t>: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b/>
                <w:sz w:val="22"/>
              </w:rPr>
            </w:pPr>
            <w:r w:rsidRPr="00CE2B64">
              <w:rPr>
                <w:rFonts w:ascii="Times New Roman" w:hAnsi="Times New Roman"/>
                <w:b/>
                <w:sz w:val="22"/>
              </w:rPr>
              <w:t xml:space="preserve">3.1 </w:t>
            </w:r>
            <w:r w:rsidRPr="00CE2B64">
              <w:rPr>
                <w:rFonts w:ascii="Times New Roman" w:hAnsi="Times New Roman"/>
                <w:b/>
                <w:sz w:val="22"/>
              </w:rPr>
              <w:t>电话</w:t>
            </w:r>
            <w:r w:rsidRPr="00CE2B64">
              <w:rPr>
                <w:rFonts w:ascii="Times New Roman" w:hAnsi="Times New Roman"/>
                <w:b/>
                <w:sz w:val="22"/>
              </w:rPr>
              <w:t>: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b/>
                <w:sz w:val="22"/>
              </w:rPr>
            </w:pPr>
            <w:r w:rsidRPr="00CE2B64">
              <w:rPr>
                <w:rFonts w:ascii="Times New Roman" w:hAnsi="Times New Roman"/>
                <w:b/>
                <w:sz w:val="22"/>
              </w:rPr>
              <w:t xml:space="preserve">3.2 </w:t>
            </w:r>
            <w:r w:rsidRPr="00CE2B64">
              <w:rPr>
                <w:rFonts w:ascii="Times New Roman" w:hAnsi="Times New Roman"/>
                <w:b/>
                <w:sz w:val="22"/>
              </w:rPr>
              <w:t>传真</w:t>
            </w:r>
            <w:r w:rsidRPr="00CE2B64">
              <w:rPr>
                <w:rFonts w:ascii="Times New Roman" w:hAnsi="Times New Roman"/>
                <w:b/>
                <w:sz w:val="22"/>
              </w:rPr>
              <w:t>: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b/>
                <w:sz w:val="22"/>
              </w:rPr>
            </w:pPr>
            <w:r w:rsidRPr="00CE2B64">
              <w:rPr>
                <w:rFonts w:ascii="Times New Roman" w:hAnsi="Times New Roman"/>
                <w:b/>
                <w:sz w:val="22"/>
              </w:rPr>
              <w:t xml:space="preserve">3.3 </w:t>
            </w:r>
            <w:r w:rsidRPr="00CE2B64">
              <w:rPr>
                <w:rFonts w:ascii="Times New Roman" w:hAnsi="Times New Roman"/>
                <w:b/>
                <w:sz w:val="22"/>
              </w:rPr>
              <w:t>电子邮箱</w:t>
            </w:r>
            <w:r w:rsidRPr="00CE2B64">
              <w:rPr>
                <w:rFonts w:ascii="Times New Roman" w:hAnsi="Times New Roman"/>
                <w:b/>
                <w:sz w:val="22"/>
              </w:rPr>
              <w:t>: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  <w:r w:rsidRPr="00CE2B64">
              <w:rPr>
                <w:rFonts w:ascii="Times New Roman" w:hAnsi="Times New Roman"/>
                <w:b/>
                <w:sz w:val="22"/>
              </w:rPr>
              <w:t xml:space="preserve">3.4 </w:t>
            </w:r>
            <w:r w:rsidRPr="00CE2B64">
              <w:rPr>
                <w:rFonts w:ascii="Times New Roman" w:hAnsi="Times New Roman"/>
                <w:b/>
                <w:sz w:val="22"/>
              </w:rPr>
              <w:t>网址</w:t>
            </w:r>
            <w:r w:rsidRPr="00CE2B64">
              <w:rPr>
                <w:rFonts w:ascii="Times New Roman" w:hAnsi="Times New Roman"/>
                <w:b/>
                <w:sz w:val="22"/>
              </w:rPr>
              <w:t>:</w:t>
            </w:r>
          </w:p>
        </w:tc>
      </w:tr>
      <w:tr w:rsidR="00D67EA2" w:rsidRPr="00CE2B64" w:rsidTr="00B771BF">
        <w:trPr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  <w:r w:rsidRPr="00CE2B64">
              <w:rPr>
                <w:rFonts w:ascii="Times New Roman" w:hAnsi="Times New Roman"/>
                <w:b/>
                <w:sz w:val="22"/>
              </w:rPr>
              <w:t xml:space="preserve">4. </w:t>
            </w:r>
            <w:r w:rsidRPr="00CE2B64">
              <w:rPr>
                <w:rFonts w:ascii="Times New Roman" w:hAnsi="Times New Roman"/>
                <w:b/>
                <w:sz w:val="22"/>
              </w:rPr>
              <w:t>机构类型</w:t>
            </w:r>
            <w:r w:rsidRPr="00CE2B64">
              <w:rPr>
                <w:rFonts w:ascii="Times New Roman" w:hAnsi="Times New Roman"/>
                <w:sz w:val="22"/>
              </w:rPr>
              <w:t>：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  <w:r w:rsidRPr="00CE2B64">
              <w:rPr>
                <w:rFonts w:ascii="Times New Roman" w:hAnsi="Times New Roman"/>
                <w:sz w:val="22"/>
              </w:rPr>
              <w:t>（公办、民办、其他）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b/>
                <w:sz w:val="22"/>
              </w:rPr>
            </w:pP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b/>
                <w:sz w:val="22"/>
              </w:rPr>
            </w:pPr>
          </w:p>
        </w:tc>
      </w:tr>
      <w:tr w:rsidR="00D67EA2" w:rsidRPr="00CE2B64" w:rsidTr="00B771BF">
        <w:trPr>
          <w:trHeight w:val="916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  <w:r w:rsidRPr="00CE2B64">
              <w:rPr>
                <w:rFonts w:ascii="Times New Roman" w:hAnsi="Times New Roman"/>
                <w:b/>
                <w:sz w:val="22"/>
              </w:rPr>
              <w:t xml:space="preserve">5. </w:t>
            </w:r>
            <w:r w:rsidRPr="00CE2B64">
              <w:rPr>
                <w:rFonts w:ascii="Times New Roman" w:hAnsi="Times New Roman"/>
                <w:b/>
                <w:sz w:val="22"/>
              </w:rPr>
              <w:t>机构开展的培训活动所能覆盖的区域</w:t>
            </w:r>
            <w:r w:rsidRPr="00CE2B64">
              <w:rPr>
                <w:rFonts w:ascii="Times New Roman" w:hAnsi="Times New Roman"/>
                <w:sz w:val="22"/>
              </w:rPr>
              <w:t xml:space="preserve"> </w:t>
            </w:r>
            <w:r w:rsidRPr="00CE2B64">
              <w:rPr>
                <w:rFonts w:ascii="Times New Roman" w:hAnsi="Times New Roman"/>
                <w:sz w:val="22"/>
              </w:rPr>
              <w:t>：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</w:p>
        </w:tc>
      </w:tr>
      <w:tr w:rsidR="00D67EA2" w:rsidRPr="00CE2B64" w:rsidTr="00B771BF">
        <w:trPr>
          <w:trHeight w:val="1395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</w:rPr>
            </w:pPr>
            <w:r w:rsidRPr="00CE2B64">
              <w:rPr>
                <w:rFonts w:ascii="Times New Roman" w:hAnsi="Times New Roman"/>
                <w:b/>
                <w:sz w:val="22"/>
              </w:rPr>
              <w:t xml:space="preserve">6. </w:t>
            </w:r>
            <w:r w:rsidRPr="00CE2B64">
              <w:rPr>
                <w:rFonts w:ascii="Times New Roman" w:hAnsi="Times New Roman"/>
                <w:b/>
                <w:sz w:val="22"/>
              </w:rPr>
              <w:t>单位负责人的姓名：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</w:rPr>
            </w:pPr>
          </w:p>
          <w:p w:rsidR="00D67EA2" w:rsidRPr="00CE2B64" w:rsidRDefault="00D67EA2" w:rsidP="00B771BF">
            <w:pPr>
              <w:pStyle w:val="1"/>
              <w:keepNext w:val="0"/>
              <w:widowControl w:val="0"/>
              <w:spacing w:line="0" w:lineRule="atLeast"/>
              <w:ind w:firstLineChars="100" w:firstLine="221"/>
              <w:rPr>
                <w:rFonts w:eastAsia="宋体"/>
                <w:b/>
                <w:i w:val="0"/>
                <w:iCs w:val="0"/>
                <w:sz w:val="22"/>
                <w:lang w:val="en-US" w:eastAsia="zh-CN"/>
              </w:rPr>
            </w:pPr>
            <w:r w:rsidRPr="00CE2B64">
              <w:rPr>
                <w:rFonts w:eastAsia="宋体"/>
                <w:b/>
                <w:i w:val="0"/>
                <w:iCs w:val="0"/>
                <w:sz w:val="22"/>
                <w:lang w:val="en-US" w:eastAsia="zh-CN"/>
              </w:rPr>
              <w:t>SIYB</w:t>
            </w:r>
            <w:r w:rsidRPr="00CE2B64">
              <w:rPr>
                <w:rFonts w:eastAsia="宋体"/>
                <w:b/>
                <w:i w:val="0"/>
                <w:iCs w:val="0"/>
                <w:sz w:val="22"/>
                <w:lang w:val="en-US" w:eastAsia="zh-CN"/>
              </w:rPr>
              <w:t>培训协调员（或联系人）的姓名及联系方式：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</w:p>
        </w:tc>
      </w:tr>
      <w:tr w:rsidR="00D67EA2" w:rsidRPr="00CE2B64" w:rsidTr="00B771BF">
        <w:trPr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  <w:r w:rsidRPr="00CE2B64">
              <w:rPr>
                <w:rFonts w:ascii="Times New Roman" w:hAnsi="Times New Roman"/>
                <w:b/>
                <w:sz w:val="22"/>
              </w:rPr>
              <w:t xml:space="preserve">7. </w:t>
            </w:r>
            <w:r w:rsidRPr="00CE2B64">
              <w:rPr>
                <w:rFonts w:ascii="Times New Roman" w:hAnsi="Times New Roman"/>
                <w:b/>
                <w:sz w:val="22"/>
              </w:rPr>
              <w:t>组织的主要目标群体：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iCs/>
                <w:sz w:val="22"/>
              </w:rPr>
            </w:pPr>
            <w:r w:rsidRPr="00CE2B64">
              <w:rPr>
                <w:rFonts w:ascii="Times New Roman" w:hAnsi="Times New Roman"/>
                <w:iCs/>
                <w:sz w:val="22"/>
              </w:rPr>
              <w:t>（请说明群体的细分，例如失业群体、青年群体、大学生群体、农民工群体、残疾人群体、复转军人群体等）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i/>
                <w:sz w:val="22"/>
              </w:rPr>
            </w:pPr>
          </w:p>
        </w:tc>
      </w:tr>
      <w:tr w:rsidR="00D67EA2" w:rsidRPr="00CE2B64" w:rsidTr="00B771BF">
        <w:trPr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b/>
                <w:sz w:val="22"/>
              </w:rPr>
            </w:pPr>
            <w:r w:rsidRPr="00CE2B64">
              <w:rPr>
                <w:rFonts w:ascii="Times New Roman" w:hAnsi="Times New Roman"/>
                <w:b/>
                <w:sz w:val="22"/>
              </w:rPr>
              <w:t xml:space="preserve">8. </w:t>
            </w:r>
            <w:r w:rsidRPr="00CE2B64">
              <w:rPr>
                <w:rFonts w:ascii="Times New Roman" w:hAnsi="Times New Roman"/>
                <w:b/>
                <w:sz w:val="22"/>
              </w:rPr>
              <w:t>主要资金来源：</w:t>
            </w:r>
          </w:p>
          <w:p w:rsidR="00D67EA2" w:rsidRPr="00CE2B64" w:rsidRDefault="00D67EA2" w:rsidP="00B771BF">
            <w:pPr>
              <w:pStyle w:val="a3"/>
              <w:spacing w:after="0" w:line="0" w:lineRule="atLeast"/>
              <w:rPr>
                <w:rFonts w:eastAsia="宋体"/>
                <w:bCs/>
                <w:sz w:val="22"/>
                <w:lang w:val="en-US" w:eastAsia="zh-CN"/>
              </w:rPr>
            </w:pPr>
            <w:r w:rsidRPr="00CE2B64">
              <w:rPr>
                <w:rFonts w:eastAsia="宋体"/>
                <w:bCs/>
                <w:sz w:val="22"/>
                <w:lang w:val="en-US" w:eastAsia="zh-CN"/>
              </w:rPr>
              <w:t>（例如财政拨款、学费、赞助费等。如果有赞助者，请详细说明赞助机构的长期</w:t>
            </w:r>
            <w:r w:rsidRPr="00CE2B64">
              <w:rPr>
                <w:rFonts w:eastAsia="宋体"/>
                <w:bCs/>
                <w:sz w:val="22"/>
                <w:lang w:val="en-US" w:eastAsia="zh-CN"/>
              </w:rPr>
              <w:t>/</w:t>
            </w:r>
            <w:r w:rsidRPr="00CE2B64">
              <w:rPr>
                <w:rFonts w:eastAsia="宋体"/>
                <w:bCs/>
                <w:sz w:val="22"/>
                <w:lang w:val="en-US" w:eastAsia="zh-CN"/>
              </w:rPr>
              <w:t>短期资金承诺）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i/>
                <w:sz w:val="22"/>
              </w:rPr>
            </w:pPr>
          </w:p>
        </w:tc>
      </w:tr>
      <w:tr w:rsidR="00D67EA2" w:rsidRPr="00CE2B64" w:rsidTr="00B771BF">
        <w:trPr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b/>
                <w:sz w:val="22"/>
              </w:rPr>
            </w:pPr>
            <w:r w:rsidRPr="00CE2B64">
              <w:rPr>
                <w:rFonts w:ascii="Times New Roman" w:hAnsi="Times New Roman"/>
                <w:b/>
                <w:sz w:val="22"/>
              </w:rPr>
              <w:t xml:space="preserve">9. </w:t>
            </w:r>
            <w:r w:rsidRPr="00CE2B64">
              <w:rPr>
                <w:rFonts w:ascii="Times New Roman" w:hAnsi="Times New Roman"/>
                <w:b/>
                <w:sz w:val="22"/>
              </w:rPr>
              <w:t>服务内容</w:t>
            </w:r>
            <w:r w:rsidRPr="00CE2B64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CE2B64">
              <w:rPr>
                <w:rFonts w:ascii="Times New Roman" w:hAnsi="Times New Roman"/>
                <w:b/>
                <w:sz w:val="22"/>
              </w:rPr>
              <w:t>：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  <w:r w:rsidRPr="00CE2B64">
              <w:rPr>
                <w:rFonts w:ascii="Times New Roman" w:hAnsi="Times New Roman"/>
                <w:sz w:val="22"/>
              </w:rPr>
              <w:t>（请特别注明所能提供的有关企业发展服务的活动内容）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</w:p>
        </w:tc>
      </w:tr>
      <w:tr w:rsidR="00D67EA2" w:rsidRPr="00CE2B64" w:rsidTr="00B771BF">
        <w:trPr>
          <w:trHeight w:val="6210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b/>
                <w:sz w:val="22"/>
              </w:rPr>
            </w:pP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b/>
                <w:sz w:val="22"/>
              </w:rPr>
            </w:pPr>
            <w:r w:rsidRPr="00CE2B64">
              <w:rPr>
                <w:rFonts w:ascii="Times New Roman" w:hAnsi="Times New Roman"/>
                <w:b/>
                <w:sz w:val="22"/>
              </w:rPr>
              <w:t xml:space="preserve">10. </w:t>
            </w:r>
            <w:r w:rsidRPr="00CE2B64">
              <w:rPr>
                <w:rFonts w:ascii="Times New Roman" w:hAnsi="Times New Roman"/>
                <w:b/>
                <w:sz w:val="22"/>
              </w:rPr>
              <w:t>培训能力：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  <w:r w:rsidRPr="00CE2B64">
              <w:rPr>
                <w:rFonts w:ascii="Times New Roman" w:hAnsi="Times New Roman"/>
                <w:sz w:val="22"/>
              </w:rPr>
              <w:t xml:space="preserve">10.1 </w:t>
            </w:r>
            <w:r w:rsidRPr="00CE2B64">
              <w:rPr>
                <w:rFonts w:ascii="Times New Roman" w:hAnsi="Times New Roman"/>
                <w:sz w:val="22"/>
              </w:rPr>
              <w:t>全职</w:t>
            </w:r>
            <w:r w:rsidRPr="00CE2B64">
              <w:rPr>
                <w:rFonts w:ascii="Times New Roman" w:hAnsi="Times New Roman"/>
                <w:sz w:val="22"/>
              </w:rPr>
              <w:t>/</w:t>
            </w:r>
            <w:r w:rsidRPr="00CE2B64">
              <w:rPr>
                <w:rFonts w:ascii="Times New Roman" w:hAnsi="Times New Roman"/>
                <w:sz w:val="22"/>
              </w:rPr>
              <w:t>兼职</w:t>
            </w:r>
            <w:r w:rsidRPr="00CE2B64">
              <w:rPr>
                <w:rFonts w:ascii="Times New Roman" w:hAnsi="Times New Roman"/>
                <w:sz w:val="22"/>
              </w:rPr>
              <w:t>SIYB</w:t>
            </w:r>
            <w:r w:rsidRPr="00CE2B64">
              <w:rPr>
                <w:rFonts w:ascii="Times New Roman" w:hAnsi="Times New Roman"/>
                <w:sz w:val="22"/>
              </w:rPr>
              <w:t>讲师的人数</w:t>
            </w:r>
            <w:r w:rsidRPr="00CE2B64">
              <w:rPr>
                <w:rFonts w:ascii="Times New Roman" w:hAnsi="Times New Roman"/>
                <w:sz w:val="22"/>
              </w:rPr>
              <w:t xml:space="preserve">:  </w:t>
            </w:r>
            <w:r w:rsidRPr="00CE2B64">
              <w:rPr>
                <w:rFonts w:ascii="Times New Roman" w:hAnsi="Times New Roman"/>
                <w:sz w:val="22"/>
              </w:rPr>
              <w:t>全职</w:t>
            </w:r>
            <w:r w:rsidRPr="00CE2B64">
              <w:rPr>
                <w:rFonts w:ascii="Times New Roman" w:hAnsi="Times New Roman"/>
                <w:sz w:val="22"/>
              </w:rPr>
              <w:t xml:space="preserve"> </w:t>
            </w:r>
            <w:r w:rsidRPr="00CE2B64">
              <w:rPr>
                <w:rFonts w:ascii="Times New Roman" w:hAnsi="Times New Roman"/>
                <w:sz w:val="22"/>
                <w:u w:val="single"/>
              </w:rPr>
              <w:t xml:space="preserve">         </w:t>
            </w:r>
            <w:r w:rsidRPr="00CE2B64">
              <w:rPr>
                <w:rFonts w:ascii="Times New Roman" w:hAnsi="Times New Roman"/>
                <w:sz w:val="22"/>
              </w:rPr>
              <w:t>人，兼职</w:t>
            </w:r>
            <w:r w:rsidRPr="00CE2B64">
              <w:rPr>
                <w:rFonts w:ascii="Times New Roman" w:hAnsi="Times New Roman"/>
                <w:sz w:val="22"/>
              </w:rPr>
              <w:t xml:space="preserve"> </w:t>
            </w:r>
            <w:r w:rsidRPr="00CE2B64">
              <w:rPr>
                <w:rFonts w:ascii="Times New Roman" w:hAnsi="Times New Roman"/>
                <w:sz w:val="22"/>
                <w:u w:val="single"/>
              </w:rPr>
              <w:t xml:space="preserve">        </w:t>
            </w:r>
            <w:r w:rsidRPr="00CE2B64">
              <w:rPr>
                <w:rFonts w:ascii="Times New Roman" w:hAnsi="Times New Roman"/>
                <w:sz w:val="22"/>
              </w:rPr>
              <w:t>人。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color w:val="000000"/>
                <w:sz w:val="22"/>
              </w:rPr>
            </w:pPr>
            <w:r w:rsidRPr="00CE2B64">
              <w:rPr>
                <w:rFonts w:ascii="Times New Roman" w:hAnsi="Times New Roman"/>
                <w:sz w:val="22"/>
              </w:rPr>
              <w:t xml:space="preserve">  </w:t>
            </w:r>
            <w:r w:rsidRPr="00CE2B64">
              <w:rPr>
                <w:rFonts w:ascii="Times New Roman" w:hAnsi="Times New Roman"/>
                <w:color w:val="FF0000"/>
                <w:sz w:val="22"/>
              </w:rPr>
              <w:t xml:space="preserve">  </w:t>
            </w:r>
            <w:r w:rsidRPr="00CE2B64">
              <w:rPr>
                <w:rFonts w:ascii="Times New Roman" w:hAnsi="Times New Roman"/>
                <w:color w:val="000000"/>
                <w:sz w:val="22"/>
              </w:rPr>
              <w:t>教职工总人数</w:t>
            </w:r>
            <w:r w:rsidRPr="00CE2B64">
              <w:rPr>
                <w:rFonts w:ascii="Times New Roman" w:hAnsi="Times New Roman"/>
                <w:color w:val="000000"/>
                <w:sz w:val="22"/>
              </w:rPr>
              <w:t xml:space="preserve">          </w:t>
            </w:r>
            <w:r w:rsidRPr="00CE2B64">
              <w:rPr>
                <w:rFonts w:ascii="Times New Roman" w:hAnsi="Times New Roman"/>
                <w:color w:val="000000"/>
                <w:sz w:val="22"/>
              </w:rPr>
              <w:t>人，行政管理人员</w:t>
            </w:r>
            <w:r w:rsidRPr="00CE2B64">
              <w:rPr>
                <w:rFonts w:ascii="Times New Roman" w:hAnsi="Times New Roman"/>
                <w:color w:val="000000"/>
                <w:sz w:val="22"/>
              </w:rPr>
              <w:t xml:space="preserve">          </w:t>
            </w:r>
            <w:r w:rsidRPr="00CE2B64">
              <w:rPr>
                <w:rFonts w:ascii="Times New Roman" w:hAnsi="Times New Roman"/>
                <w:color w:val="000000"/>
                <w:sz w:val="22"/>
              </w:rPr>
              <w:t>人；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color w:val="000000"/>
                <w:sz w:val="22"/>
              </w:rPr>
            </w:pPr>
            <w:r w:rsidRPr="00CE2B64">
              <w:rPr>
                <w:rFonts w:ascii="Times New Roman" w:hAnsi="Times New Roman"/>
                <w:color w:val="000000"/>
                <w:sz w:val="22"/>
              </w:rPr>
              <w:t xml:space="preserve">    </w:t>
            </w:r>
            <w:r w:rsidRPr="00CE2B64">
              <w:rPr>
                <w:rFonts w:ascii="Times New Roman" w:hAnsi="Times New Roman"/>
                <w:color w:val="000000"/>
                <w:sz w:val="22"/>
              </w:rPr>
              <w:t>全职创业服务专家</w:t>
            </w:r>
            <w:r w:rsidRPr="00CE2B64">
              <w:rPr>
                <w:rFonts w:ascii="Times New Roman" w:hAnsi="Times New Roman"/>
                <w:color w:val="000000"/>
                <w:sz w:val="22"/>
              </w:rPr>
              <w:t xml:space="preserve">          </w:t>
            </w:r>
            <w:r w:rsidRPr="00CE2B64">
              <w:rPr>
                <w:rFonts w:ascii="Times New Roman" w:hAnsi="Times New Roman"/>
                <w:color w:val="000000"/>
                <w:sz w:val="22"/>
              </w:rPr>
              <w:t>人，兼职创业服务专家</w:t>
            </w:r>
            <w:r w:rsidRPr="00CE2B64">
              <w:rPr>
                <w:rFonts w:ascii="Times New Roman" w:hAnsi="Times New Roman"/>
                <w:color w:val="000000"/>
                <w:sz w:val="22"/>
              </w:rPr>
              <w:t xml:space="preserve">            </w:t>
            </w:r>
            <w:r w:rsidRPr="00CE2B64">
              <w:rPr>
                <w:rFonts w:ascii="Times New Roman" w:hAnsi="Times New Roman"/>
                <w:color w:val="000000"/>
                <w:sz w:val="22"/>
              </w:rPr>
              <w:t>人。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  <w:r w:rsidRPr="00CE2B64">
              <w:rPr>
                <w:rFonts w:ascii="Times New Roman" w:hAnsi="Times New Roman"/>
                <w:sz w:val="22"/>
              </w:rPr>
              <w:t xml:space="preserve">10.2 </w:t>
            </w:r>
            <w:r w:rsidRPr="00CE2B64">
              <w:rPr>
                <w:rFonts w:ascii="Times New Roman" w:hAnsi="Times New Roman"/>
                <w:sz w:val="22"/>
              </w:rPr>
              <w:t>讲师的资质：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  <w:r w:rsidRPr="00CE2B64">
              <w:rPr>
                <w:rFonts w:ascii="Times New Roman" w:hAnsi="Times New Roman"/>
                <w:sz w:val="22"/>
              </w:rPr>
              <w:t>（自愿人员、专业人员，请说明专业资格）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</w:p>
          <w:p w:rsidR="00D67EA2" w:rsidRPr="00CE2B64" w:rsidRDefault="00D67EA2" w:rsidP="00D67EA2">
            <w:pPr>
              <w:numPr>
                <w:ilvl w:val="1"/>
                <w:numId w:val="1"/>
              </w:numPr>
              <w:spacing w:line="0" w:lineRule="atLeast"/>
              <w:rPr>
                <w:rFonts w:ascii="Times New Roman" w:hAnsi="Times New Roman"/>
                <w:i/>
                <w:sz w:val="22"/>
              </w:rPr>
            </w:pPr>
            <w:r w:rsidRPr="00CE2B64">
              <w:rPr>
                <w:rFonts w:ascii="Times New Roman" w:hAnsi="Times New Roman"/>
                <w:sz w:val="22"/>
              </w:rPr>
              <w:t>培训场所：（如果有，请说明）</w:t>
            </w:r>
          </w:p>
          <w:p w:rsidR="00D67EA2" w:rsidRPr="00CE2B64" w:rsidRDefault="00D67EA2" w:rsidP="00B771BF">
            <w:pPr>
              <w:spacing w:line="0" w:lineRule="atLeast"/>
              <w:ind w:firstLineChars="200" w:firstLine="440"/>
              <w:rPr>
                <w:rFonts w:ascii="Times New Roman" w:hAnsi="Times New Roman"/>
                <w:color w:val="000000"/>
                <w:sz w:val="22"/>
              </w:rPr>
            </w:pPr>
            <w:r w:rsidRPr="00CE2B64">
              <w:rPr>
                <w:rFonts w:ascii="Times New Roman" w:hAnsi="Times New Roman"/>
                <w:color w:val="000000"/>
                <w:sz w:val="22"/>
              </w:rPr>
              <w:t>培训场所：</w:t>
            </w:r>
            <w:r w:rsidRPr="00CE2B64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CE2B64">
              <w:rPr>
                <w:color w:val="000000"/>
                <w:sz w:val="22"/>
              </w:rPr>
              <w:t>①</w:t>
            </w:r>
            <w:r w:rsidRPr="00CE2B64">
              <w:rPr>
                <w:rFonts w:ascii="Times New Roman" w:hAnsi="Times New Roman"/>
                <w:color w:val="000000"/>
                <w:sz w:val="22"/>
              </w:rPr>
              <w:t>总面积</w:t>
            </w:r>
            <w:r w:rsidRPr="00CE2B64">
              <w:rPr>
                <w:rFonts w:ascii="Times New Roman" w:hAnsi="Times New Roman"/>
                <w:color w:val="000000"/>
                <w:sz w:val="22"/>
              </w:rPr>
              <w:t xml:space="preserve">       </w:t>
            </w:r>
            <w:r w:rsidRPr="00CE2B64">
              <w:rPr>
                <w:rFonts w:ascii="Times New Roman" w:hAnsi="Times New Roman"/>
                <w:color w:val="000000"/>
                <w:sz w:val="22"/>
              </w:rPr>
              <w:t>平方米。</w:t>
            </w:r>
            <w:r w:rsidRPr="00CE2B64">
              <w:rPr>
                <w:rFonts w:ascii="Times New Roman" w:hAnsi="Times New Roman"/>
                <w:color w:val="000000"/>
                <w:sz w:val="22"/>
              </w:rPr>
              <w:t xml:space="preserve">     </w:t>
            </w:r>
            <w:r w:rsidRPr="00CE2B64">
              <w:rPr>
                <w:color w:val="000000"/>
                <w:sz w:val="22"/>
              </w:rPr>
              <w:t>②</w:t>
            </w:r>
            <w:r w:rsidRPr="00CE2B64">
              <w:rPr>
                <w:rFonts w:ascii="Times New Roman" w:hAnsi="Times New Roman"/>
                <w:color w:val="000000"/>
                <w:sz w:val="22"/>
              </w:rPr>
              <w:t>培训教室</w:t>
            </w:r>
            <w:r w:rsidRPr="00CE2B64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CE2B64">
              <w:rPr>
                <w:rFonts w:ascii="Times New Roman" w:hAnsi="Times New Roman"/>
                <w:color w:val="000000"/>
                <w:sz w:val="22"/>
              </w:rPr>
              <w:t>间，总面积</w:t>
            </w:r>
            <w:r w:rsidRPr="00CE2B64">
              <w:rPr>
                <w:rFonts w:ascii="Times New Roman" w:hAnsi="Times New Roman"/>
                <w:color w:val="000000"/>
                <w:sz w:val="22"/>
              </w:rPr>
              <w:t xml:space="preserve">         </w:t>
            </w:r>
            <w:r w:rsidRPr="00CE2B64">
              <w:rPr>
                <w:rFonts w:ascii="Times New Roman" w:hAnsi="Times New Roman"/>
                <w:color w:val="000000"/>
                <w:sz w:val="22"/>
              </w:rPr>
              <w:t>平方米。</w:t>
            </w:r>
          </w:p>
          <w:p w:rsidR="00D67EA2" w:rsidRPr="00CE2B64" w:rsidRDefault="00D67EA2" w:rsidP="00B771BF">
            <w:pPr>
              <w:spacing w:line="0" w:lineRule="atLeast"/>
              <w:ind w:firstLineChars="200" w:firstLine="440"/>
              <w:rPr>
                <w:rFonts w:ascii="Times New Roman" w:hAnsi="Times New Roman"/>
                <w:color w:val="000000"/>
                <w:sz w:val="22"/>
              </w:rPr>
            </w:pPr>
            <w:r w:rsidRPr="00CE2B64">
              <w:rPr>
                <w:rFonts w:ascii="Times New Roman" w:hAnsi="Times New Roman"/>
                <w:color w:val="000000"/>
                <w:sz w:val="22"/>
              </w:rPr>
              <w:t>教学设施设备名称：（请另附表，包括教学设施设备的名称、型号规格、台套数量等、场地的现场图片等）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  <w:u w:val="single"/>
              </w:rPr>
            </w:pPr>
          </w:p>
          <w:p w:rsidR="00D67EA2" w:rsidRPr="00CE2B64" w:rsidRDefault="00D67EA2" w:rsidP="00D67EA2">
            <w:pPr>
              <w:numPr>
                <w:ilvl w:val="1"/>
                <w:numId w:val="1"/>
              </w:numPr>
              <w:spacing w:line="0" w:lineRule="atLeast"/>
              <w:rPr>
                <w:rFonts w:ascii="Times New Roman" w:hAnsi="Times New Roman"/>
                <w:sz w:val="22"/>
              </w:rPr>
            </w:pPr>
            <w:r w:rsidRPr="00CE2B64">
              <w:rPr>
                <w:rFonts w:ascii="Times New Roman" w:hAnsi="Times New Roman"/>
                <w:sz w:val="22"/>
              </w:rPr>
              <w:t>年度培训预算：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  <w:r w:rsidRPr="00CE2B64">
              <w:rPr>
                <w:rFonts w:ascii="Times New Roman" w:hAnsi="Times New Roman"/>
                <w:sz w:val="22"/>
              </w:rPr>
              <w:t xml:space="preserve">10.5  </w:t>
            </w:r>
            <w:r w:rsidRPr="00CE2B64">
              <w:rPr>
                <w:rFonts w:ascii="Times New Roman" w:hAnsi="Times New Roman"/>
                <w:sz w:val="22"/>
              </w:rPr>
              <w:t>常规培训计划：</w:t>
            </w:r>
            <w:r w:rsidRPr="00CE2B64">
              <w:rPr>
                <w:rFonts w:ascii="Times New Roman" w:hAnsi="Times New Roman"/>
                <w:sz w:val="22"/>
              </w:rPr>
              <w:t xml:space="preserve"> 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  <w:r w:rsidRPr="00CE2B64">
              <w:rPr>
                <w:rFonts w:ascii="Times New Roman" w:hAnsi="Times New Roman"/>
                <w:sz w:val="22"/>
              </w:rPr>
              <w:t>（计划在本年度实施的培训活动的数量和类型，如果有，请附上一份培训计划）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</w:rPr>
            </w:pPr>
          </w:p>
        </w:tc>
      </w:tr>
      <w:tr w:rsidR="00D67EA2" w:rsidRPr="00CE2B64" w:rsidTr="00B771BF">
        <w:trPr>
          <w:trHeight w:val="1499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A2" w:rsidRPr="00CE2B64" w:rsidRDefault="00D67EA2" w:rsidP="00D67EA2">
            <w:pPr>
              <w:numPr>
                <w:ilvl w:val="0"/>
                <w:numId w:val="2"/>
              </w:numPr>
              <w:spacing w:line="0" w:lineRule="atLeast"/>
              <w:rPr>
                <w:rFonts w:ascii="Times New Roman" w:hAnsi="Times New Roman"/>
                <w:sz w:val="22"/>
                <w:szCs w:val="22"/>
              </w:rPr>
            </w:pPr>
            <w:r w:rsidRPr="00CE2B64">
              <w:rPr>
                <w:rFonts w:ascii="Times New Roman" w:hAnsi="Times New Roman"/>
                <w:b/>
                <w:sz w:val="22"/>
                <w:szCs w:val="22"/>
              </w:rPr>
              <w:t>与其他企业发展服务提供者的关系网络：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</w:rPr>
            </w:pPr>
            <w:r w:rsidRPr="00CE2B64">
              <w:rPr>
                <w:rFonts w:ascii="Times New Roman" w:hAnsi="Times New Roman"/>
                <w:sz w:val="22"/>
                <w:szCs w:val="22"/>
              </w:rPr>
              <w:t>（请说明这些关系机构的名称和类型）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sz w:val="22"/>
              </w:rPr>
            </w:pPr>
          </w:p>
        </w:tc>
      </w:tr>
      <w:tr w:rsidR="00D67EA2" w:rsidRPr="00CE2B64" w:rsidTr="00B771BF">
        <w:trPr>
          <w:trHeight w:val="1236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</w:rPr>
            </w:pPr>
            <w:r w:rsidRPr="00CE2B64">
              <w:rPr>
                <w:rFonts w:ascii="Times New Roman" w:hAnsi="Times New Roman"/>
                <w:b/>
                <w:sz w:val="22"/>
              </w:rPr>
              <w:t>12</w:t>
            </w:r>
            <w:r w:rsidRPr="00CE2B64">
              <w:rPr>
                <w:rFonts w:ascii="Times New Roman" w:hAnsi="Times New Roman"/>
              </w:rPr>
              <w:t xml:space="preserve">. </w:t>
            </w:r>
            <w:r w:rsidRPr="00CE2B64">
              <w:rPr>
                <w:rFonts w:ascii="Times New Roman" w:hAnsi="Times New Roman"/>
                <w:b/>
                <w:sz w:val="22"/>
              </w:rPr>
              <w:t>参与实施创业培训的原因：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i/>
                <w:sz w:val="22"/>
              </w:rPr>
            </w:pPr>
          </w:p>
          <w:p w:rsidR="00D67EA2" w:rsidRPr="00CE2B64" w:rsidRDefault="00D67EA2" w:rsidP="00B771BF">
            <w:pPr>
              <w:spacing w:line="0" w:lineRule="atLeast"/>
              <w:ind w:right="108"/>
              <w:rPr>
                <w:rFonts w:ascii="Times New Roman" w:hAnsi="Times New Roman"/>
                <w:b/>
                <w:sz w:val="22"/>
              </w:rPr>
            </w:pPr>
          </w:p>
        </w:tc>
      </w:tr>
      <w:tr w:rsidR="00D67EA2" w:rsidRPr="00CE2B64" w:rsidTr="00B771BF">
        <w:trPr>
          <w:trHeight w:val="1500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b/>
                <w:sz w:val="22"/>
              </w:rPr>
            </w:pPr>
            <w:r w:rsidRPr="00CE2B64">
              <w:rPr>
                <w:rFonts w:ascii="Times New Roman" w:hAnsi="Times New Roman"/>
                <w:b/>
                <w:sz w:val="22"/>
              </w:rPr>
              <w:t>13</w:t>
            </w:r>
            <w:r w:rsidRPr="00CE2B64">
              <w:rPr>
                <w:rFonts w:ascii="Times New Roman" w:hAnsi="Times New Roman"/>
                <w:b/>
                <w:sz w:val="22"/>
              </w:rPr>
              <w:t>．创业培训实施战略计划：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bCs/>
                <w:sz w:val="22"/>
              </w:rPr>
            </w:pPr>
            <w:r w:rsidRPr="00CE2B64">
              <w:rPr>
                <w:rFonts w:ascii="Times New Roman" w:hAnsi="Times New Roman"/>
                <w:bCs/>
                <w:sz w:val="22"/>
              </w:rPr>
              <w:t>（请详细说明培训实施战略计划，特别是有关目标群体、资金安排、培训措施及后勤服务等方面）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b/>
                <w:sz w:val="22"/>
              </w:rPr>
            </w:pP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b/>
                <w:sz w:val="22"/>
              </w:rPr>
            </w:pPr>
          </w:p>
        </w:tc>
      </w:tr>
      <w:tr w:rsidR="00D67EA2" w:rsidRPr="00CE2B64" w:rsidTr="00B771BF">
        <w:trPr>
          <w:trHeight w:val="1478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A2" w:rsidRPr="00CE2B64" w:rsidRDefault="00D67EA2" w:rsidP="00D67EA2">
            <w:pPr>
              <w:numPr>
                <w:ilvl w:val="0"/>
                <w:numId w:val="3"/>
              </w:numPr>
              <w:spacing w:line="0" w:lineRule="atLeast"/>
              <w:rPr>
                <w:rFonts w:ascii="Times New Roman" w:hAnsi="Times New Roman"/>
                <w:b/>
                <w:sz w:val="22"/>
              </w:rPr>
            </w:pPr>
            <w:r w:rsidRPr="00CE2B64">
              <w:rPr>
                <w:rFonts w:ascii="Times New Roman" w:hAnsi="Times New Roman"/>
                <w:b/>
                <w:sz w:val="22"/>
              </w:rPr>
              <w:t>监督和评估：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iCs/>
                <w:sz w:val="22"/>
              </w:rPr>
            </w:pPr>
            <w:r w:rsidRPr="00CE2B64">
              <w:rPr>
                <w:rFonts w:ascii="Times New Roman" w:hAnsi="Times New Roman"/>
                <w:iCs/>
                <w:sz w:val="22"/>
              </w:rPr>
              <w:t>（如果有，请说明您的组织使用的监督和评估工具。如果可以，请附上您的机构最近编制的年度活动报告或培训效果评估报告）</w:t>
            </w: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b/>
                <w:sz w:val="22"/>
              </w:rPr>
            </w:pPr>
          </w:p>
          <w:p w:rsidR="00D67EA2" w:rsidRPr="00CE2B64" w:rsidRDefault="00D67EA2" w:rsidP="00B771BF">
            <w:pPr>
              <w:spacing w:line="0" w:lineRule="atLeast"/>
              <w:rPr>
                <w:rFonts w:ascii="Times New Roman" w:hAnsi="Times New Roman"/>
                <w:b/>
                <w:sz w:val="22"/>
              </w:rPr>
            </w:pPr>
          </w:p>
        </w:tc>
      </w:tr>
    </w:tbl>
    <w:p w:rsidR="00D67EA2" w:rsidRPr="00CE2B64" w:rsidRDefault="00D67EA2" w:rsidP="00D67EA2">
      <w:pPr>
        <w:spacing w:line="211" w:lineRule="auto"/>
        <w:ind w:firstLineChars="350" w:firstLine="1120"/>
        <w:rPr>
          <w:rFonts w:ascii="Times New Roman" w:eastAsia="仿宋_GB2312" w:hAnsi="Times New Roman"/>
          <w:sz w:val="32"/>
          <w:szCs w:val="32"/>
        </w:rPr>
      </w:pPr>
    </w:p>
    <w:p w:rsidR="00E141C1" w:rsidRPr="00D67EA2" w:rsidRDefault="00E141C1"/>
    <w:sectPr w:rsidR="00E141C1" w:rsidRPr="00D67EA2" w:rsidSect="00E14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0"/>
      <w:numFmt w:val="decimal"/>
      <w:lvlText w:val="%1"/>
      <w:lvlJc w:val="left"/>
      <w:pPr>
        <w:tabs>
          <w:tab w:val="num" w:pos="630"/>
        </w:tabs>
        <w:ind w:left="630" w:hanging="630"/>
      </w:pPr>
      <w:rPr>
        <w:i w:val="0"/>
      </w:r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630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i w:val="0"/>
      </w:rPr>
    </w:lvl>
  </w:abstractNum>
  <w:abstractNum w:abstractNumId="1">
    <w:nsid w:val="0000000B"/>
    <w:multiLevelType w:val="singleLevel"/>
    <w:tmpl w:val="0000000B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0000000C"/>
    <w:multiLevelType w:val="multilevel"/>
    <w:tmpl w:val="0000000C"/>
    <w:lvl w:ilvl="0">
      <w:start w:val="14"/>
      <w:numFmt w:val="decimal"/>
      <w:lvlText w:val="%1．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1">
      <w:startOverride w:val="3"/>
    </w:lvlOverride>
  </w:num>
  <w:num w:numId="2">
    <w:abstractNumId w:val="1"/>
    <w:lvlOverride w:ilvl="0">
      <w:startOverride w:val="11"/>
    </w:lvlOverride>
  </w:num>
  <w:num w:numId="3">
    <w:abstractNumId w:val="2"/>
    <w:lvlOverride w:ilvl="0">
      <w:startOverride w:val="1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7EA2"/>
    <w:rsid w:val="00D67EA2"/>
    <w:rsid w:val="00E1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A2"/>
    <w:pPr>
      <w:widowControl w:val="0"/>
      <w:jc w:val="both"/>
    </w:pPr>
    <w:rPr>
      <w:rFonts w:ascii="Batang" w:eastAsia="宋体" w:hAnsi="Batang" w:cs="Times New Roman"/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D67EA2"/>
    <w:pPr>
      <w:keepNext/>
      <w:widowControl/>
      <w:jc w:val="left"/>
      <w:outlineLvl w:val="0"/>
    </w:pPr>
    <w:rPr>
      <w:rFonts w:ascii="Times New Roman" w:eastAsia="仿宋_GB2312" w:hAnsi="Times New Roman"/>
      <w:i/>
      <w:iCs/>
      <w:kern w:val="0"/>
      <w:sz w:val="24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67EA2"/>
    <w:rPr>
      <w:rFonts w:ascii="Times New Roman" w:eastAsia="仿宋_GB2312" w:hAnsi="Times New Roman" w:cs="Times New Roman"/>
      <w:i/>
      <w:iCs/>
      <w:kern w:val="0"/>
      <w:sz w:val="24"/>
      <w:szCs w:val="32"/>
      <w:lang w:eastAsia="en-US"/>
    </w:rPr>
  </w:style>
  <w:style w:type="paragraph" w:styleId="a3">
    <w:name w:val="Body Text"/>
    <w:basedOn w:val="a"/>
    <w:link w:val="Char"/>
    <w:uiPriority w:val="99"/>
    <w:unhideWhenUsed/>
    <w:rsid w:val="00D67EA2"/>
    <w:pPr>
      <w:spacing w:after="120"/>
    </w:pPr>
    <w:rPr>
      <w:rFonts w:ascii="Times New Roman" w:eastAsia="仿宋_GB2312" w:hAnsi="Times New Roman"/>
      <w:sz w:val="32"/>
      <w:szCs w:val="32"/>
      <w:lang/>
    </w:rPr>
  </w:style>
  <w:style w:type="character" w:customStyle="1" w:styleId="Char">
    <w:name w:val="正文文本 Char"/>
    <w:basedOn w:val="a0"/>
    <w:link w:val="a3"/>
    <w:uiPriority w:val="99"/>
    <w:rsid w:val="00D67EA2"/>
    <w:rPr>
      <w:rFonts w:ascii="Times New Roman" w:eastAsia="仿宋_GB2312" w:hAnsi="Times New Roman" w:cs="Times New Roman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李锦红</dc:creator>
  <cp:keywords/>
  <dc:description/>
  <cp:lastModifiedBy>李锦红</cp:lastModifiedBy>
  <cp:revision>2</cp:revision>
  <dcterms:created xsi:type="dcterms:W3CDTF">2017-06-09T02:28:00Z</dcterms:created>
  <dcterms:modified xsi:type="dcterms:W3CDTF">2017-06-09T02:29:00Z</dcterms:modified>
</cp:coreProperties>
</file>